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 xml:space="preserve"> </w:t>
      </w:r>
    </w:p>
    <w:p>
      <w:pPr>
        <w:snapToGrid/>
        <w:spacing w:before="120" w:after="75" w:line="240" w:lineRule="auto"/>
        <w:ind w:left="120" w:right="120"/>
        <w:jc w:val="center"/>
        <w:rPr>
          <w:sz w:val="28"/>
          <w:szCs w:val="28"/>
        </w:rPr>
      </w:pPr>
      <w:r>
        <w:rPr>
          <w:rFonts w:ascii="黑体" w:hAnsi="黑体" w:eastAsia="黑体" w:cs="黑体"/>
          <w:i w:val="0"/>
          <w:strike w:val="0"/>
          <w:color w:val="000000"/>
          <w:sz w:val="28"/>
          <w:szCs w:val="28"/>
          <w:u w:val="none"/>
        </w:rPr>
        <w:t>2025-2026学年 下学期 第15周工作安排(6月8日—6月14日)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5"/>
        <w:gridCol w:w="928"/>
        <w:gridCol w:w="913"/>
        <w:gridCol w:w="811"/>
        <w:gridCol w:w="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13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811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6月8日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“天宁区人工智能教育”项目实验校研讨活动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薛文兴,许嫣娜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卞雅君、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周锭）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香梅小学（教学研究室、梦想教室）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6月9日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专项调研“《区环创指南》落地情况”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丽华新村第二幼儿园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常州市幼儿园优质教育活动展评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武进区湖塘桥实验幼儿园徐湖园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区教科研“身心健康”主题研讨活动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天宁区各小学教科室主任、各学科骨干教师2—3人/校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承叶、张芸）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丽华新村第二小学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6月10日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08:10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二实小、解小联席教研活动（主题：具身认知视角下儿童歌唱教学的实践研究）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相关学校音乐教师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解放路小学（三楼合唱教室）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常州市幼儿园优质教育活动展评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武进区湖塘桥实验幼儿园徐湖园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10:40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天宁区义务教育学校“2·15专项行动”现场推进会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天宁区各义务教育学校分管校长、分管主任、教研组长、各学校骨干教师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（沈林武，殷文宇等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6月11日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区小学语文基于学业质量标准的“教学评”一体化课堂教学研讨活动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各校语文责任人或教研组长、骨干教师（每校总人数不超过3人）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（张瑜等）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凤凰新城实验小学（二楼报告厅）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天宁区中小学主题班会教研活动暨省规划课题《“大思政课”视域下主题班会育人实践的创新研究》研讨活动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各中小学骨干班主任每校1-2人、 省规划课题组全体成员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解放路小学8楼（OM教室）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常州市天宁区“纠治购买校服乱象”专项整治工作会议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中小学校服采购人员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天宁初级中学4304室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发展规划与财务科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6月12日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08:40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常州市小学英语“新课标·新教材”教学研讨活动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各校五年级英语骨干教师1-2人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（王晓霞、朱雯婷）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青龙实验小学（二楼阶梯教室）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2026年天宁区中考考务会议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教师发展中心相关人员，初中校校长、具体考务负责人各1人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天宁初级中学4303室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0" w:space="0"/>
              <w:left w:val="single" w:color="808080" w:sz="1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6月11日-12日</w:t>
            </w:r>
          </w:p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星期四-星期五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江苏省家庭教育专业委员会年会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局小、红梅中心幼儿园、龙锦小学、二实小、晋陵小学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南京市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1.6月9日起，督导科组织责任督学对全区中小学、幼儿园开展期末阶段重点工作督查，含：规范办学（园）、心理健康、校园餐管理等。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2.联合第三方对学校食堂现场管理开展巡检；对校园安全、食材供应商、校外供餐单位等开展飞行检查。</w:t>
            </w:r>
          </w:p>
        </w:tc>
      </w:tr>
    </w:tbl>
    <w:p>
      <w:pPr>
        <w:snapToGrid/>
        <w:spacing w:before="120" w:after="75" w:line="240" w:lineRule="auto"/>
        <w:ind w:left="120" w:right="120"/>
        <w:jc w:val="center"/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u w:val="none"/>
        </w:rPr>
        <w:t>常州市三河口小学​2025-2026学年 下学期 第15周工作安排</w:t>
      </w:r>
    </w:p>
    <w:p>
      <w:pPr>
        <w:snapToGrid/>
        <w:spacing w:before="120" w:after="75" w:line="240" w:lineRule="auto"/>
        <w:ind w:left="120" w:right="12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u w:val="none"/>
        </w:rPr>
        <w:t>(6月8日—6月14日)</w:t>
      </w:r>
    </w:p>
    <w:p>
      <w:pPr>
        <w:snapToGrid w:val="0"/>
        <w:spacing w:before="60" w:after="60" w:line="312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20"/>
        <w:gridCol w:w="1395"/>
        <w:gridCol w:w="1485"/>
        <w:gridCol w:w="2220"/>
        <w:gridCol w:w="135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90" w:hRule="atLeast"/>
        </w:trPr>
        <w:tc>
          <w:tcPr>
            <w:tcW w:w="11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9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2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5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（8日）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大操场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全体师生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升旗仪式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（9日）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录播室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心理委员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心理培训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（10日）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录播室</w:t>
            </w:r>
          </w:p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俱乐部成员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爱生故事演讲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承叶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（11日）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下午2:40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三楼录播室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四年级每班5人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非遗进校园活动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陆萍芬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（12日）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早上9:30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全体行政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行政会议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毕业班监考老师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毕业班考前会议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张春燕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restart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教学管理部</w:t>
            </w:r>
          </w:p>
        </w:tc>
        <w:tc>
          <w:tcPr>
            <w:tcW w:w="645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六年级毕业组考工作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“我们爱科学”相关工作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学生成长部</w:t>
            </w:r>
          </w:p>
        </w:tc>
        <w:tc>
          <w:tcPr>
            <w:tcW w:w="645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五六年级家长观看家长学校课程视频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周四下午非遗进校园活动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制定端午节活动方案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撰写劳动教育月活动总结和特色案例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主动发展部</w:t>
            </w:r>
          </w:p>
        </w:tc>
        <w:tc>
          <w:tcPr>
            <w:tcW w:w="645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俱乐部活动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粉笔字展示（二楼）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区骨干、学带申报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特级教师候选人推荐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正高级职称申报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全国教职工新系统使用，数据核查、更新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区教科研活动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“黄埔杯”论文竞赛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后勤保障部</w:t>
            </w:r>
          </w:p>
        </w:tc>
        <w:tc>
          <w:tcPr>
            <w:tcW w:w="645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其他</w:t>
            </w:r>
          </w:p>
        </w:tc>
        <w:tc>
          <w:tcPr>
            <w:tcW w:w="645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组长</w:t>
            </w:r>
          </w:p>
        </w:tc>
        <w:tc>
          <w:tcPr>
            <w:tcW w:w="645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周锭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组员</w:t>
            </w:r>
          </w:p>
        </w:tc>
        <w:tc>
          <w:tcPr>
            <w:tcW w:w="645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程凤娇  徐群  是红亚  李素敏  范洁雅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顾海艳  李军伟  杨丽  张春燕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0" w:after="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B2731"/>
    <w:rsid w:val="303B7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1454</Words>
  <Characters>1628</Characters>
  <TotalTime>2</TotalTime>
  <ScaleCrop>false</ScaleCrop>
  <LinksUpToDate>false</LinksUpToDate>
  <CharactersWithSpaces>1673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2026-06-08T09:16:00Z</dcterms:created>
  <dc:creator>Administrator</dc:creator>
  <cp:lastModifiedBy>周周</cp:lastModifiedBy>
  <dcterms:modified xsi:type="dcterms:W3CDTF">2026-06-08T01:36:11Z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A26CA143A20B4C879FC8808E6FB8D82D</vt:lpwstr>
  </property>
</Properties>
</file>