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120" w:after="75" w:line="240" w:lineRule="auto"/>
        <w:ind w:left="120" w:right="120"/>
        <w:jc w:val="center"/>
      </w:pPr>
      <w:r>
        <w:rPr>
          <w:rFonts w:ascii="黑体" w:hAnsi="黑体" w:eastAsia="黑体" w:cs="黑体"/>
          <w:i w:val="0"/>
          <w:strike w:val="0"/>
          <w:color w:val="000000"/>
          <w:sz w:val="32"/>
          <w:u w:val="none"/>
        </w:rPr>
        <w:t>2025-2026学年 下学期 第14周工作安排(6月1日—6月7日)</w:t>
      </w:r>
    </w:p>
    <w:p>
      <w:pPr>
        <w:snapToGrid/>
        <w:spacing w:before="75" w:after="75" w:line="240" w:lineRule="auto"/>
        <w:ind w:left="120" w:right="120"/>
      </w:pPr>
      <w:r>
        <w:rPr>
          <w:rFonts w:ascii="Times New Roman" w:hAnsi="Times New Roman" w:cs="Times New Roman"/>
          <w:i w:val="0"/>
          <w:strike w:val="0"/>
          <w:color w:val="000000"/>
          <w:sz w:val="24"/>
          <w:u w:val="none"/>
        </w:rPr>
        <w:t> </w:t>
      </w:r>
    </w:p>
    <w:tbl>
      <w:tblPr>
        <w:tblStyle w:val="4"/>
        <w:tblW w:w="0" w:type="auto"/>
        <w:tblInd w:w="-15" w:type="dxa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708"/>
        <w:gridCol w:w="708"/>
        <w:gridCol w:w="3331"/>
        <w:gridCol w:w="927"/>
        <w:gridCol w:w="927"/>
        <w:gridCol w:w="796"/>
        <w:gridCol w:w="927"/>
      </w:tblGrid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c>
          <w:tcPr>
            <w:tcW w:w="717" w:type="dxa"/>
            <w:tcBorders>
              <w:top w:val="single" w:color="DDDDDD" w:sz="1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日期</w:t>
            </w:r>
          </w:p>
        </w:tc>
        <w:tc>
          <w:tcPr>
            <w:tcW w:w="708" w:type="dxa"/>
            <w:tcBorders>
              <w:top w:val="single" w:color="DDDDDD" w:sz="1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开始时间</w:t>
            </w:r>
          </w:p>
        </w:tc>
        <w:tc>
          <w:tcPr>
            <w:tcW w:w="708" w:type="dxa"/>
            <w:tcBorders>
              <w:top w:val="single" w:color="DDDDDD" w:sz="1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结束时间</w:t>
            </w:r>
          </w:p>
        </w:tc>
        <w:tc>
          <w:tcPr>
            <w:tcW w:w="3331" w:type="dxa"/>
            <w:tcBorders>
              <w:top w:val="single" w:color="DDDDDD" w:sz="1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工作内容</w:t>
            </w:r>
          </w:p>
        </w:tc>
        <w:tc>
          <w:tcPr>
            <w:tcW w:w="927" w:type="dxa"/>
            <w:tcBorders>
              <w:top w:val="single" w:color="DDDDDD" w:sz="1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出席局领导</w:t>
            </w:r>
          </w:p>
        </w:tc>
        <w:tc>
          <w:tcPr>
            <w:tcW w:w="927" w:type="dxa"/>
            <w:tcBorders>
              <w:top w:val="single" w:color="DDDDDD" w:sz="1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参加对象</w:t>
            </w:r>
          </w:p>
        </w:tc>
        <w:tc>
          <w:tcPr>
            <w:tcW w:w="796" w:type="dxa"/>
            <w:tcBorders>
              <w:top w:val="single" w:color="DDDDDD" w:sz="1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地点</w:t>
            </w:r>
          </w:p>
        </w:tc>
        <w:tc>
          <w:tcPr>
            <w:tcW w:w="927" w:type="dxa"/>
            <w:tcBorders>
              <w:top w:val="single" w:color="DDDDDD" w:sz="1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负责部门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vMerge w:val="restart"/>
            <w:tcBorders>
              <w:top w:val="single" w:color="DDDDDD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6月2日</w:t>
            </w:r>
          </w:p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星期二</w:t>
            </w:r>
          </w:p>
        </w:tc>
        <w:tc>
          <w:tcPr>
            <w:tcW w:w="708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12:50</w:t>
            </w:r>
          </w:p>
        </w:tc>
        <w:tc>
          <w:tcPr>
            <w:tcW w:w="708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16:00</w:t>
            </w:r>
          </w:p>
        </w:tc>
        <w:tc>
          <w:tcPr>
            <w:tcW w:w="3331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区教科研“学科实践育人”研讨活动 </w:t>
            </w:r>
          </w:p>
        </w:tc>
        <w:tc>
          <w:tcPr>
            <w:tcW w:w="927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许嫣娜</w:t>
            </w:r>
          </w:p>
        </w:tc>
        <w:tc>
          <w:tcPr>
            <w:tcW w:w="927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天宁区各小学教科室主任、各学科骨干教师，2—3人/校</w:t>
            </w: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（承叶、梅花）</w:t>
            </w:r>
          </w:p>
        </w:tc>
        <w:tc>
          <w:tcPr>
            <w:tcW w:w="796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兰陵小学（三楼合班教室）</w:t>
            </w:r>
          </w:p>
        </w:tc>
        <w:tc>
          <w:tcPr>
            <w:tcW w:w="927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教师发展中心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vMerge w:val="continue"/>
            <w:tcBorders>
              <w:top w:val="single" w:color="00000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708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14:00</w:t>
            </w:r>
          </w:p>
        </w:tc>
        <w:tc>
          <w:tcPr>
            <w:tcW w:w="708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3331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2026年天宁区中小学生足球锦标赛赛前工作会议</w:t>
            </w:r>
          </w:p>
        </w:tc>
        <w:tc>
          <w:tcPr>
            <w:tcW w:w="927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许嫣娜</w:t>
            </w:r>
          </w:p>
        </w:tc>
        <w:tc>
          <w:tcPr>
            <w:tcW w:w="927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参加2026年天宁区中小学生足球锦标赛学校领队、赛事全体裁判员</w:t>
            </w:r>
          </w:p>
        </w:tc>
        <w:tc>
          <w:tcPr>
            <w:tcW w:w="796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二实小翰学校区一楼越明厅</w:t>
            </w:r>
          </w:p>
        </w:tc>
        <w:tc>
          <w:tcPr>
            <w:tcW w:w="927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教育科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vMerge w:val="restart"/>
            <w:tcBorders>
              <w:top w:val="single" w:color="DDDDDD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6月3日</w:t>
            </w:r>
          </w:p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星期三</w:t>
            </w:r>
          </w:p>
        </w:tc>
        <w:tc>
          <w:tcPr>
            <w:tcW w:w="708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07:45</w:t>
            </w:r>
          </w:p>
        </w:tc>
        <w:tc>
          <w:tcPr>
            <w:tcW w:w="708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16:30</w:t>
            </w:r>
          </w:p>
        </w:tc>
        <w:tc>
          <w:tcPr>
            <w:tcW w:w="3331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天宁区中学优秀主题班会评比</w:t>
            </w:r>
          </w:p>
        </w:tc>
        <w:tc>
          <w:tcPr>
            <w:tcW w:w="927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许嫣娜</w:t>
            </w:r>
          </w:p>
        </w:tc>
        <w:tc>
          <w:tcPr>
            <w:tcW w:w="927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各初中校相关选手</w:t>
            </w:r>
          </w:p>
        </w:tc>
        <w:tc>
          <w:tcPr>
            <w:tcW w:w="796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局小（1号楼5楼计算机1室）</w:t>
            </w:r>
          </w:p>
        </w:tc>
        <w:tc>
          <w:tcPr>
            <w:tcW w:w="927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教师发展中心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vMerge w:val="continue"/>
            <w:tcBorders>
              <w:top w:val="single" w:color="00000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708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09:30</w:t>
            </w:r>
          </w:p>
        </w:tc>
        <w:tc>
          <w:tcPr>
            <w:tcW w:w="708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3331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天宁区招生考试工作会议</w:t>
            </w:r>
          </w:p>
        </w:tc>
        <w:tc>
          <w:tcPr>
            <w:tcW w:w="927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薛文兴,刁正久</w:t>
            </w:r>
          </w:p>
        </w:tc>
        <w:tc>
          <w:tcPr>
            <w:tcW w:w="927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教师发展中心相关人员，初中校校长</w:t>
            </w:r>
          </w:p>
        </w:tc>
        <w:tc>
          <w:tcPr>
            <w:tcW w:w="796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天宁科技促进中心1989会议室</w:t>
            </w:r>
          </w:p>
        </w:tc>
        <w:tc>
          <w:tcPr>
            <w:tcW w:w="927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教育科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vMerge w:val="continue"/>
            <w:tcBorders>
              <w:top w:val="single" w:color="00000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708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13:00</w:t>
            </w:r>
          </w:p>
        </w:tc>
        <w:tc>
          <w:tcPr>
            <w:tcW w:w="708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16:00</w:t>
            </w:r>
          </w:p>
        </w:tc>
        <w:tc>
          <w:tcPr>
            <w:tcW w:w="3331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天宁区小学英语学科实践教学研讨活动</w:t>
            </w:r>
          </w:p>
        </w:tc>
        <w:tc>
          <w:tcPr>
            <w:tcW w:w="927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许嫣娜</w:t>
            </w:r>
          </w:p>
        </w:tc>
        <w:tc>
          <w:tcPr>
            <w:tcW w:w="927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各校英语学科责任人或教研组长1名以及有兴趣的教师</w:t>
            </w: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（周锭）</w:t>
            </w:r>
          </w:p>
        </w:tc>
        <w:tc>
          <w:tcPr>
            <w:tcW w:w="796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局小学（2201研讨室）</w:t>
            </w:r>
          </w:p>
        </w:tc>
        <w:tc>
          <w:tcPr>
            <w:tcW w:w="927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教师发展中心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vMerge w:val="continue"/>
            <w:tcBorders>
              <w:top w:val="single" w:color="00000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708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13:00</w:t>
            </w:r>
          </w:p>
        </w:tc>
        <w:tc>
          <w:tcPr>
            <w:tcW w:w="708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16:00</w:t>
            </w:r>
          </w:p>
        </w:tc>
        <w:tc>
          <w:tcPr>
            <w:tcW w:w="3331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小学数学青年教师“城镇共研”教学展示暨《指向教师课标实践能力提升的“新教材”区域教学研究》系列研修活动</w:t>
            </w:r>
          </w:p>
        </w:tc>
        <w:tc>
          <w:tcPr>
            <w:tcW w:w="927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许嫣娜</w:t>
            </w:r>
          </w:p>
        </w:tc>
        <w:tc>
          <w:tcPr>
            <w:tcW w:w="927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全区三年级数学老师和各校骨干教师</w:t>
            </w: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（孙晓等)</w:t>
            </w:r>
          </w:p>
        </w:tc>
        <w:tc>
          <w:tcPr>
            <w:tcW w:w="796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第二实验小学（翰学校区）</w:t>
            </w:r>
          </w:p>
        </w:tc>
        <w:tc>
          <w:tcPr>
            <w:tcW w:w="927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教师发展中心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vMerge w:val="continue"/>
            <w:tcBorders>
              <w:top w:val="single" w:color="00000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708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13:30</w:t>
            </w:r>
          </w:p>
        </w:tc>
        <w:tc>
          <w:tcPr>
            <w:tcW w:w="708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16:00</w:t>
            </w:r>
          </w:p>
        </w:tc>
        <w:tc>
          <w:tcPr>
            <w:tcW w:w="3331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小学综合实践基本功比赛第一轮（理论考试、案例评析）</w:t>
            </w:r>
          </w:p>
        </w:tc>
        <w:tc>
          <w:tcPr>
            <w:tcW w:w="927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许嫣娜</w:t>
            </w:r>
          </w:p>
        </w:tc>
        <w:tc>
          <w:tcPr>
            <w:tcW w:w="927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全区综合实践参赛教师</w:t>
            </w:r>
          </w:p>
        </w:tc>
        <w:tc>
          <w:tcPr>
            <w:tcW w:w="796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青龙实验小学（综合楼三楼录播室）</w:t>
            </w:r>
          </w:p>
        </w:tc>
        <w:tc>
          <w:tcPr>
            <w:tcW w:w="927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教师发展中心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vMerge w:val="restart"/>
            <w:tcBorders>
              <w:top w:val="single" w:color="DDDDDD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6月4日</w:t>
            </w:r>
          </w:p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星期四</w:t>
            </w:r>
          </w:p>
        </w:tc>
        <w:tc>
          <w:tcPr>
            <w:tcW w:w="708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08:10</w:t>
            </w:r>
          </w:p>
        </w:tc>
        <w:tc>
          <w:tcPr>
            <w:tcW w:w="708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11:00</w:t>
            </w:r>
          </w:p>
        </w:tc>
        <w:tc>
          <w:tcPr>
            <w:tcW w:w="3331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新课标视域下美术教学的数智化创新实践</w:t>
            </w:r>
          </w:p>
        </w:tc>
        <w:tc>
          <w:tcPr>
            <w:tcW w:w="927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927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各学校美术专兼职教师</w:t>
            </w: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（刘方圆）</w:t>
            </w:r>
          </w:p>
        </w:tc>
        <w:tc>
          <w:tcPr>
            <w:tcW w:w="796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丽华二小（一楼多媒体教室）</w:t>
            </w:r>
          </w:p>
        </w:tc>
        <w:tc>
          <w:tcPr>
            <w:tcW w:w="927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教师发展中心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vMerge w:val="continue"/>
            <w:tcBorders>
              <w:top w:val="single" w:color="00000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708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08:40</w:t>
            </w:r>
          </w:p>
        </w:tc>
        <w:tc>
          <w:tcPr>
            <w:tcW w:w="708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11:10</w:t>
            </w:r>
          </w:p>
        </w:tc>
        <w:tc>
          <w:tcPr>
            <w:tcW w:w="3331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天宁区少先队微队课展示</w:t>
            </w:r>
          </w:p>
        </w:tc>
        <w:tc>
          <w:tcPr>
            <w:tcW w:w="927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许嫣娜</w:t>
            </w:r>
          </w:p>
        </w:tc>
        <w:tc>
          <w:tcPr>
            <w:tcW w:w="927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1.江苏省袁文娟名辅导员工作室全体成员；2.各校大队辅导员1人；3.参加2026年区少先队微队课评比的所有选手；4.各校骨干中队辅导员1人</w:t>
            </w: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（魏玉洁、刘艺文）</w:t>
            </w:r>
          </w:p>
        </w:tc>
        <w:tc>
          <w:tcPr>
            <w:tcW w:w="796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第二实验小学（一楼越明厅）</w:t>
            </w:r>
          </w:p>
        </w:tc>
        <w:tc>
          <w:tcPr>
            <w:tcW w:w="927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教师发展中心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vMerge w:val="continue"/>
            <w:tcBorders>
              <w:top w:val="single" w:color="00000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708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13:00</w:t>
            </w:r>
          </w:p>
        </w:tc>
        <w:tc>
          <w:tcPr>
            <w:tcW w:w="708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15:30</w:t>
            </w:r>
          </w:p>
        </w:tc>
        <w:tc>
          <w:tcPr>
            <w:tcW w:w="3331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朝阳、丽华片区小学语文联合教研展示活动</w:t>
            </w:r>
          </w:p>
        </w:tc>
        <w:tc>
          <w:tcPr>
            <w:tcW w:w="927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927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各校学科主任或教研组长、骨干教师（</w:t>
            </w: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姚海燕、周洲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）</w:t>
            </w:r>
          </w:p>
        </w:tc>
        <w:tc>
          <w:tcPr>
            <w:tcW w:w="796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博爱教育集团丽华校区（一楼报告厅）</w:t>
            </w:r>
          </w:p>
        </w:tc>
        <w:tc>
          <w:tcPr>
            <w:tcW w:w="927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教师发展中心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tcBorders>
              <w:top w:val="single" w:color="DDDDDD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6月5日</w:t>
            </w:r>
          </w:p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星期五</w:t>
            </w:r>
          </w:p>
        </w:tc>
        <w:tc>
          <w:tcPr>
            <w:tcW w:w="708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13:30</w:t>
            </w:r>
          </w:p>
        </w:tc>
        <w:tc>
          <w:tcPr>
            <w:tcW w:w="708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16:30</w:t>
            </w:r>
          </w:p>
        </w:tc>
        <w:tc>
          <w:tcPr>
            <w:tcW w:w="3331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幼儿园金种子教师基本功培训</w:t>
            </w:r>
          </w:p>
        </w:tc>
        <w:tc>
          <w:tcPr>
            <w:tcW w:w="927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927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相关人员</w:t>
            </w:r>
          </w:p>
        </w:tc>
        <w:tc>
          <w:tcPr>
            <w:tcW w:w="796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东坡幼儿园</w:t>
            </w:r>
          </w:p>
        </w:tc>
        <w:tc>
          <w:tcPr>
            <w:tcW w:w="927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学前教育管理中心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tcBorders>
              <w:top w:val="single" w:color="DDDDDD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6月6日</w:t>
            </w:r>
          </w:p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星期六</w:t>
            </w:r>
          </w:p>
        </w:tc>
        <w:tc>
          <w:tcPr>
            <w:tcW w:w="708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08:30</w:t>
            </w:r>
          </w:p>
        </w:tc>
        <w:tc>
          <w:tcPr>
            <w:tcW w:w="708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3331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2026年常州市天宁区中小学生足球锦标赛开幕式</w:t>
            </w:r>
          </w:p>
        </w:tc>
        <w:tc>
          <w:tcPr>
            <w:tcW w:w="927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薛文兴,许嫣娜</w:t>
            </w:r>
          </w:p>
        </w:tc>
        <w:tc>
          <w:tcPr>
            <w:tcW w:w="927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参加天宁区中小学生足球锦标赛的队伍</w:t>
            </w:r>
          </w:p>
        </w:tc>
        <w:tc>
          <w:tcPr>
            <w:tcW w:w="796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紫云小学操场</w:t>
            </w:r>
          </w:p>
        </w:tc>
        <w:tc>
          <w:tcPr>
            <w:tcW w:w="927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教育科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1" w:type="dxa"/>
            <w:gridSpan w:val="8"/>
            <w:tcBorders>
              <w:top w:val="single" w:color="00000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75" w:after="75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备注：</w:t>
            </w:r>
          </w:p>
          <w:p>
            <w:pPr>
              <w:snapToGrid/>
              <w:spacing w:before="75" w:after="75" w:line="240" w:lineRule="auto"/>
              <w:ind w:left="720" w:right="0" w:hanging="28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1.6月3日前指导所有初中毕业班学生完成志愿填报。</w:t>
            </w:r>
          </w:p>
          <w:p>
            <w:pPr>
              <w:snapToGrid/>
              <w:spacing w:before="75" w:after="75" w:line="240" w:lineRule="auto"/>
              <w:ind w:left="720" w:right="0" w:hanging="28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2.常州市小学学生身体素质抽测安排如下：6月2日上午：博小，下午：朝阳二小。6月3日上午：北环小学，下午：东坡小学。</w:t>
            </w:r>
          </w:p>
          <w:p>
            <w:pPr>
              <w:snapToGrid/>
              <w:spacing w:before="75" w:after="75" w:line="240" w:lineRule="auto"/>
              <w:ind w:left="720" w:right="0" w:hanging="28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3.联合第三方对学校食堂现场管理开展巡检；对校园安全、食材供应商、校外供餐单位等开展飞行检查。</w:t>
            </w:r>
          </w:p>
        </w:tc>
      </w:tr>
    </w:tbl>
    <w:p>
      <w:pPr>
        <w:snapToGrid/>
        <w:spacing w:before="120" w:after="75" w:line="240" w:lineRule="auto"/>
        <w:ind w:left="120" w:right="120"/>
        <w:jc w:val="center"/>
        <w:rPr>
          <w:rFonts w:ascii="黑体" w:hAnsi="黑体" w:eastAsia="黑体" w:cs="黑体"/>
          <w:b/>
          <w:i w:val="0"/>
          <w:strike w:val="0"/>
          <w:color w:val="000000"/>
          <w:spacing w:val="0"/>
          <w:sz w:val="30"/>
          <w:u w:val="none"/>
        </w:rPr>
      </w:pPr>
    </w:p>
    <w:p>
      <w:pPr>
        <w:snapToGrid/>
        <w:spacing w:before="120" w:after="75" w:line="240" w:lineRule="auto"/>
        <w:ind w:left="120" w:right="120"/>
        <w:jc w:val="center"/>
      </w:pPr>
      <w:r>
        <w:rPr>
          <w:rFonts w:ascii="黑体" w:hAnsi="黑体" w:eastAsia="黑体" w:cs="黑体"/>
          <w:b/>
          <w:i w:val="0"/>
          <w:strike w:val="0"/>
          <w:color w:val="000000"/>
          <w:spacing w:val="0"/>
          <w:sz w:val="30"/>
          <w:u w:val="none"/>
        </w:rPr>
        <w:t> 2025-2026学年度下学期常州市三河口小学</w:t>
      </w:r>
      <w:r>
        <w:rPr>
          <w:rFonts w:ascii="黑体" w:hAnsi="黑体" w:eastAsia="黑体" w:cs="黑体"/>
          <w:b/>
          <w:i w:val="0"/>
          <w:strike w:val="0"/>
          <w:color w:val="000000"/>
          <w:sz w:val="30"/>
          <w:u w:val="none"/>
        </w:rPr>
        <w:t>第14周工作安排</w:t>
      </w:r>
    </w:p>
    <w:p>
      <w:pPr>
        <w:snapToGrid/>
        <w:spacing w:before="120" w:after="75" w:line="240" w:lineRule="auto"/>
        <w:ind w:left="120" w:right="120"/>
        <w:jc w:val="center"/>
      </w:pPr>
      <w:r>
        <w:rPr>
          <w:rFonts w:ascii="黑体" w:hAnsi="黑体" w:eastAsia="黑体" w:cs="黑体"/>
          <w:i w:val="0"/>
          <w:strike w:val="0"/>
          <w:color w:val="000000"/>
          <w:sz w:val="32"/>
          <w:u w:val="none"/>
        </w:rPr>
        <w:t>(6月1日—6月7日)</w:t>
      </w:r>
    </w:p>
    <w:p>
      <w:pPr>
        <w:snapToGrid w:val="0"/>
        <w:spacing w:before="60" w:after="60" w:line="312" w:lineRule="auto"/>
        <w:ind w:left="0" w:right="0"/>
        <w:jc w:val="center"/>
      </w:pPr>
      <w:r>
        <w:rPr>
          <w:rFonts w:ascii="宋体" w:hAnsi="宋体" w:eastAsia="宋体" w:cs="宋体"/>
          <w:i w:val="0"/>
          <w:strike w:val="0"/>
          <w:color w:val="000000"/>
          <w:sz w:val="24"/>
          <w:u w:val="none"/>
        </w:rPr>
        <w:t> </w:t>
      </w:r>
    </w:p>
    <w:tbl>
      <w:tblPr>
        <w:tblStyle w:val="4"/>
        <w:tblW w:w="0" w:type="auto"/>
        <w:tblInd w:w="0" w:type="dxa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380"/>
        <w:gridCol w:w="1320"/>
        <w:gridCol w:w="1645"/>
        <w:gridCol w:w="2060"/>
        <w:gridCol w:w="1350"/>
      </w:tblGrid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8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星期</w:t>
            </w:r>
          </w:p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(日期)</w:t>
            </w:r>
          </w:p>
        </w:tc>
        <w:tc>
          <w:tcPr>
            <w:tcW w:w="138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时 间</w:t>
            </w:r>
          </w:p>
        </w:tc>
        <w:tc>
          <w:tcPr>
            <w:tcW w:w="132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地 点</w:t>
            </w:r>
          </w:p>
        </w:tc>
        <w:tc>
          <w:tcPr>
            <w:tcW w:w="164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参加对象</w:t>
            </w:r>
          </w:p>
        </w:tc>
        <w:tc>
          <w:tcPr>
            <w:tcW w:w="206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工 作 内 容</w:t>
            </w:r>
          </w:p>
        </w:tc>
        <w:tc>
          <w:tcPr>
            <w:tcW w:w="135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策划、宣传负责人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85" w:type="dxa"/>
            <w:vMerge w:val="restart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星期一</w:t>
            </w:r>
          </w:p>
          <w:p>
            <w:pPr>
              <w:snapToGrid w:val="0"/>
              <w:spacing w:before="0" w:after="0" w:line="312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（1日）</w:t>
            </w:r>
          </w:p>
        </w:tc>
        <w:tc>
          <w:tcPr>
            <w:tcW w:w="138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8:2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0</w:t>
            </w:r>
          </w:p>
        </w:tc>
        <w:tc>
          <w:tcPr>
            <w:tcW w:w="132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操场</w:t>
            </w:r>
          </w:p>
        </w:tc>
        <w:tc>
          <w:tcPr>
            <w:tcW w:w="164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全体师生</w:t>
            </w:r>
          </w:p>
        </w:tc>
        <w:tc>
          <w:tcPr>
            <w:tcW w:w="206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欢庆六一</w:t>
            </w:r>
          </w:p>
        </w:tc>
        <w:tc>
          <w:tcPr>
            <w:tcW w:w="135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吴银兰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85" w:type="dxa"/>
            <w:vMerge w:val="continue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</w:p>
        </w:tc>
        <w:tc>
          <w:tcPr>
            <w:tcW w:w="132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</w:p>
        </w:tc>
        <w:tc>
          <w:tcPr>
            <w:tcW w:w="164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</w:p>
        </w:tc>
        <w:tc>
          <w:tcPr>
            <w:tcW w:w="206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</w:p>
        </w:tc>
        <w:tc>
          <w:tcPr>
            <w:tcW w:w="135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85" w:type="dxa"/>
            <w:vMerge w:val="restart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星期二</w:t>
            </w:r>
          </w:p>
          <w:p>
            <w:pPr>
              <w:snapToGrid w:val="0"/>
              <w:spacing w:before="0" w:after="0" w:line="312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（2日）</w:t>
            </w:r>
          </w:p>
        </w:tc>
        <w:tc>
          <w:tcPr>
            <w:tcW w:w="138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8：20</w:t>
            </w:r>
          </w:p>
        </w:tc>
        <w:tc>
          <w:tcPr>
            <w:tcW w:w="132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相关教室</w:t>
            </w:r>
          </w:p>
        </w:tc>
        <w:tc>
          <w:tcPr>
            <w:tcW w:w="164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相关教师</w:t>
            </w:r>
          </w:p>
        </w:tc>
        <w:tc>
          <w:tcPr>
            <w:tcW w:w="206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常规听课</w:t>
            </w:r>
          </w:p>
        </w:tc>
        <w:tc>
          <w:tcPr>
            <w:tcW w:w="135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张瑜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85" w:type="dxa"/>
            <w:vMerge w:val="continue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12:10</w:t>
            </w:r>
          </w:p>
        </w:tc>
        <w:tc>
          <w:tcPr>
            <w:tcW w:w="132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大厅</w:t>
            </w:r>
          </w:p>
        </w:tc>
        <w:tc>
          <w:tcPr>
            <w:tcW w:w="164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相关学生</w:t>
            </w:r>
          </w:p>
        </w:tc>
        <w:tc>
          <w:tcPr>
            <w:tcW w:w="206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合伙人现场招募</w:t>
            </w:r>
          </w:p>
        </w:tc>
        <w:tc>
          <w:tcPr>
            <w:tcW w:w="135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吴银兰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85" w:type="dxa"/>
            <w:vMerge w:val="restart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星期三</w:t>
            </w:r>
          </w:p>
          <w:p>
            <w:pPr>
              <w:snapToGrid w:val="0"/>
              <w:spacing w:before="0" w:after="0" w:line="312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（3日）</w:t>
            </w:r>
          </w:p>
        </w:tc>
        <w:tc>
          <w:tcPr>
            <w:tcW w:w="138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8：20</w:t>
            </w:r>
          </w:p>
        </w:tc>
        <w:tc>
          <w:tcPr>
            <w:tcW w:w="132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相关教室</w:t>
            </w:r>
          </w:p>
        </w:tc>
        <w:tc>
          <w:tcPr>
            <w:tcW w:w="164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相关教师</w:t>
            </w:r>
          </w:p>
        </w:tc>
        <w:tc>
          <w:tcPr>
            <w:tcW w:w="206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常规听课</w:t>
            </w:r>
          </w:p>
        </w:tc>
        <w:tc>
          <w:tcPr>
            <w:tcW w:w="135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张瑜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85" w:type="dxa"/>
            <w:vMerge w:val="continue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12:10</w:t>
            </w:r>
          </w:p>
        </w:tc>
        <w:tc>
          <w:tcPr>
            <w:tcW w:w="132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二楼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会议室</w:t>
            </w:r>
          </w:p>
        </w:tc>
        <w:tc>
          <w:tcPr>
            <w:tcW w:w="164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六年级语数英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  <w:lang w:eastAsia="zh-CN"/>
              </w:rPr>
              <w:t>任课教师</w:t>
            </w:r>
          </w:p>
        </w:tc>
        <w:tc>
          <w:tcPr>
            <w:tcW w:w="206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毕业班工作研讨会议</w:t>
            </w:r>
          </w:p>
        </w:tc>
        <w:tc>
          <w:tcPr>
            <w:tcW w:w="135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张春燕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85" w:type="dxa"/>
            <w:vMerge w:val="continue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13:00</w:t>
            </w:r>
          </w:p>
        </w:tc>
        <w:tc>
          <w:tcPr>
            <w:tcW w:w="132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录播室</w:t>
            </w:r>
          </w:p>
        </w:tc>
        <w:tc>
          <w:tcPr>
            <w:tcW w:w="164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全体英语老师</w:t>
            </w:r>
          </w:p>
        </w:tc>
        <w:tc>
          <w:tcPr>
            <w:tcW w:w="206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解小河小联校教研</w:t>
            </w:r>
          </w:p>
        </w:tc>
        <w:tc>
          <w:tcPr>
            <w:tcW w:w="135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周锭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85" w:type="dxa"/>
            <w:vMerge w:val="restart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星期四</w:t>
            </w:r>
          </w:p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（4日）</w:t>
            </w:r>
          </w:p>
        </w:tc>
        <w:tc>
          <w:tcPr>
            <w:tcW w:w="138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</w:pPr>
          </w:p>
        </w:tc>
        <w:tc>
          <w:tcPr>
            <w:tcW w:w="132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</w:pPr>
          </w:p>
        </w:tc>
        <w:tc>
          <w:tcPr>
            <w:tcW w:w="164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</w:pPr>
          </w:p>
        </w:tc>
        <w:tc>
          <w:tcPr>
            <w:tcW w:w="206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</w:pPr>
          </w:p>
        </w:tc>
        <w:tc>
          <w:tcPr>
            <w:tcW w:w="135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85" w:type="dxa"/>
            <w:vMerge w:val="continue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15:15</w:t>
            </w:r>
          </w:p>
        </w:tc>
        <w:tc>
          <w:tcPr>
            <w:tcW w:w="132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三楼录播室</w:t>
            </w:r>
          </w:p>
        </w:tc>
        <w:tc>
          <w:tcPr>
            <w:tcW w:w="164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四五六年级</w:t>
            </w:r>
          </w:p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相关家长</w:t>
            </w:r>
          </w:p>
        </w:tc>
        <w:tc>
          <w:tcPr>
            <w:tcW w:w="206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336" w:right="0" w:hanging="336"/>
              <w:jc w:val="center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家长学校课程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  <w:lang w:eastAsia="zh-CN"/>
              </w:rPr>
              <w:t>：</w:t>
            </w:r>
          </w:p>
          <w:p>
            <w:pPr>
              <w:snapToGrid w:val="0"/>
              <w:spacing w:before="0" w:after="0" w:line="312" w:lineRule="auto"/>
              <w:ind w:left="336" w:right="0" w:hanging="336"/>
              <w:jc w:val="center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做智慧家长</w:t>
            </w:r>
          </w:p>
          <w:p>
            <w:pPr>
              <w:snapToGrid w:val="0"/>
              <w:spacing w:before="0" w:after="0" w:line="312" w:lineRule="auto"/>
              <w:ind w:left="336" w:right="0" w:hanging="336"/>
              <w:jc w:val="center"/>
            </w:pPr>
            <w:bookmarkStart w:id="0" w:name="_GoBack"/>
            <w:bookmarkEnd w:id="0"/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从有效沟通开始</w:t>
            </w:r>
          </w:p>
        </w:tc>
        <w:tc>
          <w:tcPr>
            <w:tcW w:w="135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陆萍芬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85" w:type="dxa"/>
            <w:vMerge w:val="restart"/>
            <w:tcBorders>
              <w:top w:val="single" w:color="000000" w:sz="0" w:space="0"/>
              <w:left w:val="single" w:color="000000" w:sz="10" w:space="0"/>
              <w:bottom w:val="single" w:color="CBCDD1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星期五</w:t>
            </w:r>
          </w:p>
          <w:p>
            <w:pPr>
              <w:snapToGrid/>
              <w:spacing w:before="0" w:after="0" w:line="240" w:lineRule="auto"/>
              <w:ind w:left="0" w:right="0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（5日）</w:t>
            </w:r>
          </w:p>
        </w:tc>
        <w:tc>
          <w:tcPr>
            <w:tcW w:w="138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早上9:30</w:t>
            </w:r>
          </w:p>
        </w:tc>
        <w:tc>
          <w:tcPr>
            <w:tcW w:w="132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二楼会议室</w:t>
            </w:r>
          </w:p>
        </w:tc>
        <w:tc>
          <w:tcPr>
            <w:tcW w:w="164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全体行政</w:t>
            </w:r>
          </w:p>
        </w:tc>
        <w:tc>
          <w:tcPr>
            <w:tcW w:w="206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336" w:right="0" w:hanging="336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行政会议</w:t>
            </w:r>
          </w:p>
        </w:tc>
        <w:tc>
          <w:tcPr>
            <w:tcW w:w="135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陈慧霖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85" w:type="dxa"/>
            <w:vMerge w:val="continue"/>
            <w:tcBorders>
              <w:top w:val="single" w:color="000000" w:sz="0" w:space="0"/>
              <w:left w:val="single" w:color="000000" w:sz="10" w:space="0"/>
              <w:bottom w:val="single" w:color="CBCDD1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中午12:10</w:t>
            </w:r>
          </w:p>
        </w:tc>
        <w:tc>
          <w:tcPr>
            <w:tcW w:w="132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各班教室</w:t>
            </w:r>
          </w:p>
        </w:tc>
        <w:tc>
          <w:tcPr>
            <w:tcW w:w="164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全体英语教师</w:t>
            </w:r>
          </w:p>
        </w:tc>
        <w:tc>
          <w:tcPr>
            <w:tcW w:w="206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336" w:right="0" w:hanging="336"/>
              <w:jc w:val="center"/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毕业班口语测试</w:t>
            </w:r>
          </w:p>
        </w:tc>
        <w:tc>
          <w:tcPr>
            <w:tcW w:w="135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周锭</w:t>
            </w:r>
          </w:p>
          <w:p>
            <w:pPr>
              <w:snapToGrid w:val="0"/>
              <w:spacing w:before="0" w:after="0" w:line="312" w:lineRule="auto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朱晓萍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85" w:type="dxa"/>
            <w:vMerge w:val="restart"/>
            <w:tcBorders>
              <w:top w:val="single" w:color="CBCDD1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重</w:t>
            </w:r>
          </w:p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点</w:t>
            </w:r>
          </w:p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工</w:t>
            </w:r>
          </w:p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作</w:t>
            </w:r>
          </w:p>
          <w:p>
            <w:pPr>
              <w:snapToGrid w:val="0"/>
              <w:spacing w:before="0" w:after="0" w:line="312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  <w:p>
            <w:pPr>
              <w:snapToGrid w:val="0"/>
              <w:spacing w:before="0" w:after="0" w:line="312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38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教学管理部</w:t>
            </w:r>
          </w:p>
        </w:tc>
        <w:tc>
          <w:tcPr>
            <w:tcW w:w="6375" w:type="dxa"/>
            <w:gridSpan w:val="4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312"/>
              </w:tabs>
              <w:snapToGrid w:val="0"/>
              <w:spacing w:before="0" w:after="0" w:line="312" w:lineRule="auto"/>
              <w:jc w:val="both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毕业生部分学生就近统配</w:t>
            </w:r>
          </w:p>
          <w:p>
            <w:pPr>
              <w:numPr>
                <w:ilvl w:val="0"/>
                <w:numId w:val="1"/>
              </w:numPr>
              <w:tabs>
                <w:tab w:val="left" w:pos="312"/>
              </w:tabs>
              <w:snapToGrid w:val="0"/>
              <w:spacing w:before="0" w:after="0" w:line="312" w:lineRule="auto"/>
              <w:jc w:val="both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毕业考试相关准备工作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8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学生成长部</w:t>
            </w:r>
          </w:p>
        </w:tc>
        <w:tc>
          <w:tcPr>
            <w:tcW w:w="6375" w:type="dxa"/>
            <w:gridSpan w:val="4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numPr>
                <w:ilvl w:val="0"/>
                <w:numId w:val="2"/>
              </w:numPr>
              <w:snapToGrid w:val="0"/>
              <w:spacing w:before="0" w:after="0" w:line="312" w:lineRule="auto"/>
              <w:jc w:val="both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六一表彰及庆六一活动</w:t>
            </w:r>
          </w:p>
          <w:p>
            <w:pPr>
              <w:numPr>
                <w:ilvl w:val="0"/>
                <w:numId w:val="2"/>
              </w:numPr>
              <w:snapToGrid w:val="0"/>
              <w:spacing w:before="0" w:after="0" w:line="312" w:lineRule="auto"/>
              <w:jc w:val="both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校园合伙人招募</w:t>
            </w:r>
          </w:p>
          <w:p>
            <w:pPr>
              <w:numPr>
                <w:ilvl w:val="0"/>
                <w:numId w:val="2"/>
              </w:numPr>
              <w:pBdr>
                <w:bottom w:val="none" w:color="auto" w:sz="0" w:space="0"/>
              </w:pBdr>
              <w:snapToGrid w:val="0"/>
              <w:spacing w:before="0" w:after="0" w:line="312" w:lineRule="auto"/>
              <w:jc w:val="both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对接专家，开展家长学校课程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18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主动发展部</w:t>
            </w:r>
          </w:p>
        </w:tc>
        <w:tc>
          <w:tcPr>
            <w:tcW w:w="6375" w:type="dxa"/>
            <w:gridSpan w:val="4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numPr>
                <w:ilvl w:val="0"/>
                <w:numId w:val="3"/>
              </w:numPr>
              <w:snapToGrid/>
              <w:spacing w:before="0" w:after="0" w:line="460" w:lineRule="exact"/>
              <w:jc w:val="left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参加区学科实践育人研讨活动</w:t>
            </w:r>
          </w:p>
          <w:p>
            <w:pPr>
              <w:numPr>
                <w:ilvl w:val="0"/>
                <w:numId w:val="3"/>
              </w:numPr>
              <w:snapToGrid/>
              <w:spacing w:before="0" w:after="0" w:line="460" w:lineRule="exact"/>
              <w:jc w:val="left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收俱乐部爱生故事演讲稿</w:t>
            </w:r>
          </w:p>
          <w:p>
            <w:pPr>
              <w:numPr>
                <w:ilvl w:val="0"/>
                <w:numId w:val="3"/>
              </w:numPr>
              <w:snapToGrid/>
              <w:spacing w:before="0" w:after="0" w:line="460" w:lineRule="exact"/>
              <w:jc w:val="left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新教师定级转正考核</w:t>
            </w:r>
          </w:p>
          <w:p>
            <w:pPr>
              <w:numPr>
                <w:ilvl w:val="0"/>
                <w:numId w:val="3"/>
              </w:numPr>
              <w:snapToGrid/>
              <w:spacing w:before="0" w:after="0" w:line="460" w:lineRule="exact"/>
              <w:jc w:val="left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俱乐部成员粉笔字练习</w:t>
            </w:r>
          </w:p>
          <w:p>
            <w:pPr>
              <w:numPr>
                <w:ilvl w:val="0"/>
                <w:numId w:val="3"/>
              </w:numPr>
              <w:pBdr>
                <w:bottom w:val="none" w:color="auto" w:sz="0" w:space="0"/>
              </w:pBdr>
              <w:snapToGrid/>
              <w:spacing w:before="0" w:after="0" w:line="460" w:lineRule="exact"/>
              <w:jc w:val="left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撰写开题报告及开题论证书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18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后勤保障部</w:t>
            </w:r>
          </w:p>
        </w:tc>
        <w:tc>
          <w:tcPr>
            <w:tcW w:w="6375" w:type="dxa"/>
            <w:gridSpan w:val="4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both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18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其他</w:t>
            </w:r>
          </w:p>
        </w:tc>
        <w:tc>
          <w:tcPr>
            <w:tcW w:w="6375" w:type="dxa"/>
            <w:gridSpan w:val="4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both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185" w:type="dxa"/>
            <w:vMerge w:val="restart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值周教师</w:t>
            </w:r>
          </w:p>
        </w:tc>
        <w:tc>
          <w:tcPr>
            <w:tcW w:w="138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组长</w:t>
            </w:r>
          </w:p>
        </w:tc>
        <w:tc>
          <w:tcPr>
            <w:tcW w:w="6375" w:type="dxa"/>
            <w:gridSpan w:val="4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莫海英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185" w:type="dxa"/>
            <w:vMerge w:val="continue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组员</w:t>
            </w:r>
          </w:p>
        </w:tc>
        <w:tc>
          <w:tcPr>
            <w:tcW w:w="6375" w:type="dxa"/>
            <w:gridSpan w:val="4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both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吴留华 梅花   魏玉洁  吴月静 李香 </w:t>
            </w:r>
          </w:p>
          <w:p>
            <w:pPr>
              <w:snapToGrid w:val="0"/>
              <w:spacing w:before="0" w:after="0" w:line="312" w:lineRule="auto"/>
              <w:ind w:left="0" w:right="0"/>
              <w:jc w:val="both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牟静娟 李晓燕 高洁   陈慧霖</w:t>
            </w:r>
          </w:p>
        </w:tc>
      </w:tr>
    </w:tbl>
    <w:p>
      <w:pPr>
        <w:snapToGrid w:val="0"/>
        <w:spacing w:before="60" w:after="60" w:line="312" w:lineRule="auto"/>
        <w:ind w:left="0" w:right="0"/>
        <w:jc w:val="left"/>
      </w:pPr>
      <w:r>
        <w:rPr>
          <w:rFonts w:ascii="宋体" w:hAnsi="宋体" w:eastAsia="宋体" w:cs="宋体"/>
          <w:i w:val="0"/>
          <w:strike w:val="0"/>
          <w:color w:val="000000"/>
          <w:spacing w:val="0"/>
          <w:sz w:val="24"/>
          <w:u w:val="none"/>
        </w:rPr>
        <w:t> </w:t>
      </w:r>
    </w:p>
    <w:p/>
    <w:sectPr>
      <w:pgSz w:w="11906" w:h="16838"/>
      <w:pgMar w:top="1361" w:right="1417" w:bottom="1361" w:left="1417" w:header="712" w:footer="85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orHAns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orEastAsia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12" w:lineRule="auto"/>
      </w:pPr>
      <w:r>
        <w:separator/>
      </w:r>
    </w:p>
  </w:footnote>
  <w:footnote w:type="continuationSeparator" w:id="1">
    <w:p>
      <w:pPr>
        <w:spacing w:before="0" w:after="0" w:line="312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76" w:hanging="336"/>
      </w:pPr>
    </w:lvl>
    <w:lvl w:ilvl="2" w:tentative="0">
      <w:start w:val="1"/>
      <w:numFmt w:val="lowerRoman"/>
      <w:lvlText w:val="%3."/>
      <w:lvlJc w:val="left"/>
      <w:pPr>
        <w:ind w:left="1216" w:hanging="336"/>
      </w:pPr>
    </w:lvl>
    <w:lvl w:ilvl="3" w:tentative="0">
      <w:start w:val="1"/>
      <w:numFmt w:val="decimal"/>
      <w:lvlText w:val="%4."/>
      <w:lvlJc w:val="left"/>
      <w:pPr>
        <w:ind w:left="1656" w:hanging="336"/>
      </w:pPr>
    </w:lvl>
    <w:lvl w:ilvl="4" w:tentative="0">
      <w:start w:val="1"/>
      <w:numFmt w:val="lowerLetter"/>
      <w:lvlText w:val="%5."/>
      <w:lvlJc w:val="left"/>
      <w:pPr>
        <w:ind w:left="2096" w:hanging="336"/>
      </w:pPr>
    </w:lvl>
    <w:lvl w:ilvl="5" w:tentative="0">
      <w:start w:val="1"/>
      <w:numFmt w:val="lowerRoman"/>
      <w:lvlText w:val="%6."/>
      <w:lvlJc w:val="left"/>
      <w:pPr>
        <w:ind w:left="2536" w:hanging="336"/>
      </w:pPr>
    </w:lvl>
    <w:lvl w:ilvl="6" w:tentative="0">
      <w:start w:val="1"/>
      <w:numFmt w:val="decimal"/>
      <w:lvlText w:val="%7."/>
      <w:lvlJc w:val="left"/>
      <w:pPr>
        <w:ind w:left="2976" w:hanging="336"/>
      </w:pPr>
    </w:lvl>
    <w:lvl w:ilvl="7" w:tentative="0">
      <w:start w:val="1"/>
      <w:numFmt w:val="lowerLetter"/>
      <w:lvlText w:val="%8."/>
      <w:lvlJc w:val="left"/>
      <w:pPr>
        <w:ind w:left="3416" w:hanging="336"/>
      </w:pPr>
    </w:lvl>
    <w:lvl w:ilvl="8" w:tentative="0">
      <w:start w:val="1"/>
      <w:numFmt w:val="lowerRoman"/>
      <w:lvlText w:val="%9."/>
      <w:lvlJc w:val="left"/>
      <w:pPr>
        <w:ind w:left="3856" w:hanging="336"/>
      </w:p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76" w:hanging="336"/>
      </w:pPr>
    </w:lvl>
    <w:lvl w:ilvl="2" w:tentative="0">
      <w:start w:val="1"/>
      <w:numFmt w:val="lowerRoman"/>
      <w:lvlText w:val="%3."/>
      <w:lvlJc w:val="left"/>
      <w:pPr>
        <w:ind w:left="1216" w:hanging="336"/>
      </w:pPr>
    </w:lvl>
    <w:lvl w:ilvl="3" w:tentative="0">
      <w:start w:val="1"/>
      <w:numFmt w:val="decimal"/>
      <w:lvlText w:val="%4."/>
      <w:lvlJc w:val="left"/>
      <w:pPr>
        <w:ind w:left="1656" w:hanging="336"/>
      </w:pPr>
    </w:lvl>
    <w:lvl w:ilvl="4" w:tentative="0">
      <w:start w:val="1"/>
      <w:numFmt w:val="lowerLetter"/>
      <w:lvlText w:val="%5."/>
      <w:lvlJc w:val="left"/>
      <w:pPr>
        <w:ind w:left="2096" w:hanging="336"/>
      </w:pPr>
    </w:lvl>
    <w:lvl w:ilvl="5" w:tentative="0">
      <w:start w:val="1"/>
      <w:numFmt w:val="lowerRoman"/>
      <w:lvlText w:val="%6."/>
      <w:lvlJc w:val="left"/>
      <w:pPr>
        <w:ind w:left="2536" w:hanging="336"/>
      </w:pPr>
    </w:lvl>
    <w:lvl w:ilvl="6" w:tentative="0">
      <w:start w:val="1"/>
      <w:numFmt w:val="decimal"/>
      <w:lvlText w:val="%7."/>
      <w:lvlJc w:val="left"/>
      <w:pPr>
        <w:ind w:left="2976" w:hanging="336"/>
      </w:pPr>
    </w:lvl>
    <w:lvl w:ilvl="7" w:tentative="0">
      <w:start w:val="1"/>
      <w:numFmt w:val="lowerLetter"/>
      <w:lvlText w:val="%8."/>
      <w:lvlJc w:val="left"/>
      <w:pPr>
        <w:ind w:left="3416" w:hanging="336"/>
      </w:pPr>
    </w:lvl>
    <w:lvl w:ilvl="8" w:tentative="0">
      <w:start w:val="1"/>
      <w:numFmt w:val="lowerRoman"/>
      <w:lvlText w:val="%9."/>
      <w:lvlJc w:val="left"/>
      <w:pPr>
        <w:ind w:left="3856" w:hanging="336"/>
      </w:pPr>
    </w:lvl>
  </w:abstractNum>
  <w:abstractNum w:abstractNumId="2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76" w:hanging="336"/>
      </w:pPr>
    </w:lvl>
    <w:lvl w:ilvl="2" w:tentative="0">
      <w:start w:val="1"/>
      <w:numFmt w:val="lowerRoman"/>
      <w:lvlText w:val="%3."/>
      <w:lvlJc w:val="left"/>
      <w:pPr>
        <w:ind w:left="1216" w:hanging="336"/>
      </w:pPr>
    </w:lvl>
    <w:lvl w:ilvl="3" w:tentative="0">
      <w:start w:val="1"/>
      <w:numFmt w:val="decimal"/>
      <w:lvlText w:val="%4."/>
      <w:lvlJc w:val="left"/>
      <w:pPr>
        <w:ind w:left="1656" w:hanging="336"/>
      </w:pPr>
    </w:lvl>
    <w:lvl w:ilvl="4" w:tentative="0">
      <w:start w:val="1"/>
      <w:numFmt w:val="lowerLetter"/>
      <w:lvlText w:val="%5."/>
      <w:lvlJc w:val="left"/>
      <w:pPr>
        <w:ind w:left="2096" w:hanging="336"/>
      </w:pPr>
    </w:lvl>
    <w:lvl w:ilvl="5" w:tentative="0">
      <w:start w:val="1"/>
      <w:numFmt w:val="lowerRoman"/>
      <w:lvlText w:val="%6."/>
      <w:lvlJc w:val="left"/>
      <w:pPr>
        <w:ind w:left="2536" w:hanging="336"/>
      </w:pPr>
    </w:lvl>
    <w:lvl w:ilvl="6" w:tentative="0">
      <w:start w:val="1"/>
      <w:numFmt w:val="decimal"/>
      <w:lvlText w:val="%7."/>
      <w:lvlJc w:val="left"/>
      <w:pPr>
        <w:ind w:left="2976" w:hanging="336"/>
      </w:pPr>
    </w:lvl>
    <w:lvl w:ilvl="7" w:tentative="0">
      <w:start w:val="1"/>
      <w:numFmt w:val="lowerLetter"/>
      <w:lvlText w:val="%8."/>
      <w:lvlJc w:val="left"/>
      <w:pPr>
        <w:ind w:left="3416" w:hanging="336"/>
      </w:pPr>
    </w:lvl>
    <w:lvl w:ilvl="8" w:tentative="0">
      <w:start w:val="1"/>
      <w:numFmt w:val="lowerRoman"/>
      <w:lvlText w:val="%9."/>
      <w:lvlJc w:val="left"/>
      <w:pPr>
        <w:ind w:left="3856" w:hanging="336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cumentProtection w:enforcement="0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5B867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minorHAnsi" w:hAnsi="minorHAnsi" w:eastAsia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before="60" w:after="60" w:line="312" w:lineRule="auto"/>
      <w:jc w:val="left"/>
    </w:pPr>
    <w:rPr>
      <w:rFonts w:ascii="minorHAnsi" w:hAnsi="minorHAnsi" w:eastAsia="minorEastAsia" w:cstheme="minorBidi"/>
      <w:color w:val="333333"/>
      <w:kern w:val="2"/>
      <w:sz w:val="22"/>
      <w:szCs w:val="22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"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table" w:styleId="4">
    <w:name w:val="Table Grid"/>
    <w:basedOn w:val="3"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1441</Words>
  <Characters>1599</Characters>
  <TotalTime>1</TotalTime>
  <ScaleCrop>false</ScaleCrop>
  <LinksUpToDate>false</LinksUpToDate>
  <CharactersWithSpaces>1636</CharactersWithSpaces>
  <Application>WPS Office_11.8.2.12195_F1E327BC-269C-435d-A152-05C5408002CA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2026-06-02T09:25:00Z</dcterms:created>
  <dc:creator>Administrator</dc:creator>
  <cp:lastModifiedBy>周周</cp:lastModifiedBy>
  <dcterms:modified xsi:type="dcterms:W3CDTF">2026-06-02T01:28:01Z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E215CB3FEB1441138C7F657F6BEEAC12</vt:lpwstr>
  </property>
</Properties>
</file>