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26.1.19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期末复习1</w:t>
            </w:r>
            <w:bookmarkStart w:id="2" w:name="_GoBack"/>
            <w:bookmarkEnd w:id="2"/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596FD294">
            <w:pPr>
              <w:spacing w:before="320" w:after="120" w:line="288" w:lineRule="auto"/>
              <w:ind w:left="0"/>
              <w:jc w:val="left"/>
              <w:outlineLvl w:val="1"/>
            </w:pPr>
            <w:bookmarkStart w:id="0" w:name="heading_0"/>
            <w:r>
              <w:rPr>
                <w:rFonts w:ascii="Arial" w:hAnsi="Arial" w:eastAsia="等线" w:cs="Arial"/>
                <w:b/>
                <w:sz w:val="32"/>
              </w:rPr>
              <w:t>一、复习时间安排（共2周）</w:t>
            </w:r>
            <w:bookmarkEnd w:id="0"/>
          </w:p>
          <w:p w14:paraId="4B1F6CC0">
            <w:pPr>
              <w:numPr>
                <w:ilvl w:val="0"/>
                <w:numId w:val="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第1周：分单元系统梳理，夯实基础（重点复习Unit1-Unit8核心内容）</w:t>
            </w:r>
          </w:p>
          <w:p w14:paraId="23478E5C">
            <w:pPr>
              <w:numPr>
                <w:ilvl w:val="0"/>
                <w:numId w:val="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第2周：专题整合复习+模拟冲刺（针对重难点、易错点强化训练，进行模拟测试）</w:t>
            </w:r>
            <w:bookmarkStart w:id="1" w:name="heading_1"/>
          </w:p>
          <w:p w14:paraId="5D703CFA">
            <w:pPr>
              <w:numPr>
                <w:numId w:val="0"/>
              </w:numPr>
              <w:spacing w:before="120" w:after="120" w:line="288" w:lineRule="auto"/>
              <w:jc w:val="left"/>
            </w:pPr>
            <w:r>
              <w:rPr>
                <w:rFonts w:ascii="Arial" w:hAnsi="Arial" w:eastAsia="等线" w:cs="Arial"/>
                <w:b/>
                <w:sz w:val="32"/>
              </w:rPr>
              <w:t>二、分单元复习重点（第1周）</w:t>
            </w:r>
            <w:bookmarkEnd w:id="1"/>
          </w:p>
          <w:p w14:paraId="433C5C4B">
            <w:pPr>
              <w:numPr>
                <w:ilvl w:val="0"/>
                <w:numId w:val="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Unit1 Hello!</w:t>
            </w:r>
          </w:p>
          <w:p w14:paraId="648E62A1">
            <w:pPr>
              <w:numPr>
                <w:ilvl w:val="0"/>
                <w:numId w:val="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重点词汇：I, am, I’m, cat, Miss, hello, hi, goodbye, bye</w:t>
            </w:r>
          </w:p>
          <w:p w14:paraId="11FE522E">
            <w:pPr>
              <w:numPr>
                <w:ilvl w:val="0"/>
                <w:numId w:val="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重点句型：Good morning. Good afternoon. Hello/Hi, I’m... Goodbye/Bye.</w:t>
            </w:r>
          </w:p>
          <w:p w14:paraId="42B2AB52">
            <w:pPr>
              <w:numPr>
                <w:ilvl w:val="0"/>
                <w:numId w:val="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难点：区分不同时段问候语的使用场景，正确认读单词</w:t>
            </w:r>
          </w:p>
          <w:p w14:paraId="7DFF53E6">
            <w:pPr>
              <w:numPr>
                <w:ilvl w:val="0"/>
                <w:numId w:val="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Unit2 What's your name?</w:t>
            </w:r>
          </w:p>
          <w:p w14:paraId="3D1E79D6">
            <w:pPr>
              <w:numPr>
                <w:ilvl w:val="0"/>
                <w:numId w:val="8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重点词汇：what, is, what’s, your, name, my, boy, girl</w:t>
            </w:r>
          </w:p>
          <w:p w14:paraId="594F1AEF">
            <w:pPr>
              <w:numPr>
                <w:ilvl w:val="0"/>
                <w:numId w:val="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重点句型：What's your name? My name is... Nice to meet you! Nice to meet you too.</w:t>
            </w:r>
          </w:p>
          <w:p w14:paraId="7A3033B1">
            <w:pPr>
              <w:numPr>
                <w:ilvl w:val="0"/>
                <w:numId w:val="1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难点：特殊疑问句What's your name?的问答，my与your的用法区分</w:t>
            </w:r>
          </w:p>
          <w:p w14:paraId="080B8966">
            <w:pPr>
              <w:numPr>
                <w:ilvl w:val="0"/>
                <w:numId w:val="1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Unit3 Are you Su Hai?</w:t>
            </w:r>
          </w:p>
          <w:p w14:paraId="38BAB026">
            <w:pPr>
              <w:numPr>
                <w:ilvl w:val="0"/>
                <w:numId w:val="1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重点词汇：are, you, yes, no, not, Su Hai, Jake, friend, new</w:t>
            </w:r>
          </w:p>
          <w:p w14:paraId="6B4E6549">
            <w:pPr>
              <w:numPr>
                <w:ilvl w:val="0"/>
                <w:numId w:val="1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重点句型：Are you...? Yes, I am./No, I’m not. This is... She’s my new friend.</w:t>
            </w:r>
          </w:p>
          <w:p w14:paraId="07393084">
            <w:pPr>
              <w:numPr>
                <w:ilvl w:val="0"/>
                <w:numId w:val="1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难点：一般疑问句Are you...?的完整问答，he与she的性别区分</w:t>
            </w:r>
          </w:p>
          <w:p w14:paraId="17819C16">
            <w:pPr>
              <w:numPr>
                <w:ilvl w:val="0"/>
                <w:numId w:val="1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Unit4 This is my friend</w:t>
            </w:r>
          </w:p>
          <w:p w14:paraId="4D7384F0">
            <w:pPr>
              <w:numPr>
                <w:ilvl w:val="0"/>
                <w:numId w:val="1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重点词汇：this, that, he, she, he’s, she’s, brother, sister</w:t>
            </w:r>
          </w:p>
          <w:p w14:paraId="62256BB3">
            <w:pPr>
              <w:numPr>
                <w:ilvl w:val="0"/>
                <w:numId w:val="1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重点句型：This is... That is... He’s my brother. She’s my sister.</w:t>
            </w:r>
          </w:p>
          <w:p w14:paraId="366BF455">
            <w:pPr>
              <w:numPr>
                <w:ilvl w:val="0"/>
                <w:numId w:val="18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难点：指示代词this/that的用法（近指/远指），亲属类名词的正确运用</w:t>
            </w:r>
          </w:p>
          <w:p w14:paraId="01947B4C">
            <w:pPr>
              <w:numPr>
                <w:ilvl w:val="0"/>
                <w:numId w:val="1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Unit5 She's my mother</w:t>
            </w:r>
          </w:p>
          <w:p w14:paraId="68D73ECC">
            <w:pPr>
              <w:numPr>
                <w:ilvl w:val="0"/>
                <w:numId w:val="2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重点词汇：mother, father, sister, brother, grandma, grandpa, family, who, who’s</w:t>
            </w:r>
          </w:p>
          <w:p w14:paraId="7BE274FF">
            <w:pPr>
              <w:numPr>
                <w:ilvl w:val="0"/>
                <w:numId w:val="2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重点句型：Who’s she/he? She’s/He’s my mother/father/... This is my family.</w:t>
            </w:r>
          </w:p>
          <w:p w14:paraId="37F784A3">
            <w:pPr>
              <w:numPr>
                <w:ilvl w:val="0"/>
                <w:numId w:val="2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难点：Who’s引导的特殊疑问句问答，家庭成员词汇的认读与记忆</w:t>
            </w:r>
          </w:p>
          <w:p w14:paraId="299733A2">
            <w:pPr>
              <w:numPr>
                <w:ilvl w:val="0"/>
                <w:numId w:val="2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Unit6 Is he your grandpa?</w:t>
            </w:r>
          </w:p>
          <w:p w14:paraId="46088046">
            <w:pPr>
              <w:numPr>
                <w:ilvl w:val="0"/>
                <w:numId w:val="2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重点词汇：grandpa, grandma, uncle, aunt, cousin, big, happy</w:t>
            </w:r>
          </w:p>
          <w:p w14:paraId="7BEE2AC3">
            <w:pPr>
              <w:numPr>
                <w:ilvl w:val="0"/>
                <w:numId w:val="25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重点句型：Is he your grandpa? No, he isn't. He's my uncle. She's my aunt.</w:t>
            </w:r>
          </w:p>
          <w:p w14:paraId="4D50FD75">
            <w:pPr>
              <w:numPr>
                <w:ilvl w:val="0"/>
                <w:numId w:val="26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难点：Is he/she...?句型的问答，isn't缩写形式的理解，大家庭成员词汇区分</w:t>
            </w:r>
          </w:p>
          <w:p w14:paraId="0ED9C166">
            <w:pPr>
              <w:numPr>
                <w:ilvl w:val="0"/>
                <w:numId w:val="27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Unit7 Happy Birthday!</w:t>
            </w:r>
          </w:p>
          <w:p w14:paraId="4F498F42">
            <w:pPr>
              <w:numPr>
                <w:ilvl w:val="0"/>
                <w:numId w:val="28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重点词汇：one, two, three, four, five, six, seven, eight, nine, ten（1-10数字）, want, car, book, ball, toy, thanks, please</w:t>
            </w:r>
          </w:p>
          <w:p w14:paraId="572034F1">
            <w:pPr>
              <w:numPr>
                <w:ilvl w:val="0"/>
                <w:numId w:val="29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重点句型：How old are you? Happy Birthday! Can I help you? You're welcome.</w:t>
            </w:r>
          </w:p>
          <w:p w14:paraId="79ACD568">
            <w:pPr>
              <w:numPr>
                <w:ilvl w:val="0"/>
                <w:numId w:val="30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难点：1-10数字的认读与书写，How old are you?的礼貌问答</w:t>
            </w:r>
          </w:p>
          <w:p w14:paraId="520590FE">
            <w:pPr>
              <w:numPr>
                <w:ilvl w:val="0"/>
                <w:numId w:val="31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Unit8 I can do this for you</w:t>
            </w:r>
          </w:p>
          <w:p w14:paraId="5AA7B50E">
            <w:pPr>
              <w:numPr>
                <w:ilvl w:val="0"/>
                <w:numId w:val="32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重点词汇：can, do, draw, sing, dance, table, clean, take, picture</w:t>
            </w:r>
          </w:p>
          <w:p w14:paraId="36D4F668">
            <w:pPr>
              <w:numPr>
                <w:ilvl w:val="0"/>
                <w:numId w:val="33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重点句型：I can sing/draw/dance. I can do this for you. Clean the table. Take pictures.</w:t>
            </w:r>
          </w:p>
          <w:p w14:paraId="0965E763">
            <w:pPr>
              <w:numPr>
                <w:ilvl w:val="0"/>
                <w:numId w:val="34"/>
              </w:num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难点：情态动词can的用法，重点词组的记忆与运用</w:t>
            </w:r>
          </w:p>
          <w:p w14:paraId="2B2F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2"/>
      <w:numFmt w:val="decimal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29"/>
      <w:numFmt w:val="decimal"/>
      <w:lvlText w:val="%1."/>
      <w:lvlJc w:val="left"/>
      <w:rPr>
        <w:color w:val="3370FF"/>
      </w:rPr>
    </w:lvl>
  </w:abstractNum>
  <w:abstractNum w:abstractNumId="2">
    <w:nsid w:val="9239341B"/>
    <w:multiLevelType w:val="singleLevel"/>
    <w:tmpl w:val="9239341B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3">
    <w:nsid w:val="9288B902"/>
    <w:multiLevelType w:val="singleLevel"/>
    <w:tmpl w:val="9288B902"/>
    <w:lvl w:ilvl="0" w:tentative="0">
      <w:start w:val="27"/>
      <w:numFmt w:val="decimal"/>
      <w:lvlText w:val="%1."/>
      <w:lvlJc w:val="left"/>
      <w:rPr>
        <w:color w:val="3370FF"/>
      </w:rPr>
    </w:lvl>
  </w:abstractNum>
  <w:abstractNum w:abstractNumId="4">
    <w:nsid w:val="9C8AC8EF"/>
    <w:multiLevelType w:val="singleLevel"/>
    <w:tmpl w:val="9C8AC8EF"/>
    <w:lvl w:ilvl="0" w:tentative="0">
      <w:start w:val="17"/>
      <w:numFmt w:val="decimal"/>
      <w:lvlText w:val="%1."/>
      <w:lvlJc w:val="left"/>
      <w:rPr>
        <w:color w:val="3370FF"/>
      </w:rPr>
    </w:lvl>
  </w:abstractNum>
  <w:abstractNum w:abstractNumId="5">
    <w:nsid w:val="B0F1ACD9"/>
    <w:multiLevelType w:val="singleLevel"/>
    <w:tmpl w:val="B0F1ACD9"/>
    <w:lvl w:ilvl="0" w:tentative="0">
      <w:start w:val="22"/>
      <w:numFmt w:val="decimal"/>
      <w:lvlText w:val="%1."/>
      <w:lvlJc w:val="left"/>
      <w:rPr>
        <w:color w:val="3370FF"/>
      </w:rPr>
    </w:lvl>
  </w:abstractNum>
  <w:abstractNum w:abstractNumId="6">
    <w:nsid w:val="B5E306ED"/>
    <w:multiLevelType w:val="singleLevel"/>
    <w:tmpl w:val="B5E306E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BE923771"/>
    <w:multiLevelType w:val="singleLevel"/>
    <w:tmpl w:val="BE923771"/>
    <w:lvl w:ilvl="0" w:tentative="0">
      <w:start w:val="25"/>
      <w:numFmt w:val="decimal"/>
      <w:lvlText w:val="%1."/>
      <w:lvlJc w:val="left"/>
      <w:rPr>
        <w:color w:val="3370FF"/>
      </w:rPr>
    </w:lvl>
  </w:abstractNum>
  <w:abstractNum w:abstractNumId="8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C8879AEF"/>
    <w:multiLevelType w:val="singleLevel"/>
    <w:tmpl w:val="C8879AEF"/>
    <w:lvl w:ilvl="0" w:tentative="0">
      <w:start w:val="11"/>
      <w:numFmt w:val="decimal"/>
      <w:lvlText w:val="%1."/>
      <w:lvlJc w:val="left"/>
      <w:rPr>
        <w:color w:val="3370FF"/>
      </w:rPr>
    </w:lvl>
  </w:abstractNum>
  <w:abstractNum w:abstractNumId="10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D7F9FE59"/>
    <w:multiLevelType w:val="singleLevel"/>
    <w:tmpl w:val="D7F9FE59"/>
    <w:lvl w:ilvl="0" w:tentative="0">
      <w:start w:val="16"/>
      <w:numFmt w:val="decimal"/>
      <w:lvlText w:val="%1."/>
      <w:lvlJc w:val="left"/>
      <w:rPr>
        <w:color w:val="3370FF"/>
      </w:rPr>
    </w:lvl>
  </w:abstractNum>
  <w:abstractNum w:abstractNumId="12">
    <w:nsid w:val="DCBA6B53"/>
    <w:multiLevelType w:val="singleLevel"/>
    <w:tmpl w:val="DCBA6B53"/>
    <w:lvl w:ilvl="0" w:tentative="0">
      <w:start w:val="15"/>
      <w:numFmt w:val="decimal"/>
      <w:lvlText w:val="%1."/>
      <w:lvlJc w:val="left"/>
      <w:rPr>
        <w:color w:val="3370FF"/>
      </w:rPr>
    </w:lvl>
  </w:abstractNum>
  <w:abstractNum w:abstractNumId="13">
    <w:nsid w:val="F4B5D9F5"/>
    <w:multiLevelType w:val="singleLevel"/>
    <w:tmpl w:val="F4B5D9F5"/>
    <w:lvl w:ilvl="0" w:tentative="0">
      <w:start w:val="13"/>
      <w:numFmt w:val="decimal"/>
      <w:lvlText w:val="%1."/>
      <w:lvlJc w:val="left"/>
      <w:rPr>
        <w:color w:val="3370FF"/>
      </w:rPr>
    </w:lvl>
  </w:abstractNum>
  <w:abstractNum w:abstractNumId="1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0248C179"/>
    <w:multiLevelType w:val="singleLevel"/>
    <w:tmpl w:val="0248C179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6">
    <w:nsid w:val="03D62ECE"/>
    <w:multiLevelType w:val="singleLevel"/>
    <w:tmpl w:val="03D62EC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7">
    <w:nsid w:val="0E640482"/>
    <w:multiLevelType w:val="singleLevel"/>
    <w:tmpl w:val="0E640482"/>
    <w:lvl w:ilvl="0" w:tentative="0">
      <w:start w:val="20"/>
      <w:numFmt w:val="decimal"/>
      <w:lvlText w:val="%1."/>
      <w:lvlJc w:val="left"/>
      <w:rPr>
        <w:color w:val="3370FF"/>
      </w:rPr>
    </w:lvl>
  </w:abstractNum>
  <w:abstractNum w:abstractNumId="18">
    <w:nsid w:val="2470EC97"/>
    <w:multiLevelType w:val="singleLevel"/>
    <w:tmpl w:val="2470EC97"/>
    <w:lvl w:ilvl="0" w:tentative="0">
      <w:start w:val="14"/>
      <w:numFmt w:val="decimal"/>
      <w:lvlText w:val="%1."/>
      <w:lvlJc w:val="left"/>
      <w:rPr>
        <w:color w:val="3370FF"/>
      </w:rPr>
    </w:lvl>
  </w:abstractNum>
  <w:abstractNum w:abstractNumId="19">
    <w:nsid w:val="25B654F3"/>
    <w:multiLevelType w:val="singleLevel"/>
    <w:tmpl w:val="25B654F3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0">
    <w:nsid w:val="2A8F537B"/>
    <w:multiLevelType w:val="singleLevel"/>
    <w:tmpl w:val="2A8F537B"/>
    <w:lvl w:ilvl="0" w:tentative="0">
      <w:start w:val="9"/>
      <w:numFmt w:val="decimal"/>
      <w:lvlText w:val="%1."/>
      <w:lvlJc w:val="left"/>
      <w:rPr>
        <w:color w:val="3370FF"/>
      </w:rPr>
    </w:lvl>
  </w:abstractNum>
  <w:abstractNum w:abstractNumId="21">
    <w:nsid w:val="39A0D9AC"/>
    <w:multiLevelType w:val="singleLevel"/>
    <w:tmpl w:val="39A0D9AC"/>
    <w:lvl w:ilvl="0" w:tentative="0">
      <w:start w:val="28"/>
      <w:numFmt w:val="decimal"/>
      <w:lvlText w:val="%1."/>
      <w:lvlJc w:val="left"/>
      <w:rPr>
        <w:color w:val="3370FF"/>
      </w:rPr>
    </w:lvl>
  </w:abstractNum>
  <w:abstractNum w:abstractNumId="22">
    <w:nsid w:val="46A08BB8"/>
    <w:multiLevelType w:val="singleLevel"/>
    <w:tmpl w:val="46A08BB8"/>
    <w:lvl w:ilvl="0" w:tentative="0">
      <w:start w:val="21"/>
      <w:numFmt w:val="decimal"/>
      <w:lvlText w:val="%1."/>
      <w:lvlJc w:val="left"/>
      <w:rPr>
        <w:color w:val="3370FF"/>
      </w:rPr>
    </w:lvl>
  </w:abstractNum>
  <w:abstractNum w:abstractNumId="23">
    <w:nsid w:val="4C1BAE26"/>
    <w:multiLevelType w:val="singleLevel"/>
    <w:tmpl w:val="4C1BAE26"/>
    <w:lvl w:ilvl="0" w:tentative="0">
      <w:start w:val="18"/>
      <w:numFmt w:val="decimal"/>
      <w:lvlText w:val="%1."/>
      <w:lvlJc w:val="left"/>
      <w:rPr>
        <w:color w:val="3370FF"/>
      </w:rPr>
    </w:lvl>
  </w:abstractNum>
  <w:abstractNum w:abstractNumId="24">
    <w:nsid w:val="4D4DC07F"/>
    <w:multiLevelType w:val="singleLevel"/>
    <w:tmpl w:val="4D4DC07F"/>
    <w:lvl w:ilvl="0" w:tentative="0">
      <w:start w:val="12"/>
      <w:numFmt w:val="decimal"/>
      <w:lvlText w:val="%1."/>
      <w:lvlJc w:val="left"/>
      <w:rPr>
        <w:color w:val="3370FF"/>
      </w:rPr>
    </w:lvl>
  </w:abstractNum>
  <w:abstractNum w:abstractNumId="25">
    <w:nsid w:val="58765686"/>
    <w:multiLevelType w:val="singleLevel"/>
    <w:tmpl w:val="58765686"/>
    <w:lvl w:ilvl="0" w:tentative="0">
      <w:start w:val="30"/>
      <w:numFmt w:val="decimal"/>
      <w:lvlText w:val="%1."/>
      <w:lvlJc w:val="left"/>
      <w:rPr>
        <w:color w:val="3370FF"/>
      </w:rPr>
    </w:lvl>
  </w:abstractNum>
  <w:abstractNum w:abstractNumId="26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5A241D34"/>
    <w:multiLevelType w:val="singleLevel"/>
    <w:tmpl w:val="5A241D34"/>
    <w:lvl w:ilvl="0" w:tentative="0">
      <w:start w:val="10"/>
      <w:numFmt w:val="decimal"/>
      <w:lvlText w:val="%1."/>
      <w:lvlJc w:val="left"/>
      <w:rPr>
        <w:color w:val="3370FF"/>
      </w:rPr>
    </w:lvl>
  </w:abstractNum>
  <w:abstractNum w:abstractNumId="28">
    <w:nsid w:val="60382F6E"/>
    <w:multiLevelType w:val="singleLevel"/>
    <w:tmpl w:val="60382F6E"/>
    <w:lvl w:ilvl="0" w:tentative="0">
      <w:start w:val="19"/>
      <w:numFmt w:val="decimal"/>
      <w:lvlText w:val="%1."/>
      <w:lvlJc w:val="left"/>
      <w:rPr>
        <w:color w:val="3370FF"/>
      </w:rPr>
    </w:lvl>
  </w:abstractNum>
  <w:abstractNum w:abstractNumId="29">
    <w:nsid w:val="629F7852"/>
    <w:multiLevelType w:val="singleLevel"/>
    <w:tmpl w:val="629F7852"/>
    <w:lvl w:ilvl="0" w:tentative="0">
      <w:start w:val="26"/>
      <w:numFmt w:val="decimal"/>
      <w:lvlText w:val="%1."/>
      <w:lvlJc w:val="left"/>
      <w:rPr>
        <w:color w:val="3370FF"/>
      </w:rPr>
    </w:lvl>
  </w:abstractNum>
  <w:abstractNum w:abstractNumId="30">
    <w:nsid w:val="72183CF9"/>
    <w:multiLevelType w:val="singleLevel"/>
    <w:tmpl w:val="72183CF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1">
    <w:nsid w:val="77ECEA79"/>
    <w:multiLevelType w:val="singleLevel"/>
    <w:tmpl w:val="77ECEA79"/>
    <w:lvl w:ilvl="0" w:tentative="0">
      <w:start w:val="24"/>
      <w:numFmt w:val="decimal"/>
      <w:lvlText w:val="%1."/>
      <w:lvlJc w:val="left"/>
      <w:rPr>
        <w:color w:val="3370FF"/>
      </w:rPr>
    </w:lvl>
  </w:abstractNum>
  <w:abstractNum w:abstractNumId="32">
    <w:nsid w:val="7C246926"/>
    <w:multiLevelType w:val="singleLevel"/>
    <w:tmpl w:val="7C246926"/>
    <w:lvl w:ilvl="0" w:tentative="0">
      <w:start w:val="23"/>
      <w:numFmt w:val="decimal"/>
      <w:lvlText w:val="%1."/>
      <w:lvlJc w:val="left"/>
      <w:rPr>
        <w:color w:val="3370FF"/>
      </w:rPr>
    </w:lvl>
  </w:abstractNum>
  <w:abstractNum w:abstractNumId="33">
    <w:nsid w:val="7DEC2089"/>
    <w:multiLevelType w:val="singleLevel"/>
    <w:tmpl w:val="7DEC2089"/>
    <w:lvl w:ilvl="0" w:tentative="0">
      <w:start w:val="31"/>
      <w:numFmt w:val="decimal"/>
      <w:lvlText w:val="%1."/>
      <w:lvlJc w:val="left"/>
      <w:rPr>
        <w:color w:val="3370FF"/>
      </w:r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8"/>
  </w:num>
  <w:num w:numId="5">
    <w:abstractNumId w:val="6"/>
  </w:num>
  <w:num w:numId="6">
    <w:abstractNumId w:val="16"/>
  </w:num>
  <w:num w:numId="7">
    <w:abstractNumId w:val="19"/>
  </w:num>
  <w:num w:numId="8">
    <w:abstractNumId w:val="30"/>
  </w:num>
  <w:num w:numId="9">
    <w:abstractNumId w:val="15"/>
  </w:num>
  <w:num w:numId="10">
    <w:abstractNumId w:val="2"/>
  </w:num>
  <w:num w:numId="11">
    <w:abstractNumId w:val="20"/>
  </w:num>
  <w:num w:numId="12">
    <w:abstractNumId w:val="27"/>
  </w:num>
  <w:num w:numId="13">
    <w:abstractNumId w:val="9"/>
  </w:num>
  <w:num w:numId="14">
    <w:abstractNumId w:val="24"/>
  </w:num>
  <w:num w:numId="15">
    <w:abstractNumId w:val="13"/>
  </w:num>
  <w:num w:numId="16">
    <w:abstractNumId w:val="18"/>
  </w:num>
  <w:num w:numId="17">
    <w:abstractNumId w:val="12"/>
  </w:num>
  <w:num w:numId="18">
    <w:abstractNumId w:val="11"/>
  </w:num>
  <w:num w:numId="19">
    <w:abstractNumId w:val="4"/>
  </w:num>
  <w:num w:numId="20">
    <w:abstractNumId w:val="23"/>
  </w:num>
  <w:num w:numId="21">
    <w:abstractNumId w:val="28"/>
  </w:num>
  <w:num w:numId="22">
    <w:abstractNumId w:val="17"/>
  </w:num>
  <w:num w:numId="23">
    <w:abstractNumId w:val="22"/>
  </w:num>
  <w:num w:numId="24">
    <w:abstractNumId w:val="5"/>
  </w:num>
  <w:num w:numId="25">
    <w:abstractNumId w:val="32"/>
  </w:num>
  <w:num w:numId="26">
    <w:abstractNumId w:val="31"/>
  </w:num>
  <w:num w:numId="27">
    <w:abstractNumId w:val="7"/>
  </w:num>
  <w:num w:numId="28">
    <w:abstractNumId w:val="29"/>
  </w:num>
  <w:num w:numId="29">
    <w:abstractNumId w:val="3"/>
  </w:num>
  <w:num w:numId="30">
    <w:abstractNumId w:val="21"/>
  </w:num>
  <w:num w:numId="31">
    <w:abstractNumId w:val="1"/>
  </w:num>
  <w:num w:numId="32">
    <w:abstractNumId w:val="25"/>
  </w:num>
  <w:num w:numId="33">
    <w:abstractNumId w:val="3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5484A4A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2FB621F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1442E8E"/>
    <w:rsid w:val="68B176F8"/>
    <w:rsid w:val="69890EA5"/>
    <w:rsid w:val="6C2F27D3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856</Characters>
  <Lines>0</Lines>
  <Paragraphs>0</Paragraphs>
  <TotalTime>1</TotalTime>
  <ScaleCrop>false</ScaleCrop>
  <LinksUpToDate>false</LinksUpToDate>
  <CharactersWithSpaces>911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2026-01-19T07:29:24Z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AFF82E5DCD9A415CB6F670A8E5158707_13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