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E2135A">
      <w:pPr>
        <w:ind w:firstLine="3840" w:firstLineChars="1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魏村中心小学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>数学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学科第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19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周作业设计 </w:t>
      </w:r>
    </w:p>
    <w:tbl>
      <w:tblPr>
        <w:tblStyle w:val="4"/>
        <w:tblW w:w="152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665"/>
        <w:gridCol w:w="2586"/>
        <w:gridCol w:w="2590"/>
        <w:gridCol w:w="2390"/>
        <w:gridCol w:w="2330"/>
        <w:gridCol w:w="2020"/>
        <w:gridCol w:w="1824"/>
      </w:tblGrid>
      <w:tr w14:paraId="02053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1519" w:type="dxa"/>
            <w:gridSpan w:val="2"/>
            <w:vMerge w:val="restart"/>
            <w:vAlign w:val="center"/>
          </w:tcPr>
          <w:p w14:paraId="1A556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-81915</wp:posOffset>
                      </wp:positionH>
                      <wp:positionV relativeFrom="paragraph">
                        <wp:posOffset>-4445</wp:posOffset>
                      </wp:positionV>
                      <wp:extent cx="500380" cy="452755"/>
                      <wp:effectExtent l="3175" t="3810" r="10795" b="19685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0380" cy="45275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6.45pt;margin-top:-0.35pt;height:35.65pt;width:39.4pt;z-index:251660288;mso-width-relative:page;mso-height-relative:page;" filled="f" stroked="t" coordsize="21600,21600" o:gfxdata="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+9yW&#10;aNYAAAAHAQAADwAAAAAAAAABACAAAAAiAAAAZHJzL2Rvd25yZXYueG1sUEsBAhQAFAAAAAgAh07i&#10;QN8ihwHrAQAAtQMAAA4AAAAAAAAAAQAgAAAAJQEAAGRycy9lMm9Eb2MueG1sUEsFBgAAAAAGAAYA&#10;WQEAAII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5080</wp:posOffset>
                      </wp:positionV>
                      <wp:extent cx="935990" cy="229870"/>
                      <wp:effectExtent l="1270" t="4445" r="15240" b="13335"/>
                      <wp:wrapNone/>
                      <wp:docPr id="4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897380" y="1336040"/>
                                <a:ext cx="935990" cy="22987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" o:spid="_x0000_s1026" o:spt="20" style="position:absolute;left:0pt;margin-left:-2.4pt;margin-top:0.4pt;height:18.1pt;width:73.7pt;z-index:251659264;mso-width-relative:page;mso-height-relative:page;" filled="f" stroked="t" coordsize="21600,21600" o:gfxdata="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9v1phdYAAAAGAQAADwAAAAAAAAABACAAAAAiAAAAZHJzL2Rvd25yZXYueG1s&#10;UEsBAhQAFAAAAAgAh07iQM0mDjT6AQAAwQMAAA4AAAAAAAAAAQAgAAAAJQEAAGRycy9lMm9Eb2Mu&#10;eG1sUEsFBgAAAAAGAAYAWQEAAJE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时间</w:t>
            </w:r>
          </w:p>
          <w:p w14:paraId="64194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作业设计</w:t>
            </w:r>
          </w:p>
          <w:p w14:paraId="49B33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年级</w:t>
            </w:r>
          </w:p>
        </w:tc>
        <w:tc>
          <w:tcPr>
            <w:tcW w:w="13740" w:type="dxa"/>
            <w:gridSpan w:val="6"/>
            <w:vAlign w:val="center"/>
          </w:tcPr>
          <w:p w14:paraId="0CC1B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1月4日——1月9日</w:t>
            </w:r>
          </w:p>
        </w:tc>
      </w:tr>
      <w:tr w14:paraId="65DC8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519" w:type="dxa"/>
            <w:gridSpan w:val="2"/>
            <w:vMerge w:val="continue"/>
            <w:vAlign w:val="center"/>
          </w:tcPr>
          <w:p w14:paraId="36647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86" w:type="dxa"/>
            <w:vAlign w:val="top"/>
          </w:tcPr>
          <w:p w14:paraId="5DCD1D31">
            <w:pPr>
              <w:spacing w:after="0"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周日（调周五）</w:t>
            </w:r>
          </w:p>
        </w:tc>
        <w:tc>
          <w:tcPr>
            <w:tcW w:w="2590" w:type="dxa"/>
            <w:vAlign w:val="top"/>
          </w:tcPr>
          <w:p w14:paraId="643EA5AE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</w:rPr>
              <w:t>星期一</w:t>
            </w:r>
          </w:p>
        </w:tc>
        <w:tc>
          <w:tcPr>
            <w:tcW w:w="2390" w:type="dxa"/>
            <w:vAlign w:val="top"/>
          </w:tcPr>
          <w:p w14:paraId="62DDF908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</w:rPr>
              <w:t>星期二</w:t>
            </w:r>
          </w:p>
        </w:tc>
        <w:tc>
          <w:tcPr>
            <w:tcW w:w="2330" w:type="dxa"/>
            <w:vAlign w:val="top"/>
          </w:tcPr>
          <w:p w14:paraId="2377B9CF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</w:rPr>
              <w:t>星期三</w:t>
            </w:r>
          </w:p>
        </w:tc>
        <w:tc>
          <w:tcPr>
            <w:tcW w:w="2020" w:type="dxa"/>
            <w:vAlign w:val="top"/>
          </w:tcPr>
          <w:p w14:paraId="6D363999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星期四</w:t>
            </w:r>
          </w:p>
        </w:tc>
        <w:tc>
          <w:tcPr>
            <w:tcW w:w="1824" w:type="dxa"/>
            <w:vAlign w:val="top"/>
          </w:tcPr>
          <w:p w14:paraId="111DF464">
            <w:pPr>
              <w:spacing w:after="0"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星期五</w:t>
            </w:r>
          </w:p>
        </w:tc>
      </w:tr>
      <w:tr w14:paraId="4796A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3" w:hRule="atLeast"/>
          <w:jc w:val="center"/>
        </w:trPr>
        <w:tc>
          <w:tcPr>
            <w:tcW w:w="854" w:type="dxa"/>
            <w:vMerge w:val="restart"/>
            <w:vAlign w:val="center"/>
          </w:tcPr>
          <w:p w14:paraId="56F99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三年级</w:t>
            </w:r>
          </w:p>
        </w:tc>
        <w:tc>
          <w:tcPr>
            <w:tcW w:w="665" w:type="dxa"/>
            <w:vAlign w:val="center"/>
          </w:tcPr>
          <w:p w14:paraId="603E5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7BCAE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586" w:type="dxa"/>
            <w:vAlign w:val="center"/>
          </w:tcPr>
          <w:p w14:paraId="0E175E2E">
            <w:pPr>
              <w:spacing w:after="0" w:line="160" w:lineRule="atLeast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基础作业：补充习题P84、85。</w:t>
            </w:r>
          </w:p>
          <w:p w14:paraId="06532E6C">
            <w:pPr>
              <w:spacing w:after="0" w:line="160" w:lineRule="atLeas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拓展作业：一个笔记本售价8元，买24本需要多少钱？如果买30本，带250元够吗？</w:t>
            </w:r>
          </w:p>
        </w:tc>
        <w:tc>
          <w:tcPr>
            <w:tcW w:w="2590" w:type="dxa"/>
            <w:vAlign w:val="center"/>
          </w:tcPr>
          <w:p w14:paraId="58CAE44C">
            <w:pPr>
              <w:spacing w:after="0" w:line="160" w:lineRule="atLeast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基础作业：补充习题P86、87。</w:t>
            </w:r>
          </w:p>
          <w:p w14:paraId="5485E928">
            <w:pPr>
              <w:spacing w:after="0" w:line="160" w:lineRule="atLeas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拓展提升:复习第一单元知识点</w:t>
            </w:r>
          </w:p>
        </w:tc>
        <w:tc>
          <w:tcPr>
            <w:tcW w:w="2390" w:type="dxa"/>
            <w:vAlign w:val="center"/>
          </w:tcPr>
          <w:p w14:paraId="466338A9">
            <w:pPr>
              <w:spacing w:after="0" w:line="160" w:lineRule="atLeast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基础作业：补充习题P88、89。</w:t>
            </w:r>
          </w:p>
          <w:p w14:paraId="3C40152F">
            <w:pPr>
              <w:spacing w:after="0" w:line="160" w:lineRule="atLeas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拓展提升:复习第二单元知识点</w:t>
            </w:r>
          </w:p>
        </w:tc>
        <w:tc>
          <w:tcPr>
            <w:tcW w:w="2330" w:type="dxa"/>
            <w:vAlign w:val="center"/>
          </w:tcPr>
          <w:p w14:paraId="1940F7B3">
            <w:pPr>
              <w:spacing w:after="0" w:line="160" w:lineRule="atLeast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基础作业：补充习题P90、91。</w:t>
            </w:r>
          </w:p>
          <w:p w14:paraId="4AA7E17B">
            <w:pPr>
              <w:spacing w:after="0" w:line="160" w:lineRule="atLeas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拓展提升:复习第三单元知识点</w:t>
            </w:r>
          </w:p>
        </w:tc>
        <w:tc>
          <w:tcPr>
            <w:tcW w:w="2020" w:type="dxa"/>
            <w:vAlign w:val="center"/>
          </w:tcPr>
          <w:p w14:paraId="6C6C1961">
            <w:pPr>
              <w:spacing w:after="0" w:line="160" w:lineRule="atLeast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基础作业：补充习题P92。</w:t>
            </w:r>
          </w:p>
          <w:p w14:paraId="5914024B">
            <w:pPr>
              <w:spacing w:after="0" w:line="160" w:lineRule="atLeas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拓展提升:复习第四、五单元知识点</w:t>
            </w:r>
          </w:p>
        </w:tc>
        <w:tc>
          <w:tcPr>
            <w:tcW w:w="1824" w:type="dxa"/>
            <w:vAlign w:val="center"/>
          </w:tcPr>
          <w:p w14:paraId="3C3DC503">
            <w:pPr>
              <w:spacing w:after="0" w:line="160" w:lineRule="atLeast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基础作业：练习与测试P83、84。</w:t>
            </w:r>
          </w:p>
          <w:p w14:paraId="29775DFB">
            <w:pPr>
              <w:spacing w:after="0" w:line="160" w:lineRule="atLeast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拓展提升:复习第六单元知识点</w:t>
            </w:r>
          </w:p>
        </w:tc>
      </w:tr>
      <w:tr w14:paraId="26260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854" w:type="dxa"/>
            <w:vMerge w:val="continue"/>
            <w:vAlign w:val="center"/>
          </w:tcPr>
          <w:p w14:paraId="657CD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2A825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0C0CD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586" w:type="dxa"/>
            <w:vAlign w:val="center"/>
          </w:tcPr>
          <w:p w14:paraId="2148939B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10分钟</w:t>
            </w:r>
          </w:p>
        </w:tc>
        <w:tc>
          <w:tcPr>
            <w:tcW w:w="2590" w:type="dxa"/>
            <w:vAlign w:val="center"/>
          </w:tcPr>
          <w:p w14:paraId="29CB074F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10分钟</w:t>
            </w:r>
          </w:p>
        </w:tc>
        <w:tc>
          <w:tcPr>
            <w:tcW w:w="2390" w:type="dxa"/>
            <w:vAlign w:val="center"/>
          </w:tcPr>
          <w:p w14:paraId="69D61799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10分钟</w:t>
            </w:r>
          </w:p>
        </w:tc>
        <w:tc>
          <w:tcPr>
            <w:tcW w:w="2330" w:type="dxa"/>
            <w:vAlign w:val="center"/>
          </w:tcPr>
          <w:p w14:paraId="4B6E2B39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10分钟</w:t>
            </w:r>
          </w:p>
        </w:tc>
        <w:tc>
          <w:tcPr>
            <w:tcW w:w="2020" w:type="dxa"/>
            <w:vAlign w:val="center"/>
          </w:tcPr>
          <w:p w14:paraId="3B9FAFE1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10分钟</w:t>
            </w:r>
          </w:p>
        </w:tc>
        <w:tc>
          <w:tcPr>
            <w:tcW w:w="1824" w:type="dxa"/>
            <w:vAlign w:val="center"/>
          </w:tcPr>
          <w:p w14:paraId="1B702FAA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</w:tr>
      <w:tr w14:paraId="13A62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  <w:jc w:val="center"/>
        </w:trPr>
        <w:tc>
          <w:tcPr>
            <w:tcW w:w="854" w:type="dxa"/>
            <w:vMerge w:val="restart"/>
            <w:vAlign w:val="center"/>
          </w:tcPr>
          <w:p w14:paraId="07D63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四年级</w:t>
            </w:r>
          </w:p>
        </w:tc>
        <w:tc>
          <w:tcPr>
            <w:tcW w:w="665" w:type="dxa"/>
            <w:vAlign w:val="center"/>
          </w:tcPr>
          <w:p w14:paraId="529FC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5302D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586" w:type="dxa"/>
            <w:vAlign w:val="center"/>
          </w:tcPr>
          <w:p w14:paraId="4DE50592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21"/>
                <w:szCs w:val="18"/>
              </w:rPr>
            </w:pPr>
            <w:r>
              <w:rPr>
                <w:rFonts w:hint="eastAsia" w:ascii="宋体" w:hAnsi="宋体" w:eastAsia="宋体" w:cs="宋体"/>
                <w:sz w:val="21"/>
                <w:szCs w:val="18"/>
              </w:rPr>
              <w:t>基础巩固:练习与测试P85-86</w:t>
            </w:r>
          </w:p>
          <w:p w14:paraId="06B01ADE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18"/>
              </w:rPr>
              <w:t>拓展提升:复习第一、三单元知识点</w:t>
            </w:r>
          </w:p>
        </w:tc>
        <w:tc>
          <w:tcPr>
            <w:tcW w:w="2590" w:type="dxa"/>
            <w:vAlign w:val="center"/>
          </w:tcPr>
          <w:p w14:paraId="019B7D90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21"/>
                <w:szCs w:val="18"/>
              </w:rPr>
            </w:pPr>
            <w:r>
              <w:rPr>
                <w:rFonts w:hint="eastAsia" w:ascii="宋体" w:hAnsi="宋体" w:eastAsia="宋体" w:cs="宋体"/>
                <w:sz w:val="21"/>
                <w:szCs w:val="18"/>
              </w:rPr>
              <w:t>基础巩固:练习与测试P87-88</w:t>
            </w:r>
          </w:p>
          <w:p w14:paraId="1F0753A3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18"/>
              </w:rPr>
              <w:t>拓展提升:复习第二单元知识点</w:t>
            </w:r>
          </w:p>
        </w:tc>
        <w:tc>
          <w:tcPr>
            <w:tcW w:w="2390" w:type="dxa"/>
            <w:vAlign w:val="center"/>
          </w:tcPr>
          <w:p w14:paraId="53CF760C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21"/>
                <w:szCs w:val="18"/>
              </w:rPr>
            </w:pPr>
            <w:r>
              <w:rPr>
                <w:rFonts w:hint="eastAsia" w:ascii="宋体" w:hAnsi="宋体" w:eastAsia="宋体" w:cs="宋体"/>
                <w:sz w:val="21"/>
                <w:szCs w:val="18"/>
              </w:rPr>
              <w:t>基础巩固:订正错题，做计算题</w:t>
            </w:r>
          </w:p>
          <w:p w14:paraId="33971380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21"/>
                <w:szCs w:val="18"/>
              </w:rPr>
            </w:pPr>
            <w:r>
              <w:rPr>
                <w:rFonts w:hint="eastAsia" w:ascii="宋体" w:hAnsi="宋体" w:eastAsia="宋体" w:cs="宋体"/>
                <w:sz w:val="21"/>
                <w:szCs w:val="18"/>
              </w:rPr>
              <w:t>拓展提升:复习第四、六单元知识点</w:t>
            </w:r>
          </w:p>
          <w:p w14:paraId="74C2721C">
            <w:pPr>
              <w:spacing w:after="0" w:line="240" w:lineRule="auto"/>
              <w:jc w:val="both"/>
              <w:rPr>
                <w:rFonts w:hint="eastAsia" w:ascii="宋体" w:hAnsi="宋体" w:eastAsia="等线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30" w:type="dxa"/>
            <w:vAlign w:val="center"/>
          </w:tcPr>
          <w:p w14:paraId="44897EB0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21"/>
                <w:szCs w:val="18"/>
              </w:rPr>
            </w:pPr>
            <w:r>
              <w:rPr>
                <w:rFonts w:hint="eastAsia" w:ascii="宋体" w:hAnsi="宋体" w:eastAsia="宋体" w:cs="宋体"/>
                <w:sz w:val="21"/>
                <w:szCs w:val="18"/>
              </w:rPr>
              <w:t>基础巩固:订正错题，做计算题</w:t>
            </w:r>
          </w:p>
          <w:p w14:paraId="2F6D60A2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18"/>
              </w:rPr>
              <w:t>拓展提升:复习第五单元知识点</w:t>
            </w:r>
          </w:p>
        </w:tc>
        <w:tc>
          <w:tcPr>
            <w:tcW w:w="2020" w:type="dxa"/>
            <w:vAlign w:val="center"/>
          </w:tcPr>
          <w:p w14:paraId="3ED7B3D6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21"/>
                <w:szCs w:val="18"/>
              </w:rPr>
            </w:pPr>
            <w:r>
              <w:rPr>
                <w:rFonts w:hint="eastAsia" w:ascii="宋体" w:hAnsi="宋体" w:eastAsia="宋体" w:cs="宋体"/>
                <w:sz w:val="21"/>
                <w:szCs w:val="18"/>
              </w:rPr>
              <w:t>基础巩固:订正错题，做计算题</w:t>
            </w:r>
          </w:p>
          <w:p w14:paraId="101D3F6D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18"/>
              </w:rPr>
              <w:t>拓展提升:复习第七单元知识点</w:t>
            </w:r>
          </w:p>
        </w:tc>
        <w:tc>
          <w:tcPr>
            <w:tcW w:w="1824" w:type="dxa"/>
            <w:vAlign w:val="center"/>
          </w:tcPr>
          <w:p w14:paraId="0BA81F00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21"/>
                <w:szCs w:val="18"/>
              </w:rPr>
            </w:pPr>
            <w:r>
              <w:rPr>
                <w:rFonts w:hint="eastAsia" w:ascii="宋体" w:hAnsi="宋体" w:eastAsia="宋体" w:cs="宋体"/>
                <w:sz w:val="21"/>
                <w:szCs w:val="18"/>
              </w:rPr>
              <w:t>基础巩固:订正错题，做计算题</w:t>
            </w:r>
          </w:p>
          <w:p w14:paraId="03A56829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18"/>
              </w:rPr>
              <w:t>拓展提升:复习第八单元知识点</w:t>
            </w:r>
          </w:p>
        </w:tc>
      </w:tr>
      <w:tr w14:paraId="754F6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854" w:type="dxa"/>
            <w:vMerge w:val="continue"/>
            <w:vAlign w:val="center"/>
          </w:tcPr>
          <w:p w14:paraId="2E515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31ACD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59FBF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586" w:type="dxa"/>
            <w:vAlign w:val="top"/>
          </w:tcPr>
          <w:p w14:paraId="2E51BD4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590" w:type="dxa"/>
            <w:vAlign w:val="top"/>
          </w:tcPr>
          <w:p w14:paraId="586BDD5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390" w:type="dxa"/>
            <w:vAlign w:val="top"/>
          </w:tcPr>
          <w:p w14:paraId="17FA759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330" w:type="dxa"/>
            <w:vAlign w:val="top"/>
          </w:tcPr>
          <w:p w14:paraId="1A7B0E6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020" w:type="dxa"/>
            <w:vAlign w:val="top"/>
          </w:tcPr>
          <w:p w14:paraId="6F26857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1824" w:type="dxa"/>
            <w:vAlign w:val="top"/>
          </w:tcPr>
          <w:p w14:paraId="1915E2A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</w:tr>
      <w:tr w14:paraId="34E8E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854" w:type="dxa"/>
            <w:vMerge w:val="restart"/>
            <w:vAlign w:val="center"/>
          </w:tcPr>
          <w:p w14:paraId="0093F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五年级</w:t>
            </w:r>
          </w:p>
        </w:tc>
        <w:tc>
          <w:tcPr>
            <w:tcW w:w="665" w:type="dxa"/>
            <w:vAlign w:val="center"/>
          </w:tcPr>
          <w:p w14:paraId="4C8C0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1E84D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586" w:type="dxa"/>
            <w:vAlign w:val="center"/>
          </w:tcPr>
          <w:p w14:paraId="145E498C">
            <w:pPr>
              <w:snapToGrid/>
              <w:spacing w:after="0" w:line="160" w:lineRule="atLeas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基础：补充习题1页</w:t>
            </w:r>
          </w:p>
          <w:p w14:paraId="67DEAC8E">
            <w:pPr>
              <w:pBdr>
                <w:bottom w:val="none" w:color="auto" w:sz="0" w:space="0"/>
              </w:pBdr>
              <w:snapToGrid/>
              <w:spacing w:after="0" w:line="160" w:lineRule="atLeas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</w:rPr>
              <w:t>拓展：第一单元知识点整理。</w:t>
            </w:r>
          </w:p>
        </w:tc>
        <w:tc>
          <w:tcPr>
            <w:tcW w:w="2590" w:type="dxa"/>
            <w:vAlign w:val="center"/>
          </w:tcPr>
          <w:p w14:paraId="16A2262C">
            <w:pPr>
              <w:snapToGrid/>
              <w:spacing w:after="0" w:line="160" w:lineRule="atLeas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基础：补充习题1页</w:t>
            </w:r>
          </w:p>
          <w:p w14:paraId="02E357AA">
            <w:pPr>
              <w:pBdr>
                <w:bottom w:val="none" w:color="auto" w:sz="0" w:space="0"/>
              </w:pBdr>
              <w:snapToGrid/>
              <w:spacing w:after="0" w:line="160" w:lineRule="atLeas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</w:rPr>
              <w:t>拓展：第二单元知识点整理。</w:t>
            </w:r>
          </w:p>
        </w:tc>
        <w:tc>
          <w:tcPr>
            <w:tcW w:w="2390" w:type="dxa"/>
            <w:vAlign w:val="center"/>
          </w:tcPr>
          <w:p w14:paraId="439D2CAD">
            <w:pPr>
              <w:snapToGrid/>
              <w:spacing w:after="0" w:line="160" w:lineRule="atLeas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基础：补充习题1页</w:t>
            </w:r>
          </w:p>
          <w:p w14:paraId="19D607AB">
            <w:pPr>
              <w:pBdr>
                <w:bottom w:val="none" w:color="auto" w:sz="0" w:space="0"/>
              </w:pBdr>
              <w:snapToGrid/>
              <w:spacing w:after="0" w:line="160" w:lineRule="atLeas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</w:rPr>
              <w:t>拓展：第三单元知识点整理。</w:t>
            </w:r>
          </w:p>
        </w:tc>
        <w:tc>
          <w:tcPr>
            <w:tcW w:w="2330" w:type="dxa"/>
            <w:vAlign w:val="center"/>
          </w:tcPr>
          <w:p w14:paraId="5F9D37A5">
            <w:pPr>
              <w:snapToGrid/>
              <w:spacing w:after="0" w:line="160" w:lineRule="atLeas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基础：补充习题1页</w:t>
            </w:r>
          </w:p>
          <w:p w14:paraId="5040F371">
            <w:pPr>
              <w:pBdr>
                <w:bottom w:val="none" w:color="auto" w:sz="0" w:space="0"/>
              </w:pBdr>
              <w:snapToGrid/>
              <w:spacing w:after="0" w:line="160" w:lineRule="atLeas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</w:rPr>
              <w:t>拓展：第四单元知识点整理。</w:t>
            </w:r>
          </w:p>
        </w:tc>
        <w:tc>
          <w:tcPr>
            <w:tcW w:w="2020" w:type="dxa"/>
            <w:vAlign w:val="center"/>
          </w:tcPr>
          <w:p w14:paraId="51AD198F">
            <w:pPr>
              <w:snapToGrid/>
              <w:spacing w:after="0" w:line="160" w:lineRule="atLeas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基础：补充习题1页</w:t>
            </w:r>
          </w:p>
          <w:p w14:paraId="3EDA0975">
            <w:pPr>
              <w:pBdr>
                <w:bottom w:val="none" w:color="auto" w:sz="0" w:space="0"/>
              </w:pBdr>
              <w:snapToGrid/>
              <w:spacing w:after="0" w:line="160" w:lineRule="atLeas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</w:rPr>
              <w:t>拓展：第五单元知识点整理。</w:t>
            </w:r>
          </w:p>
        </w:tc>
        <w:tc>
          <w:tcPr>
            <w:tcW w:w="1824" w:type="dxa"/>
            <w:vAlign w:val="center"/>
          </w:tcPr>
          <w:p w14:paraId="09C0028E">
            <w:pPr>
              <w:snapToGrid/>
              <w:spacing w:after="0" w:line="160" w:lineRule="atLeas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基础：补充习题1页</w:t>
            </w:r>
          </w:p>
          <w:p w14:paraId="27E15455">
            <w:pPr>
              <w:pBdr>
                <w:bottom w:val="none" w:color="auto" w:sz="0" w:space="0"/>
              </w:pBdr>
              <w:snapToGrid/>
              <w:spacing w:after="0" w:line="160" w:lineRule="atLeast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</w:rPr>
              <w:t>拓展：第六单元知识点整理。</w:t>
            </w:r>
          </w:p>
        </w:tc>
      </w:tr>
      <w:tr w14:paraId="65C6E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54" w:type="dxa"/>
            <w:vMerge w:val="continue"/>
            <w:vAlign w:val="center"/>
          </w:tcPr>
          <w:p w14:paraId="78C13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34799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6DCAC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586" w:type="dxa"/>
            <w:vAlign w:val="center"/>
          </w:tcPr>
          <w:p w14:paraId="5CE41AD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590" w:type="dxa"/>
            <w:vAlign w:val="center"/>
          </w:tcPr>
          <w:p w14:paraId="26FF516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390" w:type="dxa"/>
            <w:vAlign w:val="center"/>
          </w:tcPr>
          <w:p w14:paraId="1651875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330" w:type="dxa"/>
            <w:vAlign w:val="center"/>
          </w:tcPr>
          <w:p w14:paraId="52D45FC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020" w:type="dxa"/>
            <w:vAlign w:val="center"/>
          </w:tcPr>
          <w:p w14:paraId="6BE52A4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1824" w:type="dxa"/>
            <w:vAlign w:val="center"/>
          </w:tcPr>
          <w:p w14:paraId="608DE4C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</w:tr>
      <w:tr w14:paraId="1A712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854" w:type="dxa"/>
            <w:vMerge w:val="restart"/>
            <w:vAlign w:val="center"/>
          </w:tcPr>
          <w:p w14:paraId="54247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六年级</w:t>
            </w:r>
          </w:p>
        </w:tc>
        <w:tc>
          <w:tcPr>
            <w:tcW w:w="665" w:type="dxa"/>
            <w:vAlign w:val="center"/>
          </w:tcPr>
          <w:p w14:paraId="3A9E2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188A3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586" w:type="dxa"/>
            <w:vAlign w:val="center"/>
          </w:tcPr>
          <w:p w14:paraId="3E9B329B">
            <w:pPr>
              <w:numPr>
                <w:ilvl w:val="0"/>
                <w:numId w:val="1"/>
              </w:numPr>
              <w:snapToGrid/>
              <w:spacing w:after="0" w:line="160" w:lineRule="atLeas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补充习题1页</w:t>
            </w:r>
          </w:p>
          <w:p w14:paraId="7DE6F508">
            <w:pPr>
              <w:numPr>
                <w:ilvl w:val="0"/>
                <w:numId w:val="1"/>
              </w:numPr>
              <w:pBdr>
                <w:bottom w:val="none" w:color="auto" w:sz="0" w:space="0"/>
              </w:pBdr>
              <w:snapToGrid/>
              <w:spacing w:after="0" w:line="160" w:lineRule="atLeast"/>
              <w:ind w:left="336" w:leftChars="0" w:hanging="336" w:firstLineChars="0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</w:rPr>
              <w:t>思维训练题1道</w:t>
            </w:r>
          </w:p>
        </w:tc>
        <w:tc>
          <w:tcPr>
            <w:tcW w:w="2590" w:type="dxa"/>
            <w:vAlign w:val="center"/>
          </w:tcPr>
          <w:p w14:paraId="0587B4AF">
            <w:pPr>
              <w:numPr>
                <w:ilvl w:val="0"/>
                <w:numId w:val="2"/>
              </w:numPr>
              <w:snapToGrid/>
              <w:spacing w:after="0" w:line="160" w:lineRule="atLeas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补充习题1页</w:t>
            </w:r>
          </w:p>
          <w:p w14:paraId="2D3BF83B">
            <w:pPr>
              <w:pBdr>
                <w:bottom w:val="none" w:color="auto" w:sz="0" w:space="0"/>
              </w:pBdr>
              <w:snapToGrid/>
              <w:spacing w:after="0" w:line="160" w:lineRule="atLeas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</w:rPr>
              <w:t>2、思维训练题1道</w:t>
            </w:r>
          </w:p>
        </w:tc>
        <w:tc>
          <w:tcPr>
            <w:tcW w:w="2390" w:type="dxa"/>
            <w:vAlign w:val="center"/>
          </w:tcPr>
          <w:p w14:paraId="3B9266F6">
            <w:pPr>
              <w:numPr>
                <w:ilvl w:val="0"/>
                <w:numId w:val="3"/>
              </w:numPr>
              <w:snapToGrid/>
              <w:spacing w:after="0" w:line="160" w:lineRule="atLeas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补充习题1页</w:t>
            </w:r>
          </w:p>
          <w:p w14:paraId="3A1C8954">
            <w:pPr>
              <w:pBdr>
                <w:bottom w:val="none" w:color="auto" w:sz="0" w:space="0"/>
              </w:pBdr>
              <w:snapToGrid/>
              <w:spacing w:after="0" w:line="160" w:lineRule="atLeas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</w:rPr>
              <w:t>2、思维训练题1道</w:t>
            </w:r>
          </w:p>
        </w:tc>
        <w:tc>
          <w:tcPr>
            <w:tcW w:w="2330" w:type="dxa"/>
            <w:vAlign w:val="center"/>
          </w:tcPr>
          <w:p w14:paraId="5700CA20">
            <w:pPr>
              <w:numPr>
                <w:ilvl w:val="0"/>
                <w:numId w:val="4"/>
              </w:numPr>
              <w:snapToGrid/>
              <w:spacing w:after="0" w:line="160" w:lineRule="atLeas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补充习题1页</w:t>
            </w:r>
          </w:p>
          <w:p w14:paraId="6E2A6209">
            <w:pPr>
              <w:spacing w:after="0" w:line="160" w:lineRule="atLeas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</w:rPr>
              <w:t>2、思维训练题1道</w:t>
            </w:r>
          </w:p>
        </w:tc>
        <w:tc>
          <w:tcPr>
            <w:tcW w:w="2020" w:type="dxa"/>
            <w:vAlign w:val="center"/>
          </w:tcPr>
          <w:p w14:paraId="748B658F">
            <w:pPr>
              <w:numPr>
                <w:ilvl w:val="0"/>
                <w:numId w:val="5"/>
              </w:numPr>
              <w:snapToGrid/>
              <w:spacing w:after="0" w:line="160" w:lineRule="atLeas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补充习题1页</w:t>
            </w:r>
          </w:p>
          <w:p w14:paraId="7CAD42A5">
            <w:pPr>
              <w:spacing w:after="0" w:line="160" w:lineRule="atLeas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</w:rPr>
              <w:t>2、思维训练题1道</w:t>
            </w:r>
          </w:p>
        </w:tc>
        <w:tc>
          <w:tcPr>
            <w:tcW w:w="1824" w:type="dxa"/>
            <w:vAlign w:val="center"/>
          </w:tcPr>
          <w:p w14:paraId="26AA2D23">
            <w:pPr>
              <w:numPr>
                <w:ilvl w:val="0"/>
                <w:numId w:val="6"/>
              </w:numPr>
              <w:snapToGrid/>
              <w:spacing w:after="0" w:line="160" w:lineRule="atLeas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补充习题1页</w:t>
            </w:r>
          </w:p>
          <w:p w14:paraId="45490F61">
            <w:pPr>
              <w:spacing w:after="0" w:line="160" w:lineRule="atLeas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</w:rPr>
              <w:t>2、思维训练题1道</w:t>
            </w:r>
          </w:p>
        </w:tc>
      </w:tr>
      <w:tr w14:paraId="05F4A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854" w:type="dxa"/>
            <w:vMerge w:val="continue"/>
            <w:vAlign w:val="center"/>
          </w:tcPr>
          <w:p w14:paraId="566E0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7BFE7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4B157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586" w:type="dxa"/>
            <w:vAlign w:val="center"/>
          </w:tcPr>
          <w:p w14:paraId="2F6ED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20分钟</w:t>
            </w:r>
          </w:p>
        </w:tc>
        <w:tc>
          <w:tcPr>
            <w:tcW w:w="2590" w:type="dxa"/>
            <w:vAlign w:val="center"/>
          </w:tcPr>
          <w:p w14:paraId="46740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20分钟</w:t>
            </w:r>
          </w:p>
        </w:tc>
        <w:tc>
          <w:tcPr>
            <w:tcW w:w="2390" w:type="dxa"/>
            <w:vAlign w:val="center"/>
          </w:tcPr>
          <w:p w14:paraId="2CF82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20分钟</w:t>
            </w:r>
          </w:p>
        </w:tc>
        <w:tc>
          <w:tcPr>
            <w:tcW w:w="2330" w:type="dxa"/>
            <w:vAlign w:val="center"/>
          </w:tcPr>
          <w:p w14:paraId="23FA0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20分钟</w:t>
            </w:r>
          </w:p>
        </w:tc>
        <w:tc>
          <w:tcPr>
            <w:tcW w:w="2020" w:type="dxa"/>
            <w:vAlign w:val="center"/>
          </w:tcPr>
          <w:p w14:paraId="46026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20分钟</w:t>
            </w:r>
          </w:p>
        </w:tc>
        <w:tc>
          <w:tcPr>
            <w:tcW w:w="1824" w:type="dxa"/>
            <w:vAlign w:val="center"/>
          </w:tcPr>
          <w:p w14:paraId="7FDB3D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  <w:bookmarkStart w:id="0" w:name="_GoBack"/>
            <w:bookmarkEnd w:id="0"/>
          </w:p>
        </w:tc>
      </w:tr>
    </w:tbl>
    <w:p w14:paraId="7E263EA1"/>
    <w:sectPr>
      <w:pgSz w:w="16838" w:h="11906" w:orient="landscape"/>
      <w:pgMar w:top="726" w:right="760" w:bottom="726" w:left="7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multilevel"/>
    <w:tmpl w:val="B5E306ED"/>
    <w:lvl w:ilvl="0" w:tentative="0">
      <w:start w:val="1"/>
      <w:numFmt w:val="decimal"/>
      <w:lvlText w:val="%1、"/>
      <w:lvlJc w:val="left"/>
      <w:pPr>
        <w:ind w:left="336" w:hanging="336"/>
      </w:pPr>
    </w:lvl>
    <w:lvl w:ilvl="1" w:tentative="0">
      <w:start w:val="1"/>
      <w:numFmt w:val="lowerLetter"/>
      <w:lvlText w:val="%2)"/>
      <w:lvlJc w:val="left"/>
      <w:pPr>
        <w:ind w:left="776" w:hanging="336"/>
      </w:pPr>
    </w:lvl>
    <w:lvl w:ilvl="2" w:tentative="0">
      <w:start w:val="1"/>
      <w:numFmt w:val="lowerRoman"/>
      <w:lvlText w:val="%3)"/>
      <w:lvlJc w:val="left"/>
      <w:pPr>
        <w:ind w:left="1216" w:hanging="336"/>
      </w:pPr>
    </w:lvl>
    <w:lvl w:ilvl="3" w:tentative="0">
      <w:start w:val="1"/>
      <w:numFmt w:val="decimal"/>
      <w:lvlText w:val="%4、"/>
      <w:lvlJc w:val="left"/>
      <w:pPr>
        <w:ind w:left="1656" w:hanging="336"/>
      </w:pPr>
    </w:lvl>
    <w:lvl w:ilvl="4" w:tentative="0">
      <w:start w:val="1"/>
      <w:numFmt w:val="lowerLetter"/>
      <w:lvlText w:val="%5)"/>
      <w:lvlJc w:val="left"/>
      <w:pPr>
        <w:ind w:left="2096" w:hanging="336"/>
      </w:pPr>
    </w:lvl>
    <w:lvl w:ilvl="5" w:tentative="0">
      <w:start w:val="1"/>
      <w:numFmt w:val="lowerRoman"/>
      <w:lvlText w:val="%6)"/>
      <w:lvlJc w:val="left"/>
      <w:pPr>
        <w:ind w:left="2536" w:hanging="336"/>
      </w:pPr>
    </w:lvl>
    <w:lvl w:ilvl="6" w:tentative="0">
      <w:start w:val="1"/>
      <w:numFmt w:val="decimal"/>
      <w:lvlText w:val="%7、"/>
      <w:lvlJc w:val="left"/>
      <w:pPr>
        <w:ind w:left="2976" w:hanging="336"/>
      </w:pPr>
    </w:lvl>
    <w:lvl w:ilvl="7" w:tentative="0">
      <w:start w:val="1"/>
      <w:numFmt w:val="lowerLetter"/>
      <w:lvlText w:val="%8)"/>
      <w:lvlJc w:val="left"/>
      <w:pPr>
        <w:ind w:left="3416" w:hanging="336"/>
      </w:pPr>
    </w:lvl>
    <w:lvl w:ilvl="8" w:tentative="0">
      <w:start w:val="1"/>
      <w:numFmt w:val="lowerRoman"/>
      <w:lvlText w:val="%9)"/>
      <w:lvlJc w:val="left"/>
      <w:pPr>
        <w:ind w:left="3856" w:hanging="336"/>
      </w:pPr>
    </w:lvl>
  </w:abstractNum>
  <w:abstractNum w:abstractNumId="1">
    <w:nsid w:val="BF205925"/>
    <w:multiLevelType w:val="multilevel"/>
    <w:tmpl w:val="BF205925"/>
    <w:lvl w:ilvl="0" w:tentative="0">
      <w:start w:val="1"/>
      <w:numFmt w:val="decimal"/>
      <w:lvlText w:val="%1、"/>
      <w:lvlJc w:val="left"/>
      <w:pPr>
        <w:ind w:left="336" w:hanging="336"/>
      </w:pPr>
    </w:lvl>
    <w:lvl w:ilvl="1" w:tentative="0">
      <w:start w:val="1"/>
      <w:numFmt w:val="lowerLetter"/>
      <w:lvlText w:val="%2)"/>
      <w:lvlJc w:val="left"/>
      <w:pPr>
        <w:ind w:left="776" w:hanging="336"/>
      </w:pPr>
    </w:lvl>
    <w:lvl w:ilvl="2" w:tentative="0">
      <w:start w:val="1"/>
      <w:numFmt w:val="lowerRoman"/>
      <w:lvlText w:val="%3)"/>
      <w:lvlJc w:val="left"/>
      <w:pPr>
        <w:ind w:left="1216" w:hanging="336"/>
      </w:pPr>
    </w:lvl>
    <w:lvl w:ilvl="3" w:tentative="0">
      <w:start w:val="1"/>
      <w:numFmt w:val="decimal"/>
      <w:lvlText w:val="%4、"/>
      <w:lvlJc w:val="left"/>
      <w:pPr>
        <w:ind w:left="1656" w:hanging="336"/>
      </w:pPr>
    </w:lvl>
    <w:lvl w:ilvl="4" w:tentative="0">
      <w:start w:val="1"/>
      <w:numFmt w:val="lowerLetter"/>
      <w:lvlText w:val="%5)"/>
      <w:lvlJc w:val="left"/>
      <w:pPr>
        <w:ind w:left="2096" w:hanging="336"/>
      </w:pPr>
    </w:lvl>
    <w:lvl w:ilvl="5" w:tentative="0">
      <w:start w:val="1"/>
      <w:numFmt w:val="lowerRoman"/>
      <w:lvlText w:val="%6)"/>
      <w:lvlJc w:val="left"/>
      <w:pPr>
        <w:ind w:left="2536" w:hanging="336"/>
      </w:pPr>
    </w:lvl>
    <w:lvl w:ilvl="6" w:tentative="0">
      <w:start w:val="1"/>
      <w:numFmt w:val="decimal"/>
      <w:lvlText w:val="%7、"/>
      <w:lvlJc w:val="left"/>
      <w:pPr>
        <w:ind w:left="2976" w:hanging="336"/>
      </w:pPr>
    </w:lvl>
    <w:lvl w:ilvl="7" w:tentative="0">
      <w:start w:val="1"/>
      <w:numFmt w:val="lowerLetter"/>
      <w:lvlText w:val="%8)"/>
      <w:lvlJc w:val="left"/>
      <w:pPr>
        <w:ind w:left="3416" w:hanging="336"/>
      </w:pPr>
    </w:lvl>
    <w:lvl w:ilvl="8" w:tentative="0">
      <w:start w:val="1"/>
      <w:numFmt w:val="lowerRoman"/>
      <w:lvlText w:val="%9)"/>
      <w:lvlJc w:val="left"/>
      <w:pPr>
        <w:ind w:left="3856" w:hanging="336"/>
      </w:pPr>
    </w:lvl>
  </w:abstractNum>
  <w:abstractNum w:abstractNumId="2">
    <w:nsid w:val="CF092B84"/>
    <w:multiLevelType w:val="multilevel"/>
    <w:tmpl w:val="CF092B84"/>
    <w:lvl w:ilvl="0" w:tentative="0">
      <w:start w:val="1"/>
      <w:numFmt w:val="decimal"/>
      <w:lvlText w:val="%1、"/>
      <w:lvlJc w:val="left"/>
      <w:pPr>
        <w:ind w:left="336" w:hanging="336"/>
      </w:pPr>
    </w:lvl>
    <w:lvl w:ilvl="1" w:tentative="0">
      <w:start w:val="1"/>
      <w:numFmt w:val="lowerLetter"/>
      <w:lvlText w:val="%2)"/>
      <w:lvlJc w:val="left"/>
      <w:pPr>
        <w:ind w:left="776" w:hanging="336"/>
      </w:pPr>
    </w:lvl>
    <w:lvl w:ilvl="2" w:tentative="0">
      <w:start w:val="1"/>
      <w:numFmt w:val="lowerRoman"/>
      <w:lvlText w:val="%3)"/>
      <w:lvlJc w:val="left"/>
      <w:pPr>
        <w:ind w:left="1216" w:hanging="336"/>
      </w:pPr>
    </w:lvl>
    <w:lvl w:ilvl="3" w:tentative="0">
      <w:start w:val="1"/>
      <w:numFmt w:val="decimal"/>
      <w:lvlText w:val="%4、"/>
      <w:lvlJc w:val="left"/>
      <w:pPr>
        <w:ind w:left="1656" w:hanging="336"/>
      </w:pPr>
    </w:lvl>
    <w:lvl w:ilvl="4" w:tentative="0">
      <w:start w:val="1"/>
      <w:numFmt w:val="lowerLetter"/>
      <w:lvlText w:val="%5)"/>
      <w:lvlJc w:val="left"/>
      <w:pPr>
        <w:ind w:left="2096" w:hanging="336"/>
      </w:pPr>
    </w:lvl>
    <w:lvl w:ilvl="5" w:tentative="0">
      <w:start w:val="1"/>
      <w:numFmt w:val="lowerRoman"/>
      <w:lvlText w:val="%6)"/>
      <w:lvlJc w:val="left"/>
      <w:pPr>
        <w:ind w:left="2536" w:hanging="336"/>
      </w:pPr>
    </w:lvl>
    <w:lvl w:ilvl="6" w:tentative="0">
      <w:start w:val="1"/>
      <w:numFmt w:val="decimal"/>
      <w:lvlText w:val="%7、"/>
      <w:lvlJc w:val="left"/>
      <w:pPr>
        <w:ind w:left="2976" w:hanging="336"/>
      </w:pPr>
    </w:lvl>
    <w:lvl w:ilvl="7" w:tentative="0">
      <w:start w:val="1"/>
      <w:numFmt w:val="lowerLetter"/>
      <w:lvlText w:val="%8)"/>
      <w:lvlJc w:val="left"/>
      <w:pPr>
        <w:ind w:left="3416" w:hanging="336"/>
      </w:pPr>
    </w:lvl>
    <w:lvl w:ilvl="8" w:tentative="0">
      <w:start w:val="1"/>
      <w:numFmt w:val="lowerRoman"/>
      <w:lvlText w:val="%9)"/>
      <w:lvlJc w:val="left"/>
      <w:pPr>
        <w:ind w:left="3856" w:hanging="336"/>
      </w:pPr>
    </w:lvl>
  </w:abstractNum>
  <w:abstractNum w:abstractNumId="3">
    <w:nsid w:val="0053208E"/>
    <w:multiLevelType w:val="multilevel"/>
    <w:tmpl w:val="0053208E"/>
    <w:lvl w:ilvl="0" w:tentative="0">
      <w:start w:val="1"/>
      <w:numFmt w:val="decimal"/>
      <w:lvlText w:val="%1、"/>
      <w:lvlJc w:val="left"/>
      <w:pPr>
        <w:ind w:left="336" w:hanging="336"/>
      </w:pPr>
    </w:lvl>
    <w:lvl w:ilvl="1" w:tentative="0">
      <w:start w:val="1"/>
      <w:numFmt w:val="lowerLetter"/>
      <w:lvlText w:val="%2)"/>
      <w:lvlJc w:val="left"/>
      <w:pPr>
        <w:ind w:left="776" w:hanging="336"/>
      </w:pPr>
    </w:lvl>
    <w:lvl w:ilvl="2" w:tentative="0">
      <w:start w:val="1"/>
      <w:numFmt w:val="lowerRoman"/>
      <w:lvlText w:val="%3)"/>
      <w:lvlJc w:val="left"/>
      <w:pPr>
        <w:ind w:left="1216" w:hanging="336"/>
      </w:pPr>
    </w:lvl>
    <w:lvl w:ilvl="3" w:tentative="0">
      <w:start w:val="1"/>
      <w:numFmt w:val="decimal"/>
      <w:lvlText w:val="%4、"/>
      <w:lvlJc w:val="left"/>
      <w:pPr>
        <w:ind w:left="1656" w:hanging="336"/>
      </w:pPr>
    </w:lvl>
    <w:lvl w:ilvl="4" w:tentative="0">
      <w:start w:val="1"/>
      <w:numFmt w:val="lowerLetter"/>
      <w:lvlText w:val="%5)"/>
      <w:lvlJc w:val="left"/>
      <w:pPr>
        <w:ind w:left="2096" w:hanging="336"/>
      </w:pPr>
    </w:lvl>
    <w:lvl w:ilvl="5" w:tentative="0">
      <w:start w:val="1"/>
      <w:numFmt w:val="lowerRoman"/>
      <w:lvlText w:val="%6)"/>
      <w:lvlJc w:val="left"/>
      <w:pPr>
        <w:ind w:left="2536" w:hanging="336"/>
      </w:pPr>
    </w:lvl>
    <w:lvl w:ilvl="6" w:tentative="0">
      <w:start w:val="1"/>
      <w:numFmt w:val="decimal"/>
      <w:lvlText w:val="%7、"/>
      <w:lvlJc w:val="left"/>
      <w:pPr>
        <w:ind w:left="2976" w:hanging="336"/>
      </w:pPr>
    </w:lvl>
    <w:lvl w:ilvl="7" w:tentative="0">
      <w:start w:val="1"/>
      <w:numFmt w:val="lowerLetter"/>
      <w:lvlText w:val="%8)"/>
      <w:lvlJc w:val="left"/>
      <w:pPr>
        <w:ind w:left="3416" w:hanging="336"/>
      </w:pPr>
    </w:lvl>
    <w:lvl w:ilvl="8" w:tentative="0">
      <w:start w:val="1"/>
      <w:numFmt w:val="lowerRoman"/>
      <w:lvlText w:val="%9)"/>
      <w:lvlJc w:val="left"/>
      <w:pPr>
        <w:ind w:left="3856" w:hanging="336"/>
      </w:pPr>
    </w:lvl>
  </w:abstractNum>
  <w:abstractNum w:abstractNumId="4">
    <w:nsid w:val="03D62ECE"/>
    <w:multiLevelType w:val="multilevel"/>
    <w:tmpl w:val="03D62ECE"/>
    <w:lvl w:ilvl="0" w:tentative="0">
      <w:start w:val="1"/>
      <w:numFmt w:val="decimal"/>
      <w:lvlText w:val="%1、"/>
      <w:lvlJc w:val="left"/>
      <w:pPr>
        <w:ind w:left="336" w:hanging="336"/>
      </w:pPr>
    </w:lvl>
    <w:lvl w:ilvl="1" w:tentative="0">
      <w:start w:val="1"/>
      <w:numFmt w:val="lowerLetter"/>
      <w:lvlText w:val="%2)"/>
      <w:lvlJc w:val="left"/>
      <w:pPr>
        <w:ind w:left="776" w:hanging="336"/>
      </w:pPr>
    </w:lvl>
    <w:lvl w:ilvl="2" w:tentative="0">
      <w:start w:val="1"/>
      <w:numFmt w:val="lowerRoman"/>
      <w:lvlText w:val="%3)"/>
      <w:lvlJc w:val="left"/>
      <w:pPr>
        <w:ind w:left="1216" w:hanging="336"/>
      </w:pPr>
    </w:lvl>
    <w:lvl w:ilvl="3" w:tentative="0">
      <w:start w:val="1"/>
      <w:numFmt w:val="decimal"/>
      <w:lvlText w:val="%4、"/>
      <w:lvlJc w:val="left"/>
      <w:pPr>
        <w:ind w:left="1656" w:hanging="336"/>
      </w:pPr>
    </w:lvl>
    <w:lvl w:ilvl="4" w:tentative="0">
      <w:start w:val="1"/>
      <w:numFmt w:val="lowerLetter"/>
      <w:lvlText w:val="%5)"/>
      <w:lvlJc w:val="left"/>
      <w:pPr>
        <w:ind w:left="2096" w:hanging="336"/>
      </w:pPr>
    </w:lvl>
    <w:lvl w:ilvl="5" w:tentative="0">
      <w:start w:val="1"/>
      <w:numFmt w:val="lowerRoman"/>
      <w:lvlText w:val="%6)"/>
      <w:lvlJc w:val="left"/>
      <w:pPr>
        <w:ind w:left="2536" w:hanging="336"/>
      </w:pPr>
    </w:lvl>
    <w:lvl w:ilvl="6" w:tentative="0">
      <w:start w:val="1"/>
      <w:numFmt w:val="decimal"/>
      <w:lvlText w:val="%7、"/>
      <w:lvlJc w:val="left"/>
      <w:pPr>
        <w:ind w:left="2976" w:hanging="336"/>
      </w:pPr>
    </w:lvl>
    <w:lvl w:ilvl="7" w:tentative="0">
      <w:start w:val="1"/>
      <w:numFmt w:val="lowerLetter"/>
      <w:lvlText w:val="%8)"/>
      <w:lvlJc w:val="left"/>
      <w:pPr>
        <w:ind w:left="3416" w:hanging="336"/>
      </w:pPr>
    </w:lvl>
    <w:lvl w:ilvl="8" w:tentative="0">
      <w:start w:val="1"/>
      <w:numFmt w:val="lowerRoman"/>
      <w:lvlText w:val="%9)"/>
      <w:lvlJc w:val="left"/>
      <w:pPr>
        <w:ind w:left="3856" w:hanging="336"/>
      </w:pPr>
    </w:lvl>
  </w:abstractNum>
  <w:abstractNum w:abstractNumId="5">
    <w:nsid w:val="59ADCABA"/>
    <w:multiLevelType w:val="multilevel"/>
    <w:tmpl w:val="59ADCABA"/>
    <w:lvl w:ilvl="0" w:tentative="0">
      <w:start w:val="1"/>
      <w:numFmt w:val="decimal"/>
      <w:lvlText w:val="%1、"/>
      <w:lvlJc w:val="left"/>
      <w:pPr>
        <w:ind w:left="336" w:hanging="336"/>
      </w:pPr>
    </w:lvl>
    <w:lvl w:ilvl="1" w:tentative="0">
      <w:start w:val="1"/>
      <w:numFmt w:val="lowerLetter"/>
      <w:lvlText w:val="%2)"/>
      <w:lvlJc w:val="left"/>
      <w:pPr>
        <w:ind w:left="776" w:hanging="336"/>
      </w:pPr>
    </w:lvl>
    <w:lvl w:ilvl="2" w:tentative="0">
      <w:start w:val="1"/>
      <w:numFmt w:val="lowerRoman"/>
      <w:lvlText w:val="%3)"/>
      <w:lvlJc w:val="left"/>
      <w:pPr>
        <w:ind w:left="1216" w:hanging="336"/>
      </w:pPr>
    </w:lvl>
    <w:lvl w:ilvl="3" w:tentative="0">
      <w:start w:val="1"/>
      <w:numFmt w:val="decimal"/>
      <w:lvlText w:val="%4、"/>
      <w:lvlJc w:val="left"/>
      <w:pPr>
        <w:ind w:left="1656" w:hanging="336"/>
      </w:pPr>
    </w:lvl>
    <w:lvl w:ilvl="4" w:tentative="0">
      <w:start w:val="1"/>
      <w:numFmt w:val="lowerLetter"/>
      <w:lvlText w:val="%5)"/>
      <w:lvlJc w:val="left"/>
      <w:pPr>
        <w:ind w:left="2096" w:hanging="336"/>
      </w:pPr>
    </w:lvl>
    <w:lvl w:ilvl="5" w:tentative="0">
      <w:start w:val="1"/>
      <w:numFmt w:val="lowerRoman"/>
      <w:lvlText w:val="%6)"/>
      <w:lvlJc w:val="left"/>
      <w:pPr>
        <w:ind w:left="2536" w:hanging="336"/>
      </w:pPr>
    </w:lvl>
    <w:lvl w:ilvl="6" w:tentative="0">
      <w:start w:val="1"/>
      <w:numFmt w:val="decimal"/>
      <w:lvlText w:val="%7、"/>
      <w:lvlJc w:val="left"/>
      <w:pPr>
        <w:ind w:left="2976" w:hanging="336"/>
      </w:pPr>
    </w:lvl>
    <w:lvl w:ilvl="7" w:tentative="0">
      <w:start w:val="1"/>
      <w:numFmt w:val="lowerLetter"/>
      <w:lvlText w:val="%8)"/>
      <w:lvlJc w:val="left"/>
      <w:pPr>
        <w:ind w:left="3416" w:hanging="336"/>
      </w:pPr>
    </w:lvl>
    <w:lvl w:ilvl="8" w:tentative="0">
      <w:start w:val="1"/>
      <w:numFmt w:val="lowerRoman"/>
      <w:lvlText w:val="%9)"/>
      <w:lvlJc w:val="left"/>
      <w:pPr>
        <w:ind w:left="3856" w:hanging="336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FiMjBiMzBlMjJiNjk4ZGQ5NTU1ZWQyNDNkZGEyMmUifQ=="/>
  </w:docVars>
  <w:rsids>
    <w:rsidRoot w:val="7C1217E2"/>
    <w:rsid w:val="01DA2767"/>
    <w:rsid w:val="0250441F"/>
    <w:rsid w:val="02621939"/>
    <w:rsid w:val="0291300C"/>
    <w:rsid w:val="02FF7785"/>
    <w:rsid w:val="056543B3"/>
    <w:rsid w:val="05FF6DD2"/>
    <w:rsid w:val="073203DA"/>
    <w:rsid w:val="08662D55"/>
    <w:rsid w:val="096C0889"/>
    <w:rsid w:val="0B1D21FA"/>
    <w:rsid w:val="0CC22F7A"/>
    <w:rsid w:val="0D1E2D7F"/>
    <w:rsid w:val="0D386A9E"/>
    <w:rsid w:val="0D6230B1"/>
    <w:rsid w:val="0DB02216"/>
    <w:rsid w:val="0DE40111"/>
    <w:rsid w:val="0DEF16D4"/>
    <w:rsid w:val="0F3B4345"/>
    <w:rsid w:val="0FBF361F"/>
    <w:rsid w:val="0FD20C58"/>
    <w:rsid w:val="10686439"/>
    <w:rsid w:val="1127230B"/>
    <w:rsid w:val="11F8610A"/>
    <w:rsid w:val="12461D1C"/>
    <w:rsid w:val="13267A0D"/>
    <w:rsid w:val="13333770"/>
    <w:rsid w:val="133A40C5"/>
    <w:rsid w:val="134653EE"/>
    <w:rsid w:val="13B269DF"/>
    <w:rsid w:val="144922ED"/>
    <w:rsid w:val="15260DF3"/>
    <w:rsid w:val="18526BFD"/>
    <w:rsid w:val="186F7D3E"/>
    <w:rsid w:val="18B76B4E"/>
    <w:rsid w:val="18E21560"/>
    <w:rsid w:val="1905229C"/>
    <w:rsid w:val="1A204BC7"/>
    <w:rsid w:val="1AB723E0"/>
    <w:rsid w:val="1C0C4CC3"/>
    <w:rsid w:val="1C5242FB"/>
    <w:rsid w:val="1CAC2120"/>
    <w:rsid w:val="1DB4564C"/>
    <w:rsid w:val="1F1418F6"/>
    <w:rsid w:val="1FA3198A"/>
    <w:rsid w:val="1FAE5406"/>
    <w:rsid w:val="200E21F6"/>
    <w:rsid w:val="201C7D95"/>
    <w:rsid w:val="21112ACF"/>
    <w:rsid w:val="213304E9"/>
    <w:rsid w:val="223619E2"/>
    <w:rsid w:val="223E657E"/>
    <w:rsid w:val="24106AC5"/>
    <w:rsid w:val="24EE0A54"/>
    <w:rsid w:val="261E411D"/>
    <w:rsid w:val="26CE67B8"/>
    <w:rsid w:val="29E13C5D"/>
    <w:rsid w:val="2B427407"/>
    <w:rsid w:val="2B5327A4"/>
    <w:rsid w:val="2BC05357"/>
    <w:rsid w:val="2BF000A4"/>
    <w:rsid w:val="2C3009A7"/>
    <w:rsid w:val="2C8C66B3"/>
    <w:rsid w:val="2CF005BD"/>
    <w:rsid w:val="2F2B0D72"/>
    <w:rsid w:val="30110491"/>
    <w:rsid w:val="302F44C8"/>
    <w:rsid w:val="31267A0B"/>
    <w:rsid w:val="359C160C"/>
    <w:rsid w:val="36894F05"/>
    <w:rsid w:val="37EA43F2"/>
    <w:rsid w:val="39CC4A86"/>
    <w:rsid w:val="3BEE4758"/>
    <w:rsid w:val="3C9E0CBE"/>
    <w:rsid w:val="3D7D1F70"/>
    <w:rsid w:val="3E0E54E3"/>
    <w:rsid w:val="3E1B5D49"/>
    <w:rsid w:val="3E7E7C95"/>
    <w:rsid w:val="3F0742B5"/>
    <w:rsid w:val="3F4C22CC"/>
    <w:rsid w:val="3FCD23D6"/>
    <w:rsid w:val="3FFA7534"/>
    <w:rsid w:val="40B065AF"/>
    <w:rsid w:val="4124313E"/>
    <w:rsid w:val="41DD1037"/>
    <w:rsid w:val="42FB3958"/>
    <w:rsid w:val="4615524E"/>
    <w:rsid w:val="46547170"/>
    <w:rsid w:val="46924A56"/>
    <w:rsid w:val="47367762"/>
    <w:rsid w:val="48B843DB"/>
    <w:rsid w:val="4C856CE7"/>
    <w:rsid w:val="4D383F40"/>
    <w:rsid w:val="4D54270D"/>
    <w:rsid w:val="4D9E5975"/>
    <w:rsid w:val="4DDB4C7E"/>
    <w:rsid w:val="4DF55974"/>
    <w:rsid w:val="4EB77C34"/>
    <w:rsid w:val="4F227158"/>
    <w:rsid w:val="4F732AC8"/>
    <w:rsid w:val="4FBD3A57"/>
    <w:rsid w:val="510267F8"/>
    <w:rsid w:val="52C051D0"/>
    <w:rsid w:val="545C0475"/>
    <w:rsid w:val="552E1AB9"/>
    <w:rsid w:val="55B245E6"/>
    <w:rsid w:val="566156C7"/>
    <w:rsid w:val="566D5034"/>
    <w:rsid w:val="56866800"/>
    <w:rsid w:val="57892BAB"/>
    <w:rsid w:val="590A5625"/>
    <w:rsid w:val="597204CD"/>
    <w:rsid w:val="597C0D30"/>
    <w:rsid w:val="5A317DF1"/>
    <w:rsid w:val="5B486DCE"/>
    <w:rsid w:val="5E334735"/>
    <w:rsid w:val="5E3C4148"/>
    <w:rsid w:val="5E892677"/>
    <w:rsid w:val="5F6E2DA1"/>
    <w:rsid w:val="5F7D28F7"/>
    <w:rsid w:val="601F5C79"/>
    <w:rsid w:val="605814A9"/>
    <w:rsid w:val="609833B6"/>
    <w:rsid w:val="61880654"/>
    <w:rsid w:val="61C37490"/>
    <w:rsid w:val="61F54980"/>
    <w:rsid w:val="62E46F9E"/>
    <w:rsid w:val="63E409C5"/>
    <w:rsid w:val="64367D42"/>
    <w:rsid w:val="67452015"/>
    <w:rsid w:val="6765580A"/>
    <w:rsid w:val="679317B0"/>
    <w:rsid w:val="67B36568"/>
    <w:rsid w:val="68726F78"/>
    <w:rsid w:val="6A920358"/>
    <w:rsid w:val="6AB10122"/>
    <w:rsid w:val="6AD64D76"/>
    <w:rsid w:val="6B9968C2"/>
    <w:rsid w:val="6C5D1EFD"/>
    <w:rsid w:val="6F411B87"/>
    <w:rsid w:val="6F6B192E"/>
    <w:rsid w:val="700469C6"/>
    <w:rsid w:val="72C2773E"/>
    <w:rsid w:val="737F19B3"/>
    <w:rsid w:val="738D7236"/>
    <w:rsid w:val="75834F63"/>
    <w:rsid w:val="76A34419"/>
    <w:rsid w:val="76CE7275"/>
    <w:rsid w:val="77000D49"/>
    <w:rsid w:val="7965335C"/>
    <w:rsid w:val="796B1522"/>
    <w:rsid w:val="797B5BDA"/>
    <w:rsid w:val="79F76DC1"/>
    <w:rsid w:val="7AFE369E"/>
    <w:rsid w:val="7B340AAD"/>
    <w:rsid w:val="7BE44C99"/>
    <w:rsid w:val="7C1217E2"/>
    <w:rsid w:val="7DC55265"/>
    <w:rsid w:val="7EAD1AAE"/>
    <w:rsid w:val="7F587BFA"/>
    <w:rsid w:val="7F8E52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843</Words>
  <Characters>914</Characters>
  <TotalTime>0</TotalTime>
  <ScaleCrop>false</ScaleCrop>
  <LinksUpToDate>false</LinksUpToDate>
  <CharactersWithSpaces>926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2024-03-18T10:51:00Z</dcterms:created>
  <dc:creator>Administrator</dc:creator>
  <cp:lastModifiedBy>A流殇·</cp:lastModifiedBy>
  <dcterms:modified xsi:type="dcterms:W3CDTF">2026-01-06T07:03:22Z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C3C63AE030FB4B9B91587A1AE710CF35_13</vt:lpwstr>
  </property>
  <property fmtid="{D5CDD505-2E9C-101B-9397-08002B2CF9AE}" pid="4" name="KSOTemplateDocerSaveRecord">
    <vt:lpwstr>eyJoZGlkIjoiMzFiMjBiMzBlMjJiNjk4ZGQ5NTU1ZWQyNDNkZGEyMmUiLCJ1c2VySWQiOiI2MjUzODc4ODYifQ==</vt:lpwstr>
  </property>
</Properties>
</file>