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A45F2">
      <w:pPr>
        <w:snapToGrid/>
        <w:spacing w:before="120" w:after="75" w:line="240" w:lineRule="auto"/>
        <w:ind w:left="120" w:right="120"/>
        <w:jc w:val="center"/>
      </w:pPr>
      <w:r>
        <w:rPr>
          <w:rFonts w:ascii="Arial" w:hAnsi="Arial" w:cs="Arial"/>
          <w:i w:val="0"/>
          <w:strike w:val="0"/>
          <w:color w:val="000000"/>
          <w:sz w:val="32"/>
          <w:u w:val="none"/>
        </w:rPr>
        <w:t>​</w:t>
      </w:r>
      <w:r>
        <w:rPr>
          <w:rFonts w:ascii="黑体" w:hAnsi="黑体" w:eastAsia="黑体" w:cs="黑体"/>
          <w:i w:val="0"/>
          <w:strike w:val="0"/>
          <w:color w:val="000000"/>
          <w:sz w:val="32"/>
          <w:u w:val="none"/>
        </w:rPr>
        <w:t>2025-2026学年 上学期 第8周工作安排(10月20日—10月26日)</w:t>
      </w:r>
    </w:p>
    <w:p w14:paraId="7B60D2AF">
      <w:pPr>
        <w:snapToGrid/>
        <w:spacing w:before="75" w:after="75" w:line="240" w:lineRule="auto"/>
        <w:ind w:left="120" w:right="120"/>
      </w:pPr>
      <w:r>
        <w:rPr>
          <w:rFonts w:ascii="Times New Roman" w:hAnsi="Times New Roman" w:cs="Times New Roman"/>
          <w:i w:val="0"/>
          <w:strike w:val="0"/>
          <w:color w:val="000000"/>
          <w:sz w:val="24"/>
          <w:u w:val="none"/>
        </w:rPr>
        <w:t> </w:t>
      </w:r>
    </w:p>
    <w:tbl>
      <w:tblPr>
        <w:tblStyle w:val="4"/>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09"/>
        <w:gridCol w:w="709"/>
        <w:gridCol w:w="709"/>
        <w:gridCol w:w="3335"/>
        <w:gridCol w:w="928"/>
        <w:gridCol w:w="928"/>
        <w:gridCol w:w="796"/>
        <w:gridCol w:w="928"/>
      </w:tblGrid>
      <w:tr w14:paraId="4D1A0BD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tcBorders>
              <w:top w:val="single" w:color="DDDDDD" w:sz="1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0255237B">
            <w:pPr>
              <w:snapToGrid/>
              <w:spacing w:before="0" w:after="0" w:line="240" w:lineRule="auto"/>
              <w:ind w:left="0" w:right="0"/>
              <w:jc w:val="center"/>
            </w:pPr>
            <w:r>
              <w:rPr>
                <w:rFonts w:ascii="宋体" w:hAnsi="宋体" w:eastAsia="宋体" w:cs="宋体"/>
                <w:b/>
                <w:i w:val="0"/>
                <w:strike w:val="0"/>
                <w:color w:val="000000"/>
                <w:spacing w:val="0"/>
                <w:sz w:val="24"/>
                <w:u w:val="none"/>
              </w:rPr>
              <w:t>日期</w:t>
            </w:r>
          </w:p>
        </w:tc>
        <w:tc>
          <w:tcPr>
            <w:tcW w:w="709" w:type="dxa"/>
            <w:tcBorders>
              <w:top w:val="single" w:color="DDDDDD" w:sz="1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16E60A9">
            <w:pPr>
              <w:snapToGrid/>
              <w:spacing w:before="0" w:after="0" w:line="240" w:lineRule="auto"/>
              <w:ind w:left="0" w:right="0"/>
              <w:jc w:val="center"/>
            </w:pPr>
            <w:r>
              <w:rPr>
                <w:rFonts w:ascii="宋体" w:hAnsi="宋体" w:eastAsia="宋体" w:cs="宋体"/>
                <w:b/>
                <w:i w:val="0"/>
                <w:strike w:val="0"/>
                <w:color w:val="000000"/>
                <w:spacing w:val="0"/>
                <w:sz w:val="24"/>
                <w:u w:val="none"/>
              </w:rPr>
              <w:t>开始时间</w:t>
            </w:r>
          </w:p>
        </w:tc>
        <w:tc>
          <w:tcPr>
            <w:tcW w:w="709" w:type="dxa"/>
            <w:tcBorders>
              <w:top w:val="single" w:color="DDDDDD" w:sz="1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873521C">
            <w:pPr>
              <w:snapToGrid/>
              <w:spacing w:before="0" w:after="0" w:line="240" w:lineRule="auto"/>
              <w:ind w:left="0" w:right="0"/>
              <w:jc w:val="center"/>
            </w:pPr>
            <w:r>
              <w:rPr>
                <w:rFonts w:ascii="宋体" w:hAnsi="宋体" w:eastAsia="宋体" w:cs="宋体"/>
                <w:b/>
                <w:i w:val="0"/>
                <w:strike w:val="0"/>
                <w:color w:val="000000"/>
                <w:spacing w:val="0"/>
                <w:sz w:val="24"/>
                <w:u w:val="none"/>
              </w:rPr>
              <w:t>结束时间</w:t>
            </w:r>
          </w:p>
        </w:tc>
        <w:tc>
          <w:tcPr>
            <w:tcW w:w="3335" w:type="dxa"/>
            <w:tcBorders>
              <w:top w:val="single" w:color="DDDDDD" w:sz="1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ED138BA">
            <w:pPr>
              <w:snapToGrid/>
              <w:spacing w:before="0" w:after="0" w:line="240" w:lineRule="auto"/>
              <w:ind w:left="0" w:right="0"/>
              <w:jc w:val="center"/>
            </w:pPr>
            <w:r>
              <w:rPr>
                <w:rFonts w:ascii="宋体" w:hAnsi="宋体" w:eastAsia="宋体" w:cs="宋体"/>
                <w:b/>
                <w:i w:val="0"/>
                <w:strike w:val="0"/>
                <w:color w:val="000000"/>
                <w:spacing w:val="0"/>
                <w:sz w:val="24"/>
                <w:u w:val="none"/>
              </w:rPr>
              <w:t>工作内容</w:t>
            </w:r>
          </w:p>
        </w:tc>
        <w:tc>
          <w:tcPr>
            <w:tcW w:w="928" w:type="dxa"/>
            <w:tcBorders>
              <w:top w:val="single" w:color="DDDDDD" w:sz="1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B1A8019">
            <w:pPr>
              <w:snapToGrid/>
              <w:spacing w:before="0" w:after="0" w:line="240" w:lineRule="auto"/>
              <w:ind w:left="0" w:right="0"/>
              <w:jc w:val="center"/>
            </w:pPr>
            <w:r>
              <w:rPr>
                <w:rFonts w:ascii="宋体" w:hAnsi="宋体" w:eastAsia="宋体" w:cs="宋体"/>
                <w:b/>
                <w:i w:val="0"/>
                <w:strike w:val="0"/>
                <w:color w:val="000000"/>
                <w:spacing w:val="0"/>
                <w:sz w:val="24"/>
                <w:u w:val="none"/>
              </w:rPr>
              <w:t>出席局领导</w:t>
            </w:r>
          </w:p>
        </w:tc>
        <w:tc>
          <w:tcPr>
            <w:tcW w:w="928" w:type="dxa"/>
            <w:tcBorders>
              <w:top w:val="single" w:color="DDDDDD" w:sz="1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E06BD09">
            <w:pPr>
              <w:snapToGrid/>
              <w:spacing w:before="0" w:after="0" w:line="240" w:lineRule="auto"/>
              <w:ind w:left="0" w:right="0"/>
              <w:jc w:val="center"/>
            </w:pPr>
            <w:r>
              <w:rPr>
                <w:rFonts w:ascii="宋体" w:hAnsi="宋体" w:eastAsia="宋体" w:cs="宋体"/>
                <w:b/>
                <w:i w:val="0"/>
                <w:strike w:val="0"/>
                <w:color w:val="000000"/>
                <w:spacing w:val="0"/>
                <w:sz w:val="24"/>
                <w:u w:val="none"/>
              </w:rPr>
              <w:t>参加对象</w:t>
            </w:r>
          </w:p>
        </w:tc>
        <w:tc>
          <w:tcPr>
            <w:tcW w:w="796" w:type="dxa"/>
            <w:tcBorders>
              <w:top w:val="single" w:color="DDDDDD" w:sz="1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DA9B1DC">
            <w:pPr>
              <w:snapToGrid/>
              <w:spacing w:before="0" w:after="0" w:line="240" w:lineRule="auto"/>
              <w:ind w:left="0" w:right="0"/>
              <w:jc w:val="center"/>
            </w:pPr>
            <w:r>
              <w:rPr>
                <w:rFonts w:ascii="宋体" w:hAnsi="宋体" w:eastAsia="宋体" w:cs="宋体"/>
                <w:b/>
                <w:i w:val="0"/>
                <w:strike w:val="0"/>
                <w:color w:val="000000"/>
                <w:spacing w:val="0"/>
                <w:sz w:val="24"/>
                <w:u w:val="none"/>
              </w:rPr>
              <w:t>地点</w:t>
            </w:r>
          </w:p>
        </w:tc>
        <w:tc>
          <w:tcPr>
            <w:tcW w:w="928" w:type="dxa"/>
            <w:tcBorders>
              <w:top w:val="single" w:color="DDDDDD" w:sz="1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0BBC326">
            <w:pPr>
              <w:snapToGrid/>
              <w:spacing w:before="0" w:after="0" w:line="240" w:lineRule="auto"/>
              <w:ind w:left="0" w:right="0"/>
              <w:jc w:val="center"/>
            </w:pPr>
            <w:r>
              <w:rPr>
                <w:rFonts w:ascii="宋体" w:hAnsi="宋体" w:eastAsia="宋体" w:cs="宋体"/>
                <w:b/>
                <w:i w:val="0"/>
                <w:strike w:val="0"/>
                <w:color w:val="000000"/>
                <w:spacing w:val="0"/>
                <w:sz w:val="24"/>
                <w:u w:val="none"/>
              </w:rPr>
              <w:t>负责部门</w:t>
            </w:r>
          </w:p>
        </w:tc>
      </w:tr>
      <w:tr w14:paraId="471F146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restart"/>
            <w:tcBorders>
              <w:top w:val="single" w:color="DDDDDD"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738434DA">
            <w:pPr>
              <w:snapToGrid/>
              <w:spacing w:before="0" w:after="0" w:line="240" w:lineRule="auto"/>
              <w:ind w:left="0" w:right="0"/>
              <w:jc w:val="center"/>
            </w:pPr>
            <w:r>
              <w:rPr>
                <w:rFonts w:ascii="宋体" w:hAnsi="宋体" w:eastAsia="宋体" w:cs="宋体"/>
                <w:i w:val="0"/>
                <w:strike w:val="0"/>
                <w:color w:val="000000"/>
                <w:spacing w:val="0"/>
                <w:sz w:val="21"/>
                <w:u w:val="none"/>
              </w:rPr>
              <w:t>10月20日</w:t>
            </w:r>
          </w:p>
          <w:p w14:paraId="029B7822">
            <w:pPr>
              <w:snapToGrid/>
              <w:spacing w:before="0" w:after="0" w:line="240" w:lineRule="auto"/>
              <w:ind w:left="0" w:right="0"/>
              <w:jc w:val="center"/>
            </w:pPr>
            <w:r>
              <w:rPr>
                <w:rFonts w:ascii="宋体" w:hAnsi="宋体" w:eastAsia="宋体" w:cs="宋体"/>
                <w:i w:val="0"/>
                <w:strike w:val="0"/>
                <w:color w:val="000000"/>
                <w:spacing w:val="0"/>
                <w:sz w:val="21"/>
                <w:u w:val="none"/>
              </w:rPr>
              <w:t>星期一</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2BFAB59">
            <w:pPr>
              <w:snapToGrid/>
              <w:spacing w:before="0" w:after="0" w:line="240" w:lineRule="auto"/>
              <w:ind w:left="0" w:right="0"/>
              <w:jc w:val="left"/>
            </w:pPr>
            <w:r>
              <w:rPr>
                <w:rFonts w:ascii="宋体" w:hAnsi="宋体" w:eastAsia="宋体" w:cs="宋体"/>
                <w:i w:val="0"/>
                <w:strike w:val="0"/>
                <w:color w:val="000000"/>
                <w:spacing w:val="0"/>
                <w:sz w:val="21"/>
                <w:u w:val="none"/>
              </w:rPr>
              <w:t>9:00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A93609B">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3335"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BE5A1A9">
            <w:pPr>
              <w:snapToGrid/>
              <w:spacing w:before="0" w:after="0" w:line="240" w:lineRule="auto"/>
              <w:ind w:left="0" w:right="0"/>
              <w:jc w:val="left"/>
            </w:pPr>
            <w:r>
              <w:rPr>
                <w:rFonts w:ascii="宋体" w:hAnsi="宋体" w:eastAsia="宋体" w:cs="宋体"/>
                <w:i w:val="0"/>
                <w:strike w:val="0"/>
                <w:color w:val="000000"/>
                <w:spacing w:val="0"/>
                <w:sz w:val="21"/>
                <w:u w:val="none"/>
              </w:rPr>
              <w:t>党工委暨行政办公会议</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CCCA35C">
            <w:pPr>
              <w:snapToGrid/>
              <w:spacing w:before="75" w:after="75" w:line="240" w:lineRule="auto"/>
              <w:ind w:left="0" w:right="0"/>
              <w:jc w:val="left"/>
            </w:pPr>
            <w:r>
              <w:rPr>
                <w:rFonts w:ascii="宋体" w:hAnsi="宋体" w:eastAsia="宋体" w:cs="宋体"/>
                <w:i w:val="0"/>
                <w:strike w:val="0"/>
                <w:color w:val="000000"/>
                <w:spacing w:val="0"/>
                <w:sz w:val="21"/>
                <w:u w:val="none"/>
              </w:rPr>
              <w:t>全体</w:t>
            </w:r>
          </w:p>
          <w:p w14:paraId="12FF2C21">
            <w:pPr>
              <w:snapToGrid/>
              <w:spacing w:before="75" w:after="75" w:line="240" w:lineRule="auto"/>
              <w:ind w:left="0" w:right="0"/>
              <w:jc w:val="left"/>
            </w:pPr>
            <w:r>
              <w:rPr>
                <w:rFonts w:ascii="宋体" w:hAnsi="宋体" w:eastAsia="宋体" w:cs="宋体"/>
                <w:i w:val="0"/>
                <w:strike w:val="0"/>
                <w:color w:val="000000"/>
                <w:spacing w:val="0"/>
                <w:sz w:val="21"/>
                <w:u w:val="none"/>
              </w:rPr>
              <w:t>局领导</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9A1A6DB">
            <w:pPr>
              <w:snapToGrid/>
              <w:spacing w:before="0" w:after="0" w:line="240" w:lineRule="auto"/>
              <w:ind w:left="0" w:right="0"/>
              <w:jc w:val="left"/>
            </w:pPr>
            <w:r>
              <w:rPr>
                <w:rFonts w:ascii="宋体" w:hAnsi="宋体" w:eastAsia="宋体" w:cs="宋体"/>
                <w:i w:val="0"/>
                <w:strike w:val="0"/>
                <w:color w:val="000000"/>
                <w:spacing w:val="0"/>
                <w:sz w:val="21"/>
                <w:u w:val="none"/>
              </w:rPr>
              <w:t>相关人员</w:t>
            </w:r>
          </w:p>
        </w:tc>
        <w:tc>
          <w:tcPr>
            <w:tcW w:w="796"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A51F51E">
            <w:pPr>
              <w:snapToGrid/>
              <w:spacing w:before="0" w:after="0" w:line="240" w:lineRule="auto"/>
              <w:ind w:left="0" w:right="0"/>
              <w:jc w:val="left"/>
            </w:pPr>
            <w:r>
              <w:rPr>
                <w:rFonts w:ascii="宋体" w:hAnsi="宋体" w:eastAsia="宋体" w:cs="宋体"/>
                <w:i w:val="0"/>
                <w:strike w:val="0"/>
                <w:color w:val="000000"/>
                <w:spacing w:val="0"/>
                <w:sz w:val="21"/>
                <w:u w:val="none"/>
              </w:rPr>
              <w:t>科促中心1019会议室</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76E689B">
            <w:pPr>
              <w:snapToGrid/>
              <w:spacing w:before="0" w:after="0" w:line="240" w:lineRule="auto"/>
              <w:ind w:left="0" w:right="0"/>
              <w:jc w:val="left"/>
            </w:pPr>
            <w:r>
              <w:rPr>
                <w:rFonts w:ascii="宋体" w:hAnsi="宋体" w:eastAsia="宋体" w:cs="宋体"/>
                <w:i w:val="0"/>
                <w:strike w:val="0"/>
                <w:color w:val="000000"/>
                <w:spacing w:val="0"/>
                <w:sz w:val="21"/>
                <w:u w:val="none"/>
              </w:rPr>
              <w:t>办公室</w:t>
            </w:r>
          </w:p>
        </w:tc>
      </w:tr>
      <w:tr w14:paraId="031A713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5AAB4771">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F23EA9A">
            <w:pPr>
              <w:snapToGrid/>
              <w:spacing w:before="0" w:after="0" w:line="240" w:lineRule="auto"/>
              <w:ind w:left="0" w:right="0"/>
              <w:jc w:val="left"/>
            </w:pPr>
            <w:r>
              <w:rPr>
                <w:rFonts w:ascii="宋体" w:hAnsi="宋体" w:eastAsia="宋体" w:cs="宋体"/>
                <w:i w:val="0"/>
                <w:strike w:val="0"/>
                <w:color w:val="000000"/>
                <w:spacing w:val="0"/>
                <w:sz w:val="21"/>
                <w:u w:val="none"/>
              </w:rPr>
              <w:t>13:00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2CE43E7">
            <w:pPr>
              <w:snapToGrid/>
              <w:spacing w:before="0" w:after="0" w:line="240" w:lineRule="auto"/>
              <w:ind w:left="0" w:right="0"/>
              <w:jc w:val="left"/>
            </w:pPr>
            <w:r>
              <w:rPr>
                <w:rFonts w:ascii="宋体" w:hAnsi="宋体" w:eastAsia="宋体" w:cs="宋体"/>
                <w:i w:val="0"/>
                <w:strike w:val="0"/>
                <w:color w:val="000000"/>
                <w:spacing w:val="0"/>
                <w:sz w:val="21"/>
                <w:u w:val="none"/>
              </w:rPr>
              <w:t>16:10</w:t>
            </w:r>
          </w:p>
        </w:tc>
        <w:tc>
          <w:tcPr>
            <w:tcW w:w="3335"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6DCAE45">
            <w:pPr>
              <w:snapToGrid/>
              <w:spacing w:before="0" w:after="0" w:line="240" w:lineRule="auto"/>
              <w:ind w:left="0" w:right="0"/>
              <w:jc w:val="left"/>
            </w:pPr>
            <w:r>
              <w:rPr>
                <w:rFonts w:ascii="宋体" w:hAnsi="宋体" w:eastAsia="宋体" w:cs="宋体"/>
                <w:i w:val="0"/>
                <w:strike w:val="0"/>
                <w:color w:val="000000"/>
                <w:spacing w:val="0"/>
                <w:sz w:val="21"/>
                <w:u w:val="none"/>
              </w:rPr>
              <w:t>天宁区教科研基地“学科实践”研讨活动</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ED1392A">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A304961">
            <w:pPr>
              <w:snapToGrid/>
              <w:spacing w:before="0" w:after="0" w:line="240" w:lineRule="auto"/>
              <w:ind w:left="0" w:right="0"/>
              <w:jc w:val="left"/>
              <w:rPr>
                <w:b/>
              </w:rPr>
            </w:pPr>
            <w:r>
              <w:rPr>
                <w:rFonts w:ascii="宋体" w:hAnsi="宋体" w:eastAsia="宋体" w:cs="宋体"/>
                <w:i w:val="0"/>
                <w:strike w:val="0"/>
                <w:color w:val="000000"/>
                <w:spacing w:val="0"/>
                <w:sz w:val="21"/>
                <w:u w:val="none"/>
              </w:rPr>
              <w:t>天宁区各小学教科室主任及骨干教师，2-3人/校</w:t>
            </w:r>
            <w:r>
              <w:rPr>
                <w:rFonts w:hint="eastAsia" w:ascii="宋体" w:hAnsi="宋体" w:eastAsia="宋体" w:cs="宋体"/>
                <w:b/>
                <w:i w:val="0"/>
                <w:strike w:val="0"/>
                <w:color w:val="000000"/>
                <w:spacing w:val="0"/>
                <w:sz w:val="21"/>
                <w:u w:val="none"/>
              </w:rPr>
              <w:t>（承叶、孙晓）</w:t>
            </w:r>
          </w:p>
        </w:tc>
        <w:tc>
          <w:tcPr>
            <w:tcW w:w="796"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A10AB3F">
            <w:pPr>
              <w:snapToGrid/>
              <w:spacing w:before="0" w:after="0" w:line="240" w:lineRule="auto"/>
              <w:ind w:left="0" w:right="0"/>
              <w:jc w:val="left"/>
            </w:pPr>
            <w:r>
              <w:rPr>
                <w:rFonts w:ascii="宋体" w:hAnsi="宋体" w:eastAsia="宋体" w:cs="宋体"/>
                <w:i w:val="0"/>
                <w:strike w:val="0"/>
                <w:color w:val="000000"/>
                <w:spacing w:val="0"/>
                <w:sz w:val="21"/>
                <w:u w:val="none"/>
              </w:rPr>
              <w:t>丽华新村第三小学</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F056020">
            <w:pPr>
              <w:snapToGrid/>
              <w:spacing w:before="0" w:after="0" w:line="240" w:lineRule="auto"/>
              <w:ind w:left="0" w:right="0"/>
              <w:jc w:val="left"/>
            </w:pPr>
            <w:r>
              <w:rPr>
                <w:rFonts w:ascii="宋体" w:hAnsi="宋体" w:eastAsia="宋体" w:cs="宋体"/>
                <w:i w:val="0"/>
                <w:strike w:val="0"/>
                <w:color w:val="000000"/>
                <w:spacing w:val="0"/>
                <w:sz w:val="21"/>
                <w:u w:val="none"/>
              </w:rPr>
              <w:t>教师发展中心</w:t>
            </w:r>
          </w:p>
        </w:tc>
      </w:tr>
      <w:tr w14:paraId="54EB80A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73920942">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981AAA6">
            <w:pPr>
              <w:snapToGrid/>
              <w:spacing w:before="0" w:after="0" w:line="240" w:lineRule="auto"/>
              <w:ind w:left="0" w:right="0"/>
              <w:jc w:val="left"/>
            </w:pPr>
            <w:r>
              <w:rPr>
                <w:rFonts w:ascii="宋体" w:hAnsi="宋体" w:eastAsia="宋体" w:cs="宋体"/>
                <w:i w:val="0"/>
                <w:strike w:val="0"/>
                <w:color w:val="000000"/>
                <w:spacing w:val="0"/>
                <w:sz w:val="21"/>
                <w:u w:val="none"/>
              </w:rPr>
              <w:t>13:30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7394C7E">
            <w:pPr>
              <w:snapToGrid/>
              <w:spacing w:before="0" w:after="0" w:line="240" w:lineRule="auto"/>
              <w:ind w:left="0" w:right="0"/>
              <w:jc w:val="left"/>
            </w:pPr>
            <w:r>
              <w:rPr>
                <w:rFonts w:ascii="宋体" w:hAnsi="宋体" w:eastAsia="宋体" w:cs="宋体"/>
                <w:i w:val="0"/>
                <w:strike w:val="0"/>
                <w:color w:val="000000"/>
                <w:spacing w:val="0"/>
                <w:sz w:val="21"/>
                <w:u w:val="none"/>
              </w:rPr>
              <w:t>17:00</w:t>
            </w:r>
          </w:p>
        </w:tc>
        <w:tc>
          <w:tcPr>
            <w:tcW w:w="3335"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F4F6118">
            <w:pPr>
              <w:snapToGrid/>
              <w:spacing w:before="0" w:after="0" w:line="240" w:lineRule="auto"/>
              <w:ind w:left="0" w:right="0"/>
              <w:jc w:val="left"/>
            </w:pPr>
            <w:r>
              <w:rPr>
                <w:rFonts w:ascii="宋体" w:hAnsi="宋体" w:eastAsia="宋体" w:cs="宋体"/>
                <w:i w:val="0"/>
                <w:strike w:val="0"/>
                <w:color w:val="000000"/>
                <w:spacing w:val="0"/>
                <w:sz w:val="21"/>
                <w:u w:val="none"/>
              </w:rPr>
              <w:t>“常州市数字化赋能幼儿园高质量课程建设研究共同体”启动会</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3CB62EC">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2FADB7A">
            <w:pPr>
              <w:snapToGrid/>
              <w:spacing w:before="0" w:after="0" w:line="240" w:lineRule="auto"/>
              <w:ind w:left="0" w:right="0"/>
              <w:jc w:val="left"/>
            </w:pPr>
            <w:r>
              <w:rPr>
                <w:rFonts w:ascii="宋体" w:hAnsi="宋体" w:eastAsia="宋体" w:cs="宋体"/>
                <w:i w:val="0"/>
                <w:strike w:val="0"/>
                <w:color w:val="000000"/>
                <w:spacing w:val="0"/>
                <w:sz w:val="21"/>
                <w:u w:val="none"/>
              </w:rPr>
              <w:t>相关人员</w:t>
            </w:r>
          </w:p>
        </w:tc>
        <w:tc>
          <w:tcPr>
            <w:tcW w:w="796"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2D60747">
            <w:pPr>
              <w:snapToGrid/>
              <w:spacing w:before="0" w:after="0" w:line="240" w:lineRule="auto"/>
              <w:ind w:left="0" w:right="0"/>
              <w:jc w:val="left"/>
            </w:pPr>
            <w:r>
              <w:rPr>
                <w:rFonts w:ascii="宋体" w:hAnsi="宋体" w:eastAsia="宋体" w:cs="宋体"/>
                <w:i w:val="0"/>
                <w:strike w:val="0"/>
                <w:color w:val="000000"/>
                <w:spacing w:val="0"/>
                <w:sz w:val="21"/>
                <w:u w:val="none"/>
              </w:rPr>
              <w:t>和记黄埔幼儿园</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FBEAF53">
            <w:pPr>
              <w:snapToGrid/>
              <w:spacing w:before="0" w:after="0" w:line="240" w:lineRule="auto"/>
              <w:ind w:left="0" w:right="0"/>
              <w:jc w:val="left"/>
            </w:pPr>
            <w:r>
              <w:rPr>
                <w:rFonts w:ascii="宋体" w:hAnsi="宋体" w:eastAsia="宋体" w:cs="宋体"/>
                <w:i w:val="0"/>
                <w:strike w:val="0"/>
                <w:color w:val="000000"/>
                <w:spacing w:val="0"/>
                <w:sz w:val="21"/>
                <w:u w:val="none"/>
              </w:rPr>
              <w:t>学前教育管理中心</w:t>
            </w:r>
          </w:p>
        </w:tc>
      </w:tr>
      <w:tr w14:paraId="3766E7E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restart"/>
            <w:tcBorders>
              <w:top w:val="single" w:color="DDDDDD"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3BE025D6">
            <w:pPr>
              <w:snapToGrid/>
              <w:spacing w:before="0" w:after="0" w:line="240" w:lineRule="auto"/>
              <w:ind w:left="0" w:right="0"/>
              <w:jc w:val="center"/>
            </w:pPr>
            <w:r>
              <w:rPr>
                <w:rFonts w:ascii="宋体" w:hAnsi="宋体" w:eastAsia="宋体" w:cs="宋体"/>
                <w:i w:val="0"/>
                <w:strike w:val="0"/>
                <w:color w:val="000000"/>
                <w:spacing w:val="0"/>
                <w:sz w:val="21"/>
                <w:u w:val="none"/>
              </w:rPr>
              <w:t>10月21日</w:t>
            </w:r>
          </w:p>
          <w:p w14:paraId="0B94948E">
            <w:pPr>
              <w:snapToGrid/>
              <w:spacing w:before="0" w:after="0" w:line="240" w:lineRule="auto"/>
              <w:ind w:left="0" w:right="0"/>
              <w:jc w:val="center"/>
            </w:pPr>
            <w:r>
              <w:rPr>
                <w:rFonts w:ascii="宋体" w:hAnsi="宋体" w:eastAsia="宋体" w:cs="宋体"/>
                <w:i w:val="0"/>
                <w:strike w:val="0"/>
                <w:color w:val="000000"/>
                <w:spacing w:val="0"/>
                <w:sz w:val="21"/>
                <w:u w:val="none"/>
              </w:rPr>
              <w:t>星期二</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31F05D5">
            <w:pPr>
              <w:snapToGrid/>
              <w:spacing w:before="0" w:after="0" w:line="240" w:lineRule="auto"/>
              <w:ind w:left="0" w:right="0"/>
              <w:jc w:val="left"/>
            </w:pPr>
            <w:r>
              <w:rPr>
                <w:rFonts w:ascii="宋体" w:hAnsi="宋体" w:eastAsia="宋体" w:cs="宋体"/>
                <w:i w:val="0"/>
                <w:strike w:val="0"/>
                <w:color w:val="000000"/>
                <w:spacing w:val="0"/>
                <w:sz w:val="21"/>
                <w:u w:val="none"/>
              </w:rPr>
              <w:t>13:00</w:t>
            </w:r>
          </w:p>
        </w:tc>
        <w:tc>
          <w:tcPr>
            <w:tcW w:w="709"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38347C0">
            <w:pPr>
              <w:snapToGrid/>
              <w:spacing w:before="0" w:after="0" w:line="240" w:lineRule="auto"/>
              <w:ind w:left="0" w:right="0"/>
              <w:jc w:val="left"/>
            </w:pPr>
            <w:r>
              <w:rPr>
                <w:rFonts w:ascii="宋体" w:hAnsi="宋体" w:eastAsia="宋体" w:cs="宋体"/>
                <w:i w:val="0"/>
                <w:strike w:val="0"/>
                <w:color w:val="000000"/>
                <w:spacing w:val="0"/>
                <w:sz w:val="21"/>
                <w:u w:val="none"/>
              </w:rPr>
              <w:t>16:30</w:t>
            </w:r>
          </w:p>
        </w:tc>
        <w:tc>
          <w:tcPr>
            <w:tcW w:w="3335"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DBBC184">
            <w:pPr>
              <w:snapToGrid/>
              <w:spacing w:before="0" w:after="0" w:line="240" w:lineRule="auto"/>
              <w:ind w:left="0" w:right="0"/>
              <w:jc w:val="left"/>
            </w:pPr>
            <w:r>
              <w:rPr>
                <w:rFonts w:ascii="宋体" w:hAnsi="宋体" w:eastAsia="宋体" w:cs="宋体"/>
                <w:i w:val="0"/>
                <w:strike w:val="0"/>
                <w:color w:val="000000"/>
                <w:spacing w:val="0"/>
                <w:sz w:val="21"/>
                <w:u w:val="none"/>
              </w:rPr>
              <w:t>小学思政教师基本功比赛暨培训活动</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09857E9">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42DCBA2">
            <w:pPr>
              <w:snapToGrid/>
              <w:spacing w:before="0" w:after="0" w:line="240" w:lineRule="auto"/>
              <w:ind w:left="0" w:right="0"/>
              <w:jc w:val="left"/>
              <w:rPr>
                <w:b/>
              </w:rPr>
            </w:pPr>
            <w:r>
              <w:rPr>
                <w:rFonts w:ascii="宋体" w:hAnsi="宋体" w:eastAsia="宋体" w:cs="宋体"/>
                <w:i w:val="0"/>
                <w:strike w:val="0"/>
                <w:color w:val="000000"/>
                <w:spacing w:val="0"/>
                <w:sz w:val="21"/>
                <w:u w:val="none"/>
              </w:rPr>
              <w:t>各校参赛教师</w:t>
            </w:r>
            <w:r>
              <w:rPr>
                <w:rFonts w:hint="eastAsia" w:ascii="宋体" w:hAnsi="宋体" w:eastAsia="宋体" w:cs="宋体"/>
                <w:b/>
                <w:i w:val="0"/>
                <w:strike w:val="0"/>
                <w:color w:val="000000"/>
                <w:spacing w:val="0"/>
                <w:sz w:val="21"/>
                <w:u w:val="none"/>
              </w:rPr>
              <w:t>（周婷婷、王晓雨）</w:t>
            </w:r>
          </w:p>
        </w:tc>
        <w:tc>
          <w:tcPr>
            <w:tcW w:w="796"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CCD6499">
            <w:pPr>
              <w:snapToGrid/>
              <w:spacing w:before="0" w:after="0" w:line="240" w:lineRule="auto"/>
              <w:ind w:left="0" w:right="0"/>
              <w:jc w:val="left"/>
            </w:pPr>
            <w:r>
              <w:rPr>
                <w:rFonts w:ascii="宋体" w:hAnsi="宋体" w:eastAsia="宋体" w:cs="宋体"/>
                <w:i w:val="0"/>
                <w:strike w:val="0"/>
                <w:color w:val="000000"/>
                <w:spacing w:val="0"/>
                <w:sz w:val="21"/>
                <w:u w:val="none"/>
              </w:rPr>
              <w:t>教师发展中心二楼录播教室</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38EE4D8">
            <w:pPr>
              <w:snapToGrid/>
              <w:spacing w:before="0" w:after="0" w:line="240" w:lineRule="auto"/>
              <w:ind w:left="0" w:right="0"/>
              <w:jc w:val="left"/>
            </w:pPr>
            <w:r>
              <w:rPr>
                <w:rFonts w:ascii="宋体" w:hAnsi="宋体" w:eastAsia="宋体" w:cs="宋体"/>
                <w:i w:val="0"/>
                <w:strike w:val="0"/>
                <w:color w:val="000000"/>
                <w:spacing w:val="0"/>
                <w:sz w:val="21"/>
                <w:u w:val="none"/>
              </w:rPr>
              <w:t>教师发展中心</w:t>
            </w:r>
          </w:p>
        </w:tc>
      </w:tr>
      <w:tr w14:paraId="32CCED8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6B7A35BE">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EDC1CCA">
            <w:pPr>
              <w:snapToGrid/>
              <w:spacing w:before="0" w:after="0" w:line="240" w:lineRule="auto"/>
              <w:ind w:left="0" w:right="0"/>
              <w:jc w:val="left"/>
            </w:pPr>
            <w:r>
              <w:rPr>
                <w:rFonts w:ascii="宋体" w:hAnsi="宋体" w:eastAsia="宋体" w:cs="宋体"/>
                <w:i w:val="0"/>
                <w:strike w:val="0"/>
                <w:color w:val="000000"/>
                <w:spacing w:val="0"/>
                <w:sz w:val="21"/>
                <w:u w:val="none"/>
              </w:rPr>
              <w:t>14:15</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B92EC6D">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3335"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7DBD5FD">
            <w:pPr>
              <w:snapToGrid/>
              <w:spacing w:before="0" w:after="0" w:line="240" w:lineRule="auto"/>
              <w:ind w:left="0" w:right="0"/>
              <w:jc w:val="left"/>
            </w:pPr>
            <w:r>
              <w:rPr>
                <w:rFonts w:ascii="宋体" w:hAnsi="宋体" w:eastAsia="宋体" w:cs="宋体"/>
                <w:i w:val="0"/>
                <w:strike w:val="0"/>
                <w:color w:val="000000"/>
                <w:spacing w:val="0"/>
                <w:sz w:val="21"/>
                <w:u w:val="none"/>
              </w:rPr>
              <w:t>全国学生心理健康监测培训会议</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AB105A9">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75C8D20">
            <w:pPr>
              <w:snapToGrid/>
              <w:spacing w:before="0" w:after="0" w:line="240" w:lineRule="auto"/>
              <w:ind w:left="0" w:right="0"/>
              <w:jc w:val="left"/>
            </w:pPr>
            <w:r>
              <w:rPr>
                <w:rFonts w:ascii="宋体" w:hAnsi="宋体" w:eastAsia="宋体" w:cs="宋体"/>
                <w:i w:val="0"/>
                <w:strike w:val="0"/>
                <w:color w:val="000000"/>
                <w:spacing w:val="0"/>
                <w:sz w:val="21"/>
                <w:u w:val="none"/>
              </w:rPr>
              <w:t>相关人员</w:t>
            </w:r>
          </w:p>
        </w:tc>
        <w:tc>
          <w:tcPr>
            <w:tcW w:w="796"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8131D49">
            <w:pPr>
              <w:snapToGrid/>
              <w:spacing w:before="0" w:after="0" w:line="240" w:lineRule="auto"/>
              <w:ind w:left="0" w:right="0"/>
              <w:jc w:val="left"/>
            </w:pPr>
            <w:r>
              <w:rPr>
                <w:rFonts w:ascii="宋体" w:hAnsi="宋体" w:eastAsia="宋体" w:cs="宋体"/>
                <w:i w:val="0"/>
                <w:strike w:val="0"/>
                <w:color w:val="000000"/>
                <w:spacing w:val="0"/>
                <w:sz w:val="21"/>
                <w:u w:val="none"/>
              </w:rPr>
              <w:t>常州市青少年活动中心</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10958F8">
            <w:pPr>
              <w:snapToGrid/>
              <w:spacing w:before="0" w:after="0" w:line="240" w:lineRule="auto"/>
              <w:ind w:left="0" w:right="0"/>
              <w:jc w:val="left"/>
            </w:pPr>
            <w:r>
              <w:rPr>
                <w:rFonts w:ascii="宋体" w:hAnsi="宋体" w:eastAsia="宋体" w:cs="宋体"/>
                <w:i w:val="0"/>
                <w:strike w:val="0"/>
                <w:color w:val="000000"/>
                <w:spacing w:val="0"/>
                <w:sz w:val="21"/>
                <w:u w:val="none"/>
              </w:rPr>
              <w:t>教育科</w:t>
            </w:r>
          </w:p>
        </w:tc>
      </w:tr>
      <w:tr w14:paraId="45D9F48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restart"/>
            <w:tcBorders>
              <w:top w:val="single" w:color="DDDDDD"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7D77861C">
            <w:pPr>
              <w:snapToGrid/>
              <w:spacing w:before="0" w:after="0" w:line="240" w:lineRule="auto"/>
              <w:ind w:left="0" w:right="0"/>
              <w:jc w:val="center"/>
            </w:pPr>
            <w:r>
              <w:rPr>
                <w:rFonts w:ascii="宋体" w:hAnsi="宋体" w:eastAsia="宋体" w:cs="宋体"/>
                <w:i w:val="0"/>
                <w:strike w:val="0"/>
                <w:color w:val="000000"/>
                <w:spacing w:val="0"/>
                <w:sz w:val="21"/>
                <w:u w:val="none"/>
              </w:rPr>
              <w:t>10月22日</w:t>
            </w:r>
          </w:p>
          <w:p w14:paraId="750F4439">
            <w:pPr>
              <w:snapToGrid/>
              <w:spacing w:before="0" w:after="0" w:line="240" w:lineRule="auto"/>
              <w:ind w:left="0" w:right="0"/>
              <w:jc w:val="center"/>
            </w:pPr>
            <w:r>
              <w:rPr>
                <w:rFonts w:ascii="宋体" w:hAnsi="宋体" w:eastAsia="宋体" w:cs="宋体"/>
                <w:i w:val="0"/>
                <w:strike w:val="0"/>
                <w:color w:val="000000"/>
                <w:spacing w:val="0"/>
                <w:sz w:val="21"/>
                <w:u w:val="none"/>
              </w:rPr>
              <w:t>星期三</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72B8592">
            <w:pPr>
              <w:snapToGrid/>
              <w:spacing w:before="0" w:after="0" w:line="240" w:lineRule="auto"/>
              <w:ind w:left="0" w:right="0"/>
              <w:jc w:val="left"/>
            </w:pPr>
            <w:r>
              <w:rPr>
                <w:rFonts w:ascii="宋体" w:hAnsi="宋体" w:eastAsia="宋体" w:cs="宋体"/>
                <w:i w:val="0"/>
                <w:strike w:val="0"/>
                <w:color w:val="000000"/>
                <w:spacing w:val="0"/>
                <w:sz w:val="21"/>
                <w:u w:val="none"/>
              </w:rPr>
              <w:t>08:00</w:t>
            </w:r>
          </w:p>
        </w:tc>
        <w:tc>
          <w:tcPr>
            <w:tcW w:w="709"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7C3E293">
            <w:pPr>
              <w:snapToGrid/>
              <w:spacing w:before="0" w:after="0" w:line="240" w:lineRule="auto"/>
              <w:ind w:left="0" w:right="0"/>
              <w:jc w:val="left"/>
            </w:pPr>
            <w:r>
              <w:rPr>
                <w:rFonts w:ascii="宋体" w:hAnsi="宋体" w:eastAsia="宋体" w:cs="宋体"/>
                <w:i w:val="0"/>
                <w:strike w:val="0"/>
                <w:color w:val="000000"/>
                <w:spacing w:val="0"/>
                <w:sz w:val="21"/>
                <w:u w:val="none"/>
              </w:rPr>
              <w:t>16:30</w:t>
            </w:r>
          </w:p>
        </w:tc>
        <w:tc>
          <w:tcPr>
            <w:tcW w:w="3335"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41C4BA5">
            <w:pPr>
              <w:snapToGrid/>
              <w:spacing w:before="0" w:after="0" w:line="240" w:lineRule="auto"/>
              <w:ind w:left="0" w:right="0"/>
              <w:jc w:val="left"/>
            </w:pPr>
            <w:r>
              <w:rPr>
                <w:rFonts w:ascii="宋体" w:hAnsi="宋体" w:eastAsia="宋体" w:cs="宋体"/>
                <w:i w:val="0"/>
                <w:strike w:val="0"/>
                <w:color w:val="000000"/>
                <w:spacing w:val="0"/>
                <w:sz w:val="21"/>
                <w:u w:val="none"/>
              </w:rPr>
              <w:t>区级幼儿园沉浸式调研</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52DCB94">
            <w:pPr>
              <w:snapToGrid/>
              <w:spacing w:before="0" w:after="0" w:line="240" w:lineRule="auto"/>
              <w:ind w:left="0" w:right="0"/>
              <w:jc w:val="left"/>
            </w:pPr>
            <w:r>
              <w:rPr>
                <w:rFonts w:ascii="宋体" w:hAnsi="宋体" w:eastAsia="宋体" w:cs="宋体"/>
                <w:i w:val="0"/>
                <w:strike w:val="0"/>
                <w:color w:val="000000"/>
                <w:spacing w:val="0"/>
                <w:sz w:val="21"/>
                <w:u w:val="none"/>
              </w:rPr>
              <w:t>戴霞</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59E7286">
            <w:pPr>
              <w:snapToGrid/>
              <w:spacing w:before="0" w:after="0" w:line="240" w:lineRule="auto"/>
              <w:ind w:left="0" w:right="0"/>
              <w:jc w:val="left"/>
            </w:pPr>
            <w:r>
              <w:rPr>
                <w:rFonts w:ascii="宋体" w:hAnsi="宋体" w:eastAsia="宋体" w:cs="宋体"/>
                <w:i w:val="0"/>
                <w:strike w:val="0"/>
                <w:color w:val="000000"/>
                <w:spacing w:val="0"/>
                <w:sz w:val="21"/>
                <w:u w:val="none"/>
              </w:rPr>
              <w:t>相关人员</w:t>
            </w:r>
          </w:p>
        </w:tc>
        <w:tc>
          <w:tcPr>
            <w:tcW w:w="796"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8623CED">
            <w:pPr>
              <w:snapToGrid/>
              <w:spacing w:before="0" w:after="0" w:line="240" w:lineRule="auto"/>
              <w:ind w:left="0" w:right="0"/>
              <w:jc w:val="left"/>
            </w:pPr>
            <w:r>
              <w:rPr>
                <w:rFonts w:ascii="宋体" w:hAnsi="宋体" w:eastAsia="宋体" w:cs="宋体"/>
                <w:i w:val="0"/>
                <w:strike w:val="0"/>
                <w:color w:val="000000"/>
                <w:spacing w:val="0"/>
                <w:sz w:val="21"/>
                <w:u w:val="none"/>
              </w:rPr>
              <w:t>青山湾幼儿园</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304CCCD">
            <w:pPr>
              <w:snapToGrid/>
              <w:spacing w:before="0" w:after="0" w:line="240" w:lineRule="auto"/>
              <w:ind w:left="0" w:right="0"/>
              <w:jc w:val="left"/>
            </w:pPr>
            <w:r>
              <w:rPr>
                <w:rFonts w:ascii="宋体" w:hAnsi="宋体" w:eastAsia="宋体" w:cs="宋体"/>
                <w:i w:val="0"/>
                <w:strike w:val="0"/>
                <w:color w:val="000000"/>
                <w:spacing w:val="0"/>
                <w:sz w:val="21"/>
                <w:u w:val="none"/>
              </w:rPr>
              <w:t>学前教育管理中心</w:t>
            </w:r>
          </w:p>
        </w:tc>
      </w:tr>
      <w:tr w14:paraId="2A15C74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56B7F83D">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91C386F">
            <w:pPr>
              <w:snapToGrid/>
              <w:spacing w:before="0" w:after="0" w:line="240" w:lineRule="auto"/>
              <w:ind w:left="0" w:right="0"/>
              <w:jc w:val="left"/>
            </w:pPr>
            <w:r>
              <w:rPr>
                <w:rFonts w:ascii="宋体" w:hAnsi="宋体" w:eastAsia="宋体" w:cs="宋体"/>
                <w:i w:val="0"/>
                <w:strike w:val="0"/>
                <w:color w:val="000000"/>
                <w:spacing w:val="0"/>
                <w:sz w:val="21"/>
                <w:u w:val="none"/>
              </w:rPr>
              <w:t>08:10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E8985A0">
            <w:pPr>
              <w:snapToGrid/>
              <w:spacing w:before="0" w:after="0" w:line="240" w:lineRule="auto"/>
              <w:ind w:left="0" w:right="0"/>
              <w:jc w:val="left"/>
            </w:pPr>
            <w:r>
              <w:rPr>
                <w:rFonts w:ascii="宋体" w:hAnsi="宋体" w:eastAsia="宋体" w:cs="宋体"/>
                <w:i w:val="0"/>
                <w:strike w:val="0"/>
                <w:color w:val="000000"/>
                <w:spacing w:val="0"/>
                <w:sz w:val="21"/>
                <w:u w:val="none"/>
              </w:rPr>
              <w:t>11:30</w:t>
            </w:r>
          </w:p>
        </w:tc>
        <w:tc>
          <w:tcPr>
            <w:tcW w:w="3335"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2B2D684">
            <w:pPr>
              <w:snapToGrid/>
              <w:spacing w:before="0" w:after="0" w:line="240" w:lineRule="auto"/>
              <w:ind w:left="0" w:right="0"/>
              <w:jc w:val="left"/>
            </w:pPr>
            <w:r>
              <w:rPr>
                <w:rFonts w:ascii="宋体" w:hAnsi="宋体" w:eastAsia="宋体" w:cs="宋体"/>
                <w:i w:val="0"/>
                <w:strike w:val="0"/>
                <w:color w:val="000000"/>
                <w:spacing w:val="0"/>
                <w:sz w:val="21"/>
                <w:u w:val="none"/>
              </w:rPr>
              <w:t>二实小、解小联席音乐教研活动</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292D140">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A9897D6">
            <w:pPr>
              <w:snapToGrid/>
              <w:spacing w:before="0" w:after="0" w:line="240" w:lineRule="auto"/>
              <w:ind w:left="0" w:right="0"/>
              <w:jc w:val="left"/>
            </w:pPr>
            <w:r>
              <w:rPr>
                <w:rFonts w:ascii="宋体" w:hAnsi="宋体" w:eastAsia="宋体" w:cs="宋体"/>
                <w:i w:val="0"/>
                <w:strike w:val="0"/>
                <w:color w:val="000000"/>
                <w:spacing w:val="0"/>
                <w:sz w:val="21"/>
                <w:u w:val="none"/>
              </w:rPr>
              <w:t>二实小、解小联校组音乐教师</w:t>
            </w:r>
          </w:p>
        </w:tc>
        <w:tc>
          <w:tcPr>
            <w:tcW w:w="796"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E2520C8">
            <w:pPr>
              <w:snapToGrid/>
              <w:spacing w:before="0" w:after="0" w:line="240" w:lineRule="auto"/>
              <w:ind w:left="0" w:right="0"/>
              <w:jc w:val="left"/>
            </w:pPr>
            <w:r>
              <w:rPr>
                <w:rFonts w:ascii="宋体" w:hAnsi="宋体" w:eastAsia="宋体" w:cs="宋体"/>
                <w:i w:val="0"/>
                <w:strike w:val="0"/>
                <w:color w:val="000000"/>
                <w:spacing w:val="0"/>
                <w:sz w:val="21"/>
                <w:u w:val="none"/>
              </w:rPr>
              <w:t>第二实验小学（翰学校区D座三楼舞蹈房307）</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183F05C">
            <w:pPr>
              <w:snapToGrid/>
              <w:spacing w:before="0" w:after="0" w:line="240" w:lineRule="auto"/>
              <w:ind w:left="0" w:right="0"/>
              <w:jc w:val="left"/>
            </w:pPr>
            <w:r>
              <w:rPr>
                <w:rFonts w:ascii="宋体" w:hAnsi="宋体" w:eastAsia="宋体" w:cs="宋体"/>
                <w:i w:val="0"/>
                <w:strike w:val="0"/>
                <w:color w:val="000000"/>
                <w:spacing w:val="0"/>
                <w:sz w:val="21"/>
                <w:u w:val="none"/>
              </w:rPr>
              <w:t>教师发展中心</w:t>
            </w:r>
          </w:p>
        </w:tc>
      </w:tr>
      <w:tr w14:paraId="4F07C18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277CACF7">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019DC97">
            <w:pPr>
              <w:snapToGrid/>
              <w:spacing w:before="0" w:after="0" w:line="240" w:lineRule="auto"/>
              <w:ind w:left="0" w:right="0"/>
              <w:jc w:val="left"/>
            </w:pPr>
            <w:r>
              <w:rPr>
                <w:rFonts w:ascii="宋体" w:hAnsi="宋体" w:eastAsia="宋体" w:cs="宋体"/>
                <w:i w:val="0"/>
                <w:strike w:val="0"/>
                <w:color w:val="000000"/>
                <w:spacing w:val="0"/>
                <w:sz w:val="21"/>
                <w:u w:val="none"/>
              </w:rPr>
              <w:t>13:30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A5101A6">
            <w:pPr>
              <w:snapToGrid/>
              <w:spacing w:before="0" w:after="0" w:line="240" w:lineRule="auto"/>
              <w:ind w:left="0" w:right="0"/>
              <w:jc w:val="left"/>
            </w:pPr>
            <w:r>
              <w:rPr>
                <w:rFonts w:ascii="宋体" w:hAnsi="宋体" w:eastAsia="宋体" w:cs="宋体"/>
                <w:i w:val="0"/>
                <w:strike w:val="0"/>
                <w:color w:val="000000"/>
                <w:spacing w:val="0"/>
                <w:sz w:val="21"/>
                <w:u w:val="none"/>
              </w:rPr>
              <w:t>16:00</w:t>
            </w:r>
          </w:p>
        </w:tc>
        <w:tc>
          <w:tcPr>
            <w:tcW w:w="3335"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DE61EEC">
            <w:pPr>
              <w:snapToGrid/>
              <w:spacing w:before="0" w:after="0" w:line="240" w:lineRule="auto"/>
              <w:ind w:left="0" w:right="0"/>
              <w:jc w:val="left"/>
            </w:pPr>
            <w:r>
              <w:rPr>
                <w:rFonts w:ascii="宋体" w:hAnsi="宋体" w:eastAsia="宋体" w:cs="宋体"/>
                <w:i w:val="0"/>
                <w:strike w:val="0"/>
                <w:color w:val="000000"/>
                <w:spacing w:val="0"/>
                <w:sz w:val="21"/>
                <w:u w:val="none"/>
              </w:rPr>
              <w:t>天宁区“活•力”班会系列研讨暨区中小学班主任专业能力提升第三次培训</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5389F16">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7980869">
            <w:pPr>
              <w:snapToGrid/>
              <w:spacing w:before="0" w:after="0" w:line="240" w:lineRule="auto"/>
              <w:ind w:left="0" w:right="0"/>
              <w:jc w:val="left"/>
            </w:pPr>
            <w:r>
              <w:rPr>
                <w:rFonts w:ascii="宋体" w:hAnsi="宋体" w:eastAsia="宋体" w:cs="宋体"/>
                <w:i w:val="0"/>
                <w:strike w:val="0"/>
                <w:color w:val="000000"/>
                <w:spacing w:val="0"/>
                <w:sz w:val="21"/>
                <w:u w:val="none"/>
              </w:rPr>
              <w:t>1.天宁区中小学35周岁及以下班主任；2.“新基础教育”研究实验学校1-2人；3.江苏省少先队袁文娟名辅导员工作室全体成员；4.新北区钱丽美卓越人才成长营全体成员</w:t>
            </w:r>
            <w:r>
              <w:rPr>
                <w:rFonts w:hint="eastAsia" w:ascii="宋体" w:hAnsi="宋体" w:eastAsia="宋体" w:cs="宋体"/>
                <w:i w:val="0"/>
                <w:strike w:val="0"/>
                <w:color w:val="000000"/>
                <w:spacing w:val="0"/>
                <w:sz w:val="21"/>
                <w:u w:val="none"/>
              </w:rPr>
              <w:t>（35周岁及以下班主任）</w:t>
            </w:r>
          </w:p>
        </w:tc>
        <w:tc>
          <w:tcPr>
            <w:tcW w:w="796"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9B90ADE">
            <w:pPr>
              <w:snapToGrid/>
              <w:spacing w:before="0" w:after="0" w:line="240" w:lineRule="auto"/>
              <w:ind w:left="0" w:right="0"/>
              <w:jc w:val="left"/>
            </w:pPr>
            <w:r>
              <w:rPr>
                <w:rFonts w:ascii="宋体" w:hAnsi="宋体" w:eastAsia="宋体" w:cs="宋体"/>
                <w:i w:val="0"/>
                <w:strike w:val="0"/>
                <w:color w:val="000000"/>
                <w:spacing w:val="0"/>
                <w:sz w:val="21"/>
                <w:u w:val="none"/>
              </w:rPr>
              <w:t>局前街小学报告厅</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574CDE1">
            <w:pPr>
              <w:snapToGrid/>
              <w:spacing w:before="0" w:after="0" w:line="240" w:lineRule="auto"/>
              <w:ind w:left="0" w:right="0"/>
              <w:jc w:val="left"/>
            </w:pPr>
            <w:r>
              <w:rPr>
                <w:rFonts w:ascii="宋体" w:hAnsi="宋体" w:eastAsia="宋体" w:cs="宋体"/>
                <w:i w:val="0"/>
                <w:strike w:val="0"/>
                <w:color w:val="000000"/>
                <w:spacing w:val="0"/>
                <w:sz w:val="21"/>
                <w:u w:val="none"/>
              </w:rPr>
              <w:t>教育科,教师发展中心</w:t>
            </w:r>
          </w:p>
        </w:tc>
      </w:tr>
      <w:tr w14:paraId="1C4B175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restart"/>
            <w:tcBorders>
              <w:top w:val="single" w:color="DDDDDD"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4CB37423">
            <w:pPr>
              <w:snapToGrid/>
              <w:spacing w:before="0" w:after="0" w:line="240" w:lineRule="auto"/>
              <w:ind w:left="0" w:right="0"/>
              <w:jc w:val="center"/>
            </w:pPr>
            <w:r>
              <w:rPr>
                <w:rFonts w:ascii="宋体" w:hAnsi="宋体" w:eastAsia="宋体" w:cs="宋体"/>
                <w:i w:val="0"/>
                <w:strike w:val="0"/>
                <w:color w:val="000000"/>
                <w:spacing w:val="0"/>
                <w:sz w:val="21"/>
                <w:u w:val="none"/>
              </w:rPr>
              <w:t>10月23日</w:t>
            </w:r>
          </w:p>
          <w:p w14:paraId="0E0C804E">
            <w:pPr>
              <w:snapToGrid/>
              <w:spacing w:before="0" w:after="0" w:line="240" w:lineRule="auto"/>
              <w:ind w:left="0" w:right="0"/>
              <w:jc w:val="center"/>
            </w:pPr>
            <w:r>
              <w:rPr>
                <w:rFonts w:ascii="宋体" w:hAnsi="宋体" w:eastAsia="宋体" w:cs="宋体"/>
                <w:i w:val="0"/>
                <w:strike w:val="0"/>
                <w:color w:val="000000"/>
                <w:spacing w:val="0"/>
                <w:sz w:val="21"/>
                <w:u w:val="none"/>
              </w:rPr>
              <w:t>星期四</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3B56123">
            <w:pPr>
              <w:snapToGrid/>
              <w:spacing w:before="0" w:after="0" w:line="240" w:lineRule="auto"/>
              <w:ind w:left="0" w:right="0"/>
              <w:jc w:val="left"/>
            </w:pPr>
            <w:r>
              <w:rPr>
                <w:rFonts w:ascii="宋体" w:hAnsi="宋体" w:eastAsia="宋体" w:cs="宋体"/>
                <w:i w:val="0"/>
                <w:strike w:val="0"/>
                <w:color w:val="000000"/>
                <w:spacing w:val="0"/>
                <w:sz w:val="21"/>
                <w:u w:val="none"/>
              </w:rPr>
              <w:t>08:30</w:t>
            </w:r>
          </w:p>
        </w:tc>
        <w:tc>
          <w:tcPr>
            <w:tcW w:w="709"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BB9CD3D">
            <w:pPr>
              <w:snapToGrid/>
              <w:spacing w:before="0" w:after="0" w:line="240" w:lineRule="auto"/>
              <w:ind w:left="0" w:right="0"/>
              <w:jc w:val="left"/>
            </w:pPr>
            <w:r>
              <w:rPr>
                <w:rFonts w:ascii="宋体" w:hAnsi="宋体" w:eastAsia="宋体" w:cs="宋体"/>
                <w:i w:val="0"/>
                <w:strike w:val="0"/>
                <w:color w:val="000000"/>
                <w:spacing w:val="0"/>
                <w:sz w:val="21"/>
                <w:u w:val="none"/>
              </w:rPr>
              <w:t>11:00</w:t>
            </w:r>
          </w:p>
        </w:tc>
        <w:tc>
          <w:tcPr>
            <w:tcW w:w="3335"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22ECBD8">
            <w:pPr>
              <w:snapToGrid/>
              <w:spacing w:before="0" w:after="0" w:line="240" w:lineRule="auto"/>
              <w:ind w:left="0" w:right="0"/>
              <w:jc w:val="left"/>
            </w:pPr>
            <w:r>
              <w:rPr>
                <w:rFonts w:ascii="宋体" w:hAnsi="宋体" w:eastAsia="宋体" w:cs="宋体"/>
                <w:i w:val="0"/>
                <w:strike w:val="0"/>
                <w:color w:val="000000"/>
                <w:spacing w:val="0"/>
                <w:sz w:val="21"/>
                <w:u w:val="none"/>
              </w:rPr>
              <w:t>常州市小学科学教学研讨活动</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9F6113F">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71A7408">
            <w:pPr>
              <w:snapToGrid/>
              <w:spacing w:before="0" w:after="0" w:line="240" w:lineRule="auto"/>
              <w:ind w:left="0" w:right="0"/>
              <w:jc w:val="left"/>
            </w:pPr>
            <w:r>
              <w:rPr>
                <w:rFonts w:ascii="宋体" w:hAnsi="宋体" w:eastAsia="宋体" w:cs="宋体"/>
                <w:i w:val="0"/>
                <w:strike w:val="0"/>
                <w:color w:val="000000"/>
                <w:spacing w:val="0"/>
                <w:sz w:val="21"/>
                <w:u w:val="none"/>
              </w:rPr>
              <w:t>各区小学科学专兼职教师</w:t>
            </w:r>
            <w:r>
              <w:rPr>
                <w:rFonts w:hint="eastAsia" w:ascii="宋体" w:hAnsi="宋体" w:eastAsia="宋体" w:cs="宋体"/>
                <w:b/>
                <w:i w:val="0"/>
                <w:strike w:val="0"/>
                <w:color w:val="000000"/>
                <w:spacing w:val="0"/>
                <w:sz w:val="21"/>
                <w:u w:val="none"/>
              </w:rPr>
              <w:t>（李军伟</w:t>
            </w:r>
            <w:r>
              <w:rPr>
                <w:rFonts w:hint="eastAsia" w:ascii="宋体" w:hAnsi="宋体" w:eastAsia="宋体" w:cs="宋体"/>
                <w:i w:val="0"/>
                <w:strike w:val="0"/>
                <w:color w:val="000000"/>
                <w:spacing w:val="0"/>
                <w:sz w:val="21"/>
                <w:u w:val="none"/>
              </w:rPr>
              <w:t>）</w:t>
            </w:r>
          </w:p>
        </w:tc>
        <w:tc>
          <w:tcPr>
            <w:tcW w:w="796"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A6C44BC">
            <w:pPr>
              <w:snapToGrid/>
              <w:spacing w:before="0" w:after="0" w:line="240" w:lineRule="auto"/>
              <w:ind w:left="0" w:right="0"/>
              <w:jc w:val="left"/>
            </w:pPr>
            <w:r>
              <w:rPr>
                <w:rFonts w:ascii="宋体" w:hAnsi="宋体" w:eastAsia="宋体" w:cs="宋体"/>
                <w:i w:val="0"/>
                <w:strike w:val="0"/>
                <w:color w:val="000000"/>
                <w:spacing w:val="0"/>
                <w:sz w:val="21"/>
                <w:u w:val="none"/>
              </w:rPr>
              <w:t>东青实验学校四楼阶梯教室</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DF29FB7">
            <w:pPr>
              <w:snapToGrid/>
              <w:spacing w:before="0" w:after="0" w:line="240" w:lineRule="auto"/>
              <w:ind w:left="0" w:right="0"/>
              <w:jc w:val="left"/>
            </w:pPr>
            <w:r>
              <w:rPr>
                <w:rFonts w:ascii="宋体" w:hAnsi="宋体" w:eastAsia="宋体" w:cs="宋体"/>
                <w:i w:val="0"/>
                <w:strike w:val="0"/>
                <w:color w:val="000000"/>
                <w:spacing w:val="0"/>
                <w:sz w:val="21"/>
                <w:u w:val="none"/>
              </w:rPr>
              <w:t>教师发展中心</w:t>
            </w:r>
          </w:p>
        </w:tc>
      </w:tr>
      <w:tr w14:paraId="2823D47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340B4105">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36BD2CE">
            <w:pPr>
              <w:snapToGrid/>
              <w:spacing w:before="0" w:after="0" w:line="240" w:lineRule="auto"/>
              <w:ind w:left="0" w:right="0"/>
              <w:jc w:val="left"/>
            </w:pPr>
            <w:r>
              <w:rPr>
                <w:rFonts w:ascii="宋体" w:hAnsi="宋体" w:eastAsia="宋体" w:cs="宋体"/>
                <w:i w:val="0"/>
                <w:strike w:val="0"/>
                <w:color w:val="000000"/>
                <w:spacing w:val="0"/>
                <w:sz w:val="21"/>
                <w:u w:val="none"/>
              </w:rPr>
              <w:t>12:50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50E6C31">
            <w:pPr>
              <w:snapToGrid/>
              <w:spacing w:before="0" w:after="0" w:line="240" w:lineRule="auto"/>
              <w:ind w:left="0" w:right="0"/>
              <w:jc w:val="left"/>
            </w:pPr>
            <w:r>
              <w:rPr>
                <w:rFonts w:ascii="宋体" w:hAnsi="宋体" w:eastAsia="宋体" w:cs="宋体"/>
                <w:i w:val="0"/>
                <w:strike w:val="0"/>
                <w:color w:val="000000"/>
                <w:spacing w:val="0"/>
                <w:sz w:val="21"/>
                <w:u w:val="none"/>
              </w:rPr>
              <w:t>16:00</w:t>
            </w:r>
          </w:p>
        </w:tc>
        <w:tc>
          <w:tcPr>
            <w:tcW w:w="3335"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548740B">
            <w:pPr>
              <w:snapToGrid/>
              <w:spacing w:before="0" w:after="0" w:line="240" w:lineRule="auto"/>
              <w:ind w:left="0" w:right="0"/>
              <w:jc w:val="left"/>
            </w:pPr>
            <w:r>
              <w:rPr>
                <w:rFonts w:ascii="宋体" w:hAnsi="宋体" w:eastAsia="宋体" w:cs="宋体"/>
                <w:i w:val="0"/>
                <w:strike w:val="0"/>
                <w:color w:val="000000"/>
                <w:spacing w:val="0"/>
                <w:sz w:val="21"/>
                <w:u w:val="none"/>
              </w:rPr>
              <w:t>天宁区小学体育低年级基本运动技能专题教学研讨</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144DBB7">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1AC632D">
            <w:pPr>
              <w:snapToGrid/>
              <w:spacing w:before="0" w:after="0" w:line="240" w:lineRule="auto"/>
              <w:ind w:left="0" w:right="0"/>
              <w:jc w:val="left"/>
            </w:pPr>
            <w:r>
              <w:rPr>
                <w:rFonts w:ascii="宋体" w:hAnsi="宋体" w:eastAsia="宋体" w:cs="宋体"/>
                <w:i w:val="0"/>
                <w:strike w:val="0"/>
                <w:color w:val="000000"/>
                <w:spacing w:val="0"/>
                <w:sz w:val="21"/>
                <w:u w:val="none"/>
              </w:rPr>
              <w:t>各小学青年教师及低年段教师2人</w:t>
            </w:r>
          </w:p>
        </w:tc>
        <w:tc>
          <w:tcPr>
            <w:tcW w:w="796"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AB95D73">
            <w:pPr>
              <w:snapToGrid/>
              <w:spacing w:before="0" w:after="0" w:line="240" w:lineRule="auto"/>
              <w:ind w:left="0" w:right="0"/>
              <w:jc w:val="left"/>
            </w:pPr>
            <w:r>
              <w:rPr>
                <w:rFonts w:ascii="宋体" w:hAnsi="宋体" w:eastAsia="宋体" w:cs="宋体"/>
                <w:i w:val="0"/>
                <w:strike w:val="0"/>
                <w:color w:val="000000"/>
                <w:spacing w:val="0"/>
                <w:sz w:val="21"/>
                <w:u w:val="none"/>
              </w:rPr>
              <w:t>紫云小学</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6462C96">
            <w:pPr>
              <w:snapToGrid/>
              <w:spacing w:before="0" w:after="0" w:line="240" w:lineRule="auto"/>
              <w:ind w:left="0" w:right="0"/>
              <w:jc w:val="left"/>
            </w:pPr>
            <w:r>
              <w:rPr>
                <w:rFonts w:ascii="宋体" w:hAnsi="宋体" w:eastAsia="宋体" w:cs="宋体"/>
                <w:i w:val="0"/>
                <w:strike w:val="0"/>
                <w:color w:val="000000"/>
                <w:spacing w:val="0"/>
                <w:sz w:val="21"/>
                <w:u w:val="none"/>
              </w:rPr>
              <w:t>教师发展中心</w:t>
            </w:r>
          </w:p>
        </w:tc>
      </w:tr>
      <w:tr w14:paraId="3B54EB0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30DD1D56">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DD645A4">
            <w:pPr>
              <w:snapToGrid/>
              <w:spacing w:before="0" w:after="0" w:line="240" w:lineRule="auto"/>
              <w:ind w:left="0" w:right="0"/>
              <w:jc w:val="left"/>
            </w:pPr>
            <w:r>
              <w:rPr>
                <w:rFonts w:ascii="宋体" w:hAnsi="宋体" w:eastAsia="宋体" w:cs="宋体"/>
                <w:i w:val="0"/>
                <w:strike w:val="0"/>
                <w:color w:val="000000"/>
                <w:spacing w:val="0"/>
                <w:sz w:val="21"/>
                <w:u w:val="none"/>
              </w:rPr>
              <w:t>13:00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8BFFD16">
            <w:pPr>
              <w:snapToGrid/>
              <w:spacing w:before="0" w:after="0" w:line="240" w:lineRule="auto"/>
              <w:ind w:left="0" w:right="0"/>
              <w:jc w:val="left"/>
            </w:pPr>
            <w:r>
              <w:rPr>
                <w:rFonts w:ascii="宋体" w:hAnsi="宋体" w:eastAsia="宋体" w:cs="宋体"/>
                <w:i w:val="0"/>
                <w:strike w:val="0"/>
                <w:color w:val="000000"/>
                <w:spacing w:val="0"/>
                <w:sz w:val="21"/>
                <w:u w:val="none"/>
              </w:rPr>
              <w:t>13:30</w:t>
            </w:r>
          </w:p>
        </w:tc>
        <w:tc>
          <w:tcPr>
            <w:tcW w:w="3335"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BA10BD2">
            <w:pPr>
              <w:snapToGrid/>
              <w:spacing w:before="0" w:after="0" w:line="240" w:lineRule="auto"/>
              <w:ind w:left="0" w:right="0"/>
              <w:jc w:val="left"/>
            </w:pPr>
            <w:r>
              <w:rPr>
                <w:rFonts w:ascii="宋体" w:hAnsi="宋体" w:eastAsia="宋体" w:cs="宋体"/>
                <w:i w:val="0"/>
                <w:strike w:val="0"/>
                <w:color w:val="000000"/>
                <w:spacing w:val="0"/>
                <w:sz w:val="21"/>
                <w:u w:val="none"/>
              </w:rPr>
              <w:t>天宁区小学语文整班朗读比赛</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7224E6E">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2D12D60">
            <w:pPr>
              <w:snapToGrid/>
              <w:spacing w:before="0" w:after="0" w:line="240" w:lineRule="auto"/>
              <w:ind w:left="0" w:right="0"/>
              <w:jc w:val="left"/>
            </w:pPr>
            <w:r>
              <w:rPr>
                <w:rFonts w:ascii="宋体" w:hAnsi="宋体" w:eastAsia="宋体" w:cs="宋体"/>
                <w:i w:val="0"/>
                <w:strike w:val="0"/>
                <w:color w:val="000000"/>
                <w:spacing w:val="0"/>
                <w:sz w:val="21"/>
                <w:u w:val="none"/>
              </w:rPr>
              <w:t>各校参赛班级（详见责任人群）</w:t>
            </w:r>
          </w:p>
        </w:tc>
        <w:tc>
          <w:tcPr>
            <w:tcW w:w="796"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3F787CF">
            <w:pPr>
              <w:snapToGrid/>
              <w:spacing w:before="0" w:after="0" w:line="240" w:lineRule="auto"/>
              <w:ind w:left="0" w:right="0"/>
              <w:jc w:val="left"/>
            </w:pPr>
            <w:r>
              <w:rPr>
                <w:rFonts w:ascii="宋体" w:hAnsi="宋体" w:eastAsia="宋体" w:cs="宋体"/>
                <w:i w:val="0"/>
                <w:strike w:val="0"/>
                <w:color w:val="000000"/>
                <w:spacing w:val="0"/>
                <w:sz w:val="21"/>
                <w:u w:val="none"/>
              </w:rPr>
              <w:t>参赛班级教室</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92E7233">
            <w:pPr>
              <w:snapToGrid/>
              <w:spacing w:before="0" w:after="0" w:line="240" w:lineRule="auto"/>
              <w:ind w:left="0" w:right="0"/>
              <w:jc w:val="left"/>
            </w:pPr>
            <w:r>
              <w:rPr>
                <w:rFonts w:ascii="宋体" w:hAnsi="宋体" w:eastAsia="宋体" w:cs="宋体"/>
                <w:i w:val="0"/>
                <w:strike w:val="0"/>
                <w:color w:val="000000"/>
                <w:spacing w:val="0"/>
                <w:sz w:val="21"/>
                <w:u w:val="none"/>
              </w:rPr>
              <w:t>教师发展中心</w:t>
            </w:r>
          </w:p>
        </w:tc>
      </w:tr>
      <w:tr w14:paraId="1DA389E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restart"/>
            <w:tcBorders>
              <w:top w:val="single" w:color="DDDDDD"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4F076E24">
            <w:pPr>
              <w:snapToGrid/>
              <w:spacing w:before="0" w:after="0" w:line="240" w:lineRule="auto"/>
              <w:ind w:left="0" w:right="0"/>
              <w:jc w:val="center"/>
            </w:pPr>
            <w:r>
              <w:rPr>
                <w:rFonts w:ascii="宋体" w:hAnsi="宋体" w:eastAsia="宋体" w:cs="宋体"/>
                <w:i w:val="0"/>
                <w:strike w:val="0"/>
                <w:color w:val="000000"/>
                <w:spacing w:val="0"/>
                <w:sz w:val="21"/>
                <w:u w:val="none"/>
              </w:rPr>
              <w:t>10月24日</w:t>
            </w:r>
          </w:p>
          <w:p w14:paraId="7E1A9C76">
            <w:pPr>
              <w:snapToGrid/>
              <w:spacing w:before="0" w:after="0" w:line="240" w:lineRule="auto"/>
              <w:ind w:left="0" w:right="0"/>
              <w:jc w:val="center"/>
            </w:pPr>
            <w:r>
              <w:rPr>
                <w:rFonts w:ascii="宋体" w:hAnsi="宋体" w:eastAsia="宋体" w:cs="宋体"/>
                <w:i w:val="0"/>
                <w:strike w:val="0"/>
                <w:color w:val="000000"/>
                <w:spacing w:val="0"/>
                <w:sz w:val="21"/>
                <w:u w:val="none"/>
              </w:rPr>
              <w:t>星期五</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09F1D29">
            <w:pPr>
              <w:snapToGrid/>
              <w:spacing w:before="0" w:after="0" w:line="240" w:lineRule="auto"/>
              <w:ind w:left="0" w:right="0"/>
              <w:jc w:val="left"/>
            </w:pPr>
            <w:r>
              <w:rPr>
                <w:rFonts w:ascii="宋体" w:hAnsi="宋体" w:eastAsia="宋体" w:cs="宋体"/>
                <w:i w:val="0"/>
                <w:strike w:val="0"/>
                <w:color w:val="000000"/>
                <w:spacing w:val="0"/>
                <w:sz w:val="21"/>
                <w:u w:val="none"/>
              </w:rPr>
              <w:t>08:20</w:t>
            </w:r>
          </w:p>
        </w:tc>
        <w:tc>
          <w:tcPr>
            <w:tcW w:w="709"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6E7F5AA">
            <w:pPr>
              <w:snapToGrid/>
              <w:spacing w:before="0" w:after="0" w:line="240" w:lineRule="auto"/>
              <w:ind w:left="0" w:right="0"/>
              <w:jc w:val="left"/>
            </w:pPr>
            <w:r>
              <w:rPr>
                <w:rFonts w:ascii="宋体" w:hAnsi="宋体" w:eastAsia="宋体" w:cs="宋体"/>
                <w:i w:val="0"/>
                <w:strike w:val="0"/>
                <w:color w:val="000000"/>
                <w:spacing w:val="0"/>
                <w:sz w:val="21"/>
                <w:u w:val="none"/>
              </w:rPr>
              <w:t>16:00</w:t>
            </w:r>
          </w:p>
        </w:tc>
        <w:tc>
          <w:tcPr>
            <w:tcW w:w="3335"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34F6239">
            <w:pPr>
              <w:snapToGrid/>
              <w:spacing w:before="0" w:after="0" w:line="240" w:lineRule="auto"/>
              <w:ind w:left="0" w:right="0"/>
              <w:jc w:val="left"/>
            </w:pPr>
            <w:r>
              <w:rPr>
                <w:rFonts w:ascii="宋体" w:hAnsi="宋体" w:eastAsia="宋体" w:cs="宋体"/>
                <w:i w:val="0"/>
                <w:strike w:val="0"/>
                <w:color w:val="000000"/>
                <w:spacing w:val="0"/>
                <w:sz w:val="21"/>
                <w:u w:val="none"/>
              </w:rPr>
              <w:t>八年级几何教学专题研讨</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70D68BF">
            <w:pPr>
              <w:snapToGrid/>
              <w:spacing w:before="0" w:after="0" w:line="240" w:lineRule="auto"/>
              <w:ind w:left="0" w:right="0"/>
              <w:jc w:val="left"/>
            </w:pPr>
            <w:r>
              <w:rPr>
                <w:rFonts w:ascii="宋体" w:hAnsi="宋体" w:eastAsia="宋体" w:cs="宋体"/>
                <w:i w:val="0"/>
                <w:strike w:val="0"/>
                <w:color w:val="000000"/>
                <w:spacing w:val="0"/>
                <w:sz w:val="21"/>
                <w:u w:val="none"/>
              </w:rPr>
              <w:t>刁正久</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C2DFA5E">
            <w:pPr>
              <w:snapToGrid/>
              <w:spacing w:before="0" w:after="0" w:line="240" w:lineRule="auto"/>
              <w:ind w:left="0" w:right="0"/>
              <w:jc w:val="left"/>
            </w:pPr>
            <w:r>
              <w:rPr>
                <w:rFonts w:ascii="宋体" w:hAnsi="宋体" w:eastAsia="宋体" w:cs="宋体"/>
                <w:i w:val="0"/>
                <w:strike w:val="0"/>
                <w:color w:val="000000"/>
                <w:spacing w:val="0"/>
                <w:sz w:val="21"/>
                <w:u w:val="none"/>
              </w:rPr>
              <w:t>八年级数学教师</w:t>
            </w:r>
          </w:p>
        </w:tc>
        <w:tc>
          <w:tcPr>
            <w:tcW w:w="796"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51D3CA8">
            <w:pPr>
              <w:snapToGrid/>
              <w:spacing w:before="0" w:after="0" w:line="240" w:lineRule="auto"/>
              <w:ind w:left="0" w:right="0"/>
              <w:jc w:val="left"/>
            </w:pPr>
            <w:r>
              <w:rPr>
                <w:rFonts w:ascii="宋体" w:hAnsi="宋体" w:eastAsia="宋体" w:cs="宋体"/>
                <w:i w:val="0"/>
                <w:strike w:val="0"/>
                <w:color w:val="000000"/>
                <w:spacing w:val="0"/>
                <w:sz w:val="21"/>
                <w:u w:val="none"/>
              </w:rPr>
              <w:t>郑陆初级中学</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C38ACC0">
            <w:pPr>
              <w:snapToGrid/>
              <w:spacing w:before="0" w:after="0" w:line="240" w:lineRule="auto"/>
              <w:ind w:left="0" w:right="0"/>
              <w:jc w:val="left"/>
            </w:pPr>
            <w:r>
              <w:rPr>
                <w:rFonts w:ascii="宋体" w:hAnsi="宋体" w:eastAsia="宋体" w:cs="宋体"/>
                <w:i w:val="0"/>
                <w:strike w:val="0"/>
                <w:color w:val="000000"/>
                <w:spacing w:val="0"/>
                <w:sz w:val="21"/>
                <w:u w:val="none"/>
              </w:rPr>
              <w:t>教师发展中心</w:t>
            </w:r>
          </w:p>
        </w:tc>
      </w:tr>
      <w:tr w14:paraId="0DDD37E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4003FB30">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B3B48E5">
            <w:pPr>
              <w:snapToGrid/>
              <w:spacing w:before="0" w:after="0" w:line="240" w:lineRule="auto"/>
              <w:ind w:left="0" w:right="0"/>
              <w:jc w:val="left"/>
            </w:pPr>
            <w:r>
              <w:rPr>
                <w:rFonts w:ascii="宋体" w:hAnsi="宋体" w:eastAsia="宋体" w:cs="宋体"/>
                <w:i w:val="0"/>
                <w:strike w:val="0"/>
                <w:color w:val="000000"/>
                <w:spacing w:val="0"/>
                <w:sz w:val="21"/>
                <w:u w:val="none"/>
              </w:rPr>
              <w:t>08:30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90E7298">
            <w:pPr>
              <w:snapToGrid/>
              <w:spacing w:before="0" w:after="0" w:line="240" w:lineRule="auto"/>
              <w:ind w:left="0" w:right="0"/>
              <w:jc w:val="left"/>
            </w:pPr>
            <w:r>
              <w:rPr>
                <w:rFonts w:ascii="宋体" w:hAnsi="宋体" w:eastAsia="宋体" w:cs="宋体"/>
                <w:i w:val="0"/>
                <w:strike w:val="0"/>
                <w:color w:val="000000"/>
                <w:spacing w:val="0"/>
                <w:sz w:val="21"/>
                <w:u w:val="none"/>
              </w:rPr>
              <w:t>17:00</w:t>
            </w:r>
          </w:p>
        </w:tc>
        <w:tc>
          <w:tcPr>
            <w:tcW w:w="3335"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FF1A58E">
            <w:pPr>
              <w:snapToGrid/>
              <w:spacing w:before="0" w:after="0" w:line="240" w:lineRule="auto"/>
              <w:ind w:left="0" w:right="0"/>
              <w:jc w:val="left"/>
            </w:pPr>
            <w:r>
              <w:rPr>
                <w:rFonts w:ascii="宋体" w:hAnsi="宋体" w:eastAsia="宋体" w:cs="宋体"/>
                <w:i w:val="0"/>
                <w:strike w:val="0"/>
                <w:color w:val="000000"/>
                <w:spacing w:val="0"/>
                <w:sz w:val="21"/>
                <w:u w:val="none"/>
              </w:rPr>
              <w:t>2025年常州市特殊教育推进会暨江苏省注意缺陷多动障碍儿童教育研究基地项目启动仪式</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8A78C33">
            <w:pPr>
              <w:snapToGrid/>
              <w:spacing w:before="0" w:after="0" w:line="240" w:lineRule="auto"/>
              <w:ind w:left="0" w:right="0"/>
              <w:jc w:val="left"/>
            </w:pPr>
            <w:r>
              <w:rPr>
                <w:rFonts w:ascii="宋体" w:hAnsi="宋体" w:eastAsia="宋体" w:cs="宋体"/>
                <w:i w:val="0"/>
                <w:strike w:val="0"/>
                <w:color w:val="000000"/>
                <w:spacing w:val="0"/>
                <w:sz w:val="21"/>
                <w:u w:val="none"/>
              </w:rPr>
              <w:t>戴霞</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1829A41">
            <w:pPr>
              <w:snapToGrid/>
              <w:spacing w:before="0" w:after="0" w:line="240" w:lineRule="auto"/>
              <w:ind w:left="0" w:right="0"/>
              <w:jc w:val="left"/>
            </w:pPr>
            <w:r>
              <w:rPr>
                <w:rFonts w:ascii="宋体" w:hAnsi="宋体" w:eastAsia="宋体" w:cs="宋体"/>
                <w:i w:val="0"/>
                <w:strike w:val="0"/>
                <w:color w:val="000000"/>
                <w:spacing w:val="0"/>
                <w:sz w:val="21"/>
                <w:u w:val="none"/>
              </w:rPr>
              <w:t>教育局分管领导、特教专干、教研员；特校校长、市优质融合教育资源中心、省融合教育示范校相关负责人、市融合教育研究指导站领衔人</w:t>
            </w:r>
          </w:p>
        </w:tc>
        <w:tc>
          <w:tcPr>
            <w:tcW w:w="796"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574589D">
            <w:pPr>
              <w:snapToGrid/>
              <w:spacing w:before="0" w:after="0" w:line="240" w:lineRule="auto"/>
              <w:ind w:left="0" w:right="0"/>
              <w:jc w:val="left"/>
            </w:pPr>
            <w:r>
              <w:rPr>
                <w:rFonts w:ascii="宋体" w:hAnsi="宋体" w:eastAsia="宋体" w:cs="宋体"/>
                <w:i w:val="0"/>
                <w:strike w:val="0"/>
                <w:color w:val="000000"/>
                <w:spacing w:val="0"/>
                <w:sz w:val="21"/>
                <w:u w:val="none"/>
              </w:rPr>
              <w:t>荆川小学</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05FC056">
            <w:pPr>
              <w:snapToGrid/>
              <w:spacing w:before="0" w:after="0" w:line="240" w:lineRule="auto"/>
              <w:ind w:left="0" w:right="0"/>
              <w:jc w:val="left"/>
            </w:pPr>
            <w:r>
              <w:rPr>
                <w:rFonts w:ascii="宋体" w:hAnsi="宋体" w:eastAsia="宋体" w:cs="宋体"/>
                <w:i w:val="0"/>
                <w:strike w:val="0"/>
                <w:color w:val="000000"/>
                <w:spacing w:val="0"/>
                <w:sz w:val="21"/>
                <w:u w:val="none"/>
              </w:rPr>
              <w:t>学前教育管理中心</w:t>
            </w:r>
          </w:p>
        </w:tc>
      </w:tr>
      <w:tr w14:paraId="3B69B28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0F3EC847">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1283A16">
            <w:pPr>
              <w:snapToGrid/>
              <w:spacing w:before="0" w:after="0" w:line="240" w:lineRule="auto"/>
              <w:ind w:left="0" w:right="0"/>
              <w:jc w:val="left"/>
            </w:pPr>
            <w:r>
              <w:rPr>
                <w:rFonts w:ascii="宋体" w:hAnsi="宋体" w:eastAsia="宋体" w:cs="宋体"/>
                <w:i w:val="0"/>
                <w:strike w:val="0"/>
                <w:color w:val="000000"/>
                <w:spacing w:val="0"/>
                <w:sz w:val="21"/>
                <w:u w:val="none"/>
              </w:rPr>
              <w:t>08:30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75585A5">
            <w:pPr>
              <w:snapToGrid/>
              <w:spacing w:before="0" w:after="0" w:line="240" w:lineRule="auto"/>
              <w:ind w:left="0" w:right="0"/>
              <w:jc w:val="left"/>
            </w:pPr>
            <w:r>
              <w:rPr>
                <w:rFonts w:ascii="宋体" w:hAnsi="宋体" w:eastAsia="宋体" w:cs="宋体"/>
                <w:i w:val="0"/>
                <w:strike w:val="0"/>
                <w:color w:val="000000"/>
                <w:spacing w:val="0"/>
                <w:sz w:val="21"/>
                <w:u w:val="none"/>
              </w:rPr>
              <w:t>15:00</w:t>
            </w:r>
          </w:p>
        </w:tc>
        <w:tc>
          <w:tcPr>
            <w:tcW w:w="3335"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AB2B90F">
            <w:pPr>
              <w:snapToGrid/>
              <w:spacing w:before="0" w:after="0" w:line="240" w:lineRule="auto"/>
              <w:ind w:left="0" w:right="0"/>
              <w:jc w:val="left"/>
            </w:pPr>
            <w:r>
              <w:rPr>
                <w:rFonts w:ascii="宋体" w:hAnsi="宋体" w:eastAsia="宋体" w:cs="宋体"/>
                <w:i w:val="0"/>
                <w:strike w:val="0"/>
                <w:color w:val="000000"/>
                <w:spacing w:val="0"/>
                <w:sz w:val="21"/>
                <w:u w:val="none"/>
              </w:rPr>
              <w:t>常州市小学英语四年级单元整体教学研讨</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7C9C849">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C8827E5">
            <w:pPr>
              <w:snapToGrid/>
              <w:spacing w:before="0" w:after="0" w:line="240" w:lineRule="auto"/>
              <w:ind w:left="0" w:right="0"/>
              <w:jc w:val="left"/>
            </w:pPr>
            <w:r>
              <w:rPr>
                <w:rFonts w:ascii="宋体" w:hAnsi="宋体" w:eastAsia="宋体" w:cs="宋体"/>
                <w:i w:val="0"/>
                <w:strike w:val="0"/>
                <w:color w:val="000000"/>
                <w:spacing w:val="0"/>
                <w:sz w:val="21"/>
                <w:u w:val="none"/>
              </w:rPr>
              <w:t>各校学科责任人、教研组长、四年级骨干教师1-2名</w:t>
            </w:r>
            <w:r>
              <w:rPr>
                <w:rFonts w:hint="eastAsia" w:ascii="宋体" w:hAnsi="宋体" w:eastAsia="宋体" w:cs="宋体"/>
                <w:b/>
                <w:i w:val="0"/>
                <w:strike w:val="0"/>
                <w:color w:val="000000"/>
                <w:spacing w:val="0"/>
                <w:sz w:val="21"/>
                <w:u w:val="none"/>
              </w:rPr>
              <w:t>(周锭、芮丽杰、张芸</w:t>
            </w:r>
            <w:r>
              <w:rPr>
                <w:rFonts w:hint="eastAsia" w:ascii="宋体" w:hAnsi="宋体" w:eastAsia="宋体" w:cs="宋体"/>
                <w:i w:val="0"/>
                <w:strike w:val="0"/>
                <w:color w:val="000000"/>
                <w:spacing w:val="0"/>
                <w:sz w:val="21"/>
                <w:u w:val="none"/>
              </w:rPr>
              <w:t>）</w:t>
            </w:r>
          </w:p>
        </w:tc>
        <w:tc>
          <w:tcPr>
            <w:tcW w:w="796"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F111746">
            <w:pPr>
              <w:snapToGrid/>
              <w:spacing w:before="0" w:after="0" w:line="240" w:lineRule="auto"/>
              <w:ind w:left="0" w:right="0"/>
              <w:jc w:val="left"/>
            </w:pPr>
            <w:r>
              <w:rPr>
                <w:rFonts w:ascii="宋体" w:hAnsi="宋体" w:eastAsia="宋体" w:cs="宋体"/>
                <w:i w:val="0"/>
                <w:strike w:val="0"/>
                <w:color w:val="000000"/>
                <w:spacing w:val="0"/>
                <w:sz w:val="21"/>
                <w:u w:val="none"/>
              </w:rPr>
              <w:t>新北区奔牛实验小学2号楼三楼报告厅</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BC78E04">
            <w:pPr>
              <w:snapToGrid/>
              <w:spacing w:before="0" w:after="0" w:line="240" w:lineRule="auto"/>
              <w:ind w:left="0" w:right="0"/>
              <w:jc w:val="left"/>
            </w:pPr>
            <w:r>
              <w:rPr>
                <w:rFonts w:ascii="宋体" w:hAnsi="宋体" w:eastAsia="宋体" w:cs="宋体"/>
                <w:i w:val="0"/>
                <w:strike w:val="0"/>
                <w:color w:val="000000"/>
                <w:spacing w:val="0"/>
                <w:sz w:val="21"/>
                <w:u w:val="none"/>
              </w:rPr>
              <w:t>教师发展中心</w:t>
            </w:r>
          </w:p>
        </w:tc>
      </w:tr>
      <w:tr w14:paraId="282EB5B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1A71C512">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4B6CC4A">
            <w:pPr>
              <w:snapToGrid/>
              <w:spacing w:before="0" w:after="0" w:line="240" w:lineRule="auto"/>
              <w:ind w:left="0" w:right="0"/>
              <w:jc w:val="left"/>
            </w:pPr>
            <w:r>
              <w:rPr>
                <w:rFonts w:ascii="宋体" w:hAnsi="宋体" w:eastAsia="宋体" w:cs="宋体"/>
                <w:i w:val="0"/>
                <w:strike w:val="0"/>
                <w:color w:val="000000"/>
                <w:spacing w:val="0"/>
                <w:sz w:val="21"/>
                <w:u w:val="none"/>
              </w:rPr>
              <w:t>09:00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6E7E9EC">
            <w:pPr>
              <w:snapToGrid/>
              <w:spacing w:before="0" w:after="0" w:line="240" w:lineRule="auto"/>
              <w:ind w:left="0" w:right="0"/>
              <w:jc w:val="left"/>
            </w:pPr>
            <w:r>
              <w:rPr>
                <w:rFonts w:ascii="宋体" w:hAnsi="宋体" w:eastAsia="宋体" w:cs="宋体"/>
                <w:i w:val="0"/>
                <w:strike w:val="0"/>
                <w:color w:val="000000"/>
                <w:spacing w:val="0"/>
                <w:sz w:val="21"/>
                <w:u w:val="none"/>
              </w:rPr>
              <w:t>11:00</w:t>
            </w:r>
          </w:p>
        </w:tc>
        <w:tc>
          <w:tcPr>
            <w:tcW w:w="3335"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954F059">
            <w:pPr>
              <w:snapToGrid/>
              <w:spacing w:before="0" w:after="0" w:line="240" w:lineRule="auto"/>
              <w:ind w:left="0" w:right="0"/>
              <w:jc w:val="left"/>
            </w:pPr>
            <w:r>
              <w:rPr>
                <w:rFonts w:ascii="宋体" w:hAnsi="宋体" w:eastAsia="宋体" w:cs="宋体"/>
                <w:i w:val="0"/>
                <w:strike w:val="0"/>
                <w:color w:val="000000"/>
                <w:spacing w:val="0"/>
                <w:sz w:val="21"/>
                <w:u w:val="none"/>
              </w:rPr>
              <w:t>中小学信息科技学科人工智能实践培训</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74C642B">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E05AB69">
            <w:pPr>
              <w:snapToGrid/>
              <w:spacing w:before="0" w:after="0" w:line="240" w:lineRule="auto"/>
              <w:ind w:left="0" w:right="0"/>
              <w:jc w:val="left"/>
              <w:rPr>
                <w:b/>
              </w:rPr>
            </w:pPr>
            <w:r>
              <w:rPr>
                <w:rFonts w:ascii="宋体" w:hAnsi="宋体" w:eastAsia="宋体" w:cs="宋体"/>
                <w:i w:val="0"/>
                <w:strike w:val="0"/>
                <w:color w:val="000000"/>
                <w:spacing w:val="0"/>
                <w:sz w:val="21"/>
                <w:u w:val="none"/>
              </w:rPr>
              <w:t>中小学信息科技教师（带电脑）</w:t>
            </w:r>
            <w:r>
              <w:rPr>
                <w:rFonts w:hint="eastAsia" w:ascii="宋体" w:hAnsi="宋体" w:eastAsia="宋体" w:cs="宋体"/>
                <w:b/>
                <w:i w:val="0"/>
                <w:strike w:val="0"/>
                <w:color w:val="000000"/>
                <w:spacing w:val="0"/>
                <w:sz w:val="21"/>
                <w:u w:val="none"/>
              </w:rPr>
              <w:t>（黄洲）</w:t>
            </w:r>
          </w:p>
        </w:tc>
        <w:tc>
          <w:tcPr>
            <w:tcW w:w="796"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618BF78">
            <w:pPr>
              <w:snapToGrid/>
              <w:spacing w:before="0" w:after="0" w:line="240" w:lineRule="auto"/>
              <w:ind w:left="0" w:right="0"/>
              <w:jc w:val="left"/>
            </w:pPr>
            <w:r>
              <w:rPr>
                <w:rFonts w:ascii="宋体" w:hAnsi="宋体" w:eastAsia="宋体" w:cs="宋体"/>
                <w:i w:val="0"/>
                <w:strike w:val="0"/>
                <w:color w:val="000000"/>
                <w:spacing w:val="0"/>
                <w:sz w:val="21"/>
                <w:u w:val="none"/>
              </w:rPr>
              <w:t>教师发展中心二楼录播教室</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F3DC2E3">
            <w:pPr>
              <w:snapToGrid/>
              <w:spacing w:before="0" w:after="0" w:line="240" w:lineRule="auto"/>
              <w:ind w:left="0" w:right="0"/>
              <w:jc w:val="left"/>
            </w:pPr>
            <w:r>
              <w:rPr>
                <w:rFonts w:ascii="宋体" w:hAnsi="宋体" w:eastAsia="宋体" w:cs="宋体"/>
                <w:i w:val="0"/>
                <w:strike w:val="0"/>
                <w:color w:val="000000"/>
                <w:spacing w:val="0"/>
                <w:sz w:val="21"/>
                <w:u w:val="none"/>
              </w:rPr>
              <w:t>教师发展中心</w:t>
            </w:r>
          </w:p>
        </w:tc>
      </w:tr>
      <w:tr w14:paraId="6C9D6FA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201F2604">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83437B8">
            <w:pPr>
              <w:snapToGrid/>
              <w:spacing w:before="0" w:after="0" w:line="240" w:lineRule="auto"/>
              <w:ind w:left="0" w:right="0"/>
              <w:jc w:val="left"/>
            </w:pPr>
            <w:r>
              <w:rPr>
                <w:rFonts w:ascii="宋体" w:hAnsi="宋体" w:eastAsia="宋体" w:cs="宋体"/>
                <w:i w:val="0"/>
                <w:strike w:val="0"/>
                <w:color w:val="000000"/>
                <w:spacing w:val="0"/>
                <w:sz w:val="21"/>
                <w:u w:val="none"/>
              </w:rPr>
              <w:t>09:00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94C1427">
            <w:pPr>
              <w:snapToGrid/>
              <w:spacing w:before="0" w:after="0" w:line="240" w:lineRule="auto"/>
              <w:ind w:left="0" w:right="0"/>
              <w:jc w:val="left"/>
            </w:pPr>
            <w:r>
              <w:rPr>
                <w:rFonts w:ascii="宋体" w:hAnsi="宋体" w:eastAsia="宋体" w:cs="宋体"/>
                <w:i w:val="0"/>
                <w:strike w:val="0"/>
                <w:color w:val="000000"/>
                <w:spacing w:val="0"/>
                <w:sz w:val="21"/>
                <w:u w:val="none"/>
              </w:rPr>
              <w:t>17:00</w:t>
            </w:r>
          </w:p>
        </w:tc>
        <w:tc>
          <w:tcPr>
            <w:tcW w:w="3335"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48062CF">
            <w:pPr>
              <w:snapToGrid/>
              <w:spacing w:before="0" w:after="0" w:line="240" w:lineRule="auto"/>
              <w:ind w:left="0" w:right="0"/>
              <w:jc w:val="left"/>
            </w:pPr>
            <w:r>
              <w:rPr>
                <w:rFonts w:ascii="宋体" w:hAnsi="宋体" w:eastAsia="宋体" w:cs="宋体"/>
                <w:i w:val="0"/>
                <w:strike w:val="0"/>
                <w:color w:val="000000"/>
                <w:spacing w:val="0"/>
                <w:sz w:val="21"/>
                <w:u w:val="none"/>
              </w:rPr>
              <w:t>全国中小学科技教育校长局长专题培训</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DBE687C">
            <w:pPr>
              <w:snapToGrid/>
              <w:spacing w:before="0" w:after="0" w:line="240" w:lineRule="auto"/>
              <w:ind w:left="0" w:right="0"/>
              <w:jc w:val="left"/>
            </w:pPr>
            <w:r>
              <w:rPr>
                <w:rFonts w:ascii="宋体" w:hAnsi="宋体" w:eastAsia="宋体" w:cs="宋体"/>
                <w:i w:val="0"/>
                <w:strike w:val="0"/>
                <w:color w:val="000000"/>
                <w:spacing w:val="0"/>
                <w:sz w:val="21"/>
                <w:u w:val="none"/>
              </w:rPr>
              <w:t>薛文兴,许嫣娜,刁正久</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58E63E7">
            <w:pPr>
              <w:snapToGrid/>
              <w:spacing w:before="0" w:after="0" w:line="240" w:lineRule="auto"/>
              <w:ind w:left="0" w:right="0"/>
              <w:jc w:val="left"/>
            </w:pPr>
            <w:r>
              <w:rPr>
                <w:rFonts w:ascii="宋体" w:hAnsi="宋体" w:eastAsia="宋体" w:cs="宋体"/>
                <w:i w:val="0"/>
                <w:strike w:val="0"/>
                <w:color w:val="000000"/>
                <w:spacing w:val="0"/>
                <w:sz w:val="21"/>
                <w:u w:val="none"/>
              </w:rPr>
              <w:t>区教育系统各中小学校党组织书记、校长；天宁职校负责人；教师发展中心主任、副主任；局机关相关科室长</w:t>
            </w:r>
            <w:r>
              <w:rPr>
                <w:rFonts w:hint="eastAsia" w:ascii="宋体" w:hAnsi="宋体" w:eastAsia="宋体" w:cs="宋体"/>
                <w:b/>
                <w:i w:val="0"/>
                <w:strike w:val="0"/>
                <w:color w:val="000000"/>
                <w:spacing w:val="0"/>
                <w:sz w:val="21"/>
                <w:u w:val="none"/>
              </w:rPr>
              <w:t>（陈慧霖</w:t>
            </w:r>
            <w:r>
              <w:rPr>
                <w:rFonts w:hint="eastAsia" w:ascii="宋体" w:hAnsi="宋体" w:eastAsia="宋体" w:cs="宋体"/>
                <w:i w:val="0"/>
                <w:strike w:val="0"/>
                <w:color w:val="000000"/>
                <w:spacing w:val="0"/>
                <w:sz w:val="21"/>
                <w:u w:val="none"/>
              </w:rPr>
              <w:t>）</w:t>
            </w:r>
          </w:p>
        </w:tc>
        <w:tc>
          <w:tcPr>
            <w:tcW w:w="796"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D8290DB">
            <w:pPr>
              <w:snapToGrid/>
              <w:spacing w:before="0" w:after="0" w:line="240" w:lineRule="auto"/>
              <w:ind w:left="0" w:right="0"/>
              <w:jc w:val="left"/>
            </w:pPr>
            <w:r>
              <w:rPr>
                <w:rFonts w:ascii="宋体" w:hAnsi="宋体" w:eastAsia="宋体" w:cs="宋体"/>
                <w:i w:val="0"/>
                <w:strike w:val="0"/>
                <w:color w:val="000000"/>
                <w:spacing w:val="0"/>
                <w:sz w:val="21"/>
                <w:u w:val="none"/>
              </w:rPr>
              <w:t>天宁初级中学</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2534A49">
            <w:pPr>
              <w:snapToGrid/>
              <w:spacing w:before="0" w:after="0" w:line="240" w:lineRule="auto"/>
              <w:ind w:left="0" w:right="0"/>
              <w:jc w:val="left"/>
            </w:pPr>
            <w:r>
              <w:rPr>
                <w:rFonts w:ascii="宋体" w:hAnsi="宋体" w:eastAsia="宋体" w:cs="宋体"/>
                <w:i w:val="0"/>
                <w:strike w:val="0"/>
                <w:color w:val="000000"/>
                <w:spacing w:val="0"/>
                <w:sz w:val="21"/>
                <w:u w:val="none"/>
              </w:rPr>
              <w:t>组织科</w:t>
            </w:r>
          </w:p>
        </w:tc>
      </w:tr>
      <w:tr w14:paraId="217ED0D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368FCAF5">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9F800A4">
            <w:pPr>
              <w:snapToGrid/>
              <w:spacing w:before="0" w:after="0" w:line="240" w:lineRule="auto"/>
              <w:ind w:left="0" w:right="0"/>
              <w:jc w:val="left"/>
            </w:pPr>
            <w:r>
              <w:rPr>
                <w:rFonts w:ascii="宋体" w:hAnsi="宋体" w:eastAsia="宋体" w:cs="宋体"/>
                <w:i w:val="0"/>
                <w:strike w:val="0"/>
                <w:color w:val="000000"/>
                <w:spacing w:val="0"/>
                <w:sz w:val="21"/>
                <w:u w:val="none"/>
              </w:rPr>
              <w:t>13:00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589885F">
            <w:pPr>
              <w:snapToGrid/>
              <w:spacing w:before="0" w:after="0" w:line="240" w:lineRule="auto"/>
              <w:ind w:left="0" w:right="0"/>
              <w:jc w:val="left"/>
            </w:pPr>
            <w:r>
              <w:rPr>
                <w:rFonts w:ascii="宋体" w:hAnsi="宋体" w:eastAsia="宋体" w:cs="宋体"/>
                <w:i w:val="0"/>
                <w:strike w:val="0"/>
                <w:color w:val="000000"/>
                <w:spacing w:val="0"/>
                <w:sz w:val="21"/>
                <w:u w:val="none"/>
              </w:rPr>
              <w:t>16:30</w:t>
            </w:r>
          </w:p>
        </w:tc>
        <w:tc>
          <w:tcPr>
            <w:tcW w:w="3335"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4FD3742">
            <w:pPr>
              <w:snapToGrid/>
              <w:spacing w:before="0" w:after="0" w:line="240" w:lineRule="auto"/>
              <w:ind w:left="0" w:right="0"/>
              <w:jc w:val="left"/>
            </w:pPr>
            <w:r>
              <w:rPr>
                <w:rFonts w:ascii="宋体" w:hAnsi="宋体" w:eastAsia="宋体" w:cs="宋体"/>
                <w:i w:val="0"/>
                <w:strike w:val="0"/>
                <w:color w:val="000000"/>
                <w:spacing w:val="0"/>
                <w:sz w:val="21"/>
                <w:u w:val="none"/>
              </w:rPr>
              <w:t>常州市小学数学“幼小科学衔接”专题教研暨一年级教材培训活动</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B5AB94B">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4163899">
            <w:pPr>
              <w:snapToGrid/>
              <w:spacing w:before="0" w:after="0" w:line="240" w:lineRule="auto"/>
              <w:ind w:left="0" w:right="0"/>
              <w:jc w:val="left"/>
              <w:rPr>
                <w:b/>
              </w:rPr>
            </w:pPr>
            <w:r>
              <w:rPr>
                <w:rFonts w:ascii="宋体" w:hAnsi="宋体" w:eastAsia="宋体" w:cs="宋体"/>
                <w:i w:val="0"/>
                <w:strike w:val="0"/>
                <w:color w:val="000000"/>
                <w:spacing w:val="0"/>
                <w:sz w:val="21"/>
                <w:u w:val="none"/>
              </w:rPr>
              <w:t>各校数学教研组长、一年级备课组长或骨干教师1名</w:t>
            </w:r>
            <w:r>
              <w:rPr>
                <w:rFonts w:hint="eastAsia" w:ascii="宋体" w:hAnsi="宋体" w:eastAsia="宋体" w:cs="宋体"/>
                <w:b/>
                <w:i w:val="0"/>
                <w:strike w:val="0"/>
                <w:color w:val="000000"/>
                <w:spacing w:val="0"/>
                <w:sz w:val="21"/>
                <w:u w:val="none"/>
              </w:rPr>
              <w:t>（李香）</w:t>
            </w:r>
          </w:p>
        </w:tc>
        <w:tc>
          <w:tcPr>
            <w:tcW w:w="796"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B27F84D">
            <w:pPr>
              <w:snapToGrid/>
              <w:spacing w:before="0" w:after="0" w:line="240" w:lineRule="auto"/>
              <w:ind w:left="0" w:right="0"/>
              <w:jc w:val="left"/>
            </w:pPr>
            <w:r>
              <w:rPr>
                <w:rFonts w:ascii="宋体" w:hAnsi="宋体" w:eastAsia="宋体" w:cs="宋体"/>
                <w:i w:val="0"/>
                <w:strike w:val="0"/>
                <w:color w:val="000000"/>
                <w:spacing w:val="0"/>
                <w:sz w:val="21"/>
                <w:u w:val="none"/>
              </w:rPr>
              <w:t>新北区飞龙实验小学报告厅</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265C1B4">
            <w:pPr>
              <w:snapToGrid/>
              <w:spacing w:before="0" w:after="0" w:line="240" w:lineRule="auto"/>
              <w:ind w:left="0" w:right="0"/>
              <w:jc w:val="left"/>
            </w:pPr>
            <w:r>
              <w:rPr>
                <w:rFonts w:ascii="宋体" w:hAnsi="宋体" w:eastAsia="宋体" w:cs="宋体"/>
                <w:i w:val="0"/>
                <w:strike w:val="0"/>
                <w:color w:val="000000"/>
                <w:spacing w:val="0"/>
                <w:sz w:val="21"/>
                <w:u w:val="none"/>
              </w:rPr>
              <w:t>教师发展中心</w:t>
            </w:r>
          </w:p>
        </w:tc>
      </w:tr>
      <w:tr w14:paraId="7A68D8A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4106E243">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40D2A37">
            <w:pPr>
              <w:snapToGrid/>
              <w:spacing w:before="0" w:after="0" w:line="240" w:lineRule="auto"/>
              <w:ind w:left="0" w:right="0"/>
              <w:jc w:val="left"/>
            </w:pPr>
            <w:r>
              <w:rPr>
                <w:rFonts w:ascii="宋体" w:hAnsi="宋体" w:eastAsia="宋体" w:cs="宋体"/>
                <w:i w:val="0"/>
                <w:strike w:val="0"/>
                <w:color w:val="000000"/>
                <w:spacing w:val="0"/>
                <w:sz w:val="21"/>
                <w:u w:val="none"/>
              </w:rPr>
              <w:t>13:30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0EA74AC">
            <w:pPr>
              <w:snapToGrid/>
              <w:spacing w:before="0" w:after="0" w:line="240" w:lineRule="auto"/>
              <w:ind w:left="0" w:right="0"/>
              <w:jc w:val="left"/>
            </w:pPr>
            <w:r>
              <w:rPr>
                <w:rFonts w:ascii="宋体" w:hAnsi="宋体" w:eastAsia="宋体" w:cs="宋体"/>
                <w:i w:val="0"/>
                <w:strike w:val="0"/>
                <w:color w:val="000000"/>
                <w:spacing w:val="0"/>
                <w:sz w:val="21"/>
                <w:u w:val="none"/>
              </w:rPr>
              <w:t>17:00</w:t>
            </w:r>
          </w:p>
        </w:tc>
        <w:tc>
          <w:tcPr>
            <w:tcW w:w="3335"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CB6FA1C">
            <w:pPr>
              <w:snapToGrid/>
              <w:spacing w:before="0" w:after="0" w:line="240" w:lineRule="auto"/>
              <w:ind w:left="0" w:right="0"/>
              <w:jc w:val="left"/>
            </w:pPr>
            <w:r>
              <w:rPr>
                <w:rFonts w:ascii="宋体" w:hAnsi="宋体" w:eastAsia="宋体" w:cs="宋体"/>
                <w:i w:val="0"/>
                <w:strike w:val="0"/>
                <w:color w:val="000000"/>
                <w:spacing w:val="0"/>
                <w:sz w:val="21"/>
                <w:u w:val="none"/>
              </w:rPr>
              <w:t>幼儿园教研组长专题培训暨教研实录反馈会</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FDF1036">
            <w:pPr>
              <w:snapToGrid/>
              <w:spacing w:before="0" w:after="0" w:line="240" w:lineRule="auto"/>
              <w:ind w:left="0" w:right="0"/>
              <w:jc w:val="left"/>
            </w:pPr>
            <w:r>
              <w:rPr>
                <w:rFonts w:ascii="宋体" w:hAnsi="宋体" w:eastAsia="宋体" w:cs="宋体"/>
                <w:i w:val="0"/>
                <w:strike w:val="0"/>
                <w:color w:val="000000"/>
                <w:spacing w:val="0"/>
                <w:sz w:val="24"/>
                <w:u w:val="none"/>
              </w:rPr>
              <w:t> </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C011F07">
            <w:pPr>
              <w:snapToGrid/>
              <w:spacing w:before="0" w:after="0" w:line="240" w:lineRule="auto"/>
              <w:ind w:left="0" w:right="0"/>
              <w:jc w:val="left"/>
            </w:pPr>
            <w:r>
              <w:rPr>
                <w:rFonts w:ascii="宋体" w:hAnsi="宋体" w:eastAsia="宋体" w:cs="宋体"/>
                <w:i w:val="0"/>
                <w:strike w:val="0"/>
                <w:color w:val="000000"/>
                <w:spacing w:val="0"/>
                <w:sz w:val="21"/>
                <w:u w:val="none"/>
              </w:rPr>
              <w:t>全区各幼儿园教研组长1人，感兴趣的业务园长</w:t>
            </w:r>
          </w:p>
        </w:tc>
        <w:tc>
          <w:tcPr>
            <w:tcW w:w="796"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16A9F93">
            <w:pPr>
              <w:snapToGrid/>
              <w:spacing w:before="0" w:after="0" w:line="240" w:lineRule="auto"/>
              <w:ind w:left="0" w:right="0"/>
              <w:jc w:val="left"/>
            </w:pPr>
            <w:r>
              <w:rPr>
                <w:rFonts w:ascii="宋体" w:hAnsi="宋体" w:eastAsia="宋体" w:cs="宋体"/>
                <w:i w:val="0"/>
                <w:strike w:val="0"/>
                <w:color w:val="000000"/>
                <w:spacing w:val="0"/>
                <w:sz w:val="21"/>
                <w:u w:val="none"/>
              </w:rPr>
              <w:t>海华幼儿园</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05B19F0">
            <w:pPr>
              <w:snapToGrid/>
              <w:spacing w:before="0" w:after="0" w:line="240" w:lineRule="auto"/>
              <w:ind w:left="0" w:right="0"/>
              <w:jc w:val="left"/>
            </w:pPr>
            <w:r>
              <w:rPr>
                <w:rFonts w:ascii="宋体" w:hAnsi="宋体" w:eastAsia="宋体" w:cs="宋体"/>
                <w:i w:val="0"/>
                <w:strike w:val="0"/>
                <w:color w:val="000000"/>
                <w:spacing w:val="0"/>
                <w:sz w:val="21"/>
                <w:u w:val="none"/>
              </w:rPr>
              <w:t>学前教育管理中心</w:t>
            </w:r>
          </w:p>
        </w:tc>
      </w:tr>
      <w:tr w14:paraId="0F35E90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vMerge w:val="continue"/>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202B2572">
            <w:pPr>
              <w:snapToGrid/>
              <w:spacing w:line="240" w:lineRule="auto"/>
            </w:pP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1B5D979">
            <w:pPr>
              <w:snapToGrid/>
              <w:spacing w:before="0" w:after="0" w:line="240" w:lineRule="auto"/>
              <w:ind w:left="0" w:right="0"/>
              <w:jc w:val="left"/>
            </w:pPr>
            <w:r>
              <w:rPr>
                <w:rFonts w:ascii="宋体" w:hAnsi="宋体" w:eastAsia="宋体" w:cs="宋体"/>
                <w:i w:val="0"/>
                <w:strike w:val="0"/>
                <w:color w:val="000000"/>
                <w:spacing w:val="0"/>
                <w:sz w:val="21"/>
                <w:u w:val="none"/>
              </w:rPr>
              <w:t>14:00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7EBF5F45">
            <w:pPr>
              <w:snapToGrid/>
              <w:spacing w:before="0" w:after="0" w:line="240" w:lineRule="auto"/>
              <w:ind w:left="0" w:right="0"/>
              <w:jc w:val="left"/>
            </w:pPr>
            <w:r>
              <w:rPr>
                <w:rFonts w:ascii="宋体" w:hAnsi="宋体" w:eastAsia="宋体" w:cs="宋体"/>
                <w:i w:val="0"/>
                <w:strike w:val="0"/>
                <w:color w:val="000000"/>
                <w:spacing w:val="0"/>
                <w:sz w:val="21"/>
                <w:u w:val="none"/>
              </w:rPr>
              <w:t>16:00</w:t>
            </w:r>
          </w:p>
        </w:tc>
        <w:tc>
          <w:tcPr>
            <w:tcW w:w="3335"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70330FA">
            <w:pPr>
              <w:snapToGrid/>
              <w:spacing w:before="0" w:after="0" w:line="240" w:lineRule="auto"/>
              <w:ind w:left="0" w:right="0"/>
              <w:jc w:val="left"/>
            </w:pPr>
            <w:r>
              <w:rPr>
                <w:rFonts w:ascii="宋体" w:hAnsi="宋体" w:eastAsia="宋体" w:cs="宋体"/>
                <w:i w:val="0"/>
                <w:strike w:val="0"/>
                <w:color w:val="000000"/>
                <w:spacing w:val="0"/>
                <w:sz w:val="21"/>
                <w:u w:val="none"/>
              </w:rPr>
              <w:t>天宁区中小学责任督学第四片区活动暨责任督学培训</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9FC7DB9">
            <w:pPr>
              <w:snapToGrid/>
              <w:spacing w:before="0" w:after="0" w:line="240" w:lineRule="auto"/>
              <w:ind w:left="0" w:right="0"/>
              <w:jc w:val="left"/>
            </w:pPr>
            <w:r>
              <w:rPr>
                <w:rFonts w:ascii="宋体" w:hAnsi="宋体" w:eastAsia="宋体" w:cs="宋体"/>
                <w:i w:val="0"/>
                <w:strike w:val="0"/>
                <w:color w:val="000000"/>
                <w:spacing w:val="0"/>
                <w:sz w:val="21"/>
                <w:u w:val="none"/>
              </w:rPr>
              <w:t>杨红妹</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6B8AA68">
            <w:pPr>
              <w:snapToGrid/>
              <w:spacing w:before="0" w:after="0" w:line="240" w:lineRule="auto"/>
              <w:ind w:left="0" w:right="0"/>
              <w:jc w:val="left"/>
            </w:pPr>
            <w:r>
              <w:rPr>
                <w:rFonts w:ascii="宋体" w:hAnsi="宋体" w:eastAsia="宋体" w:cs="宋体"/>
                <w:i w:val="0"/>
                <w:strike w:val="0"/>
                <w:color w:val="000000"/>
                <w:spacing w:val="0"/>
                <w:sz w:val="21"/>
                <w:u w:val="none"/>
              </w:rPr>
              <w:t>各中小学责任督学、中小学第四片区学校督学</w:t>
            </w:r>
          </w:p>
        </w:tc>
        <w:tc>
          <w:tcPr>
            <w:tcW w:w="796"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DE80907">
            <w:pPr>
              <w:snapToGrid/>
              <w:spacing w:before="0" w:after="0" w:line="240" w:lineRule="auto"/>
              <w:ind w:left="0" w:right="0"/>
              <w:jc w:val="left"/>
            </w:pPr>
            <w:r>
              <w:rPr>
                <w:rFonts w:ascii="宋体" w:hAnsi="宋体" w:eastAsia="宋体" w:cs="宋体"/>
                <w:i w:val="0"/>
                <w:strike w:val="0"/>
                <w:color w:val="000000"/>
                <w:spacing w:val="0"/>
                <w:sz w:val="21"/>
                <w:u w:val="none"/>
              </w:rPr>
              <w:t>龙锦小学综合楼6楼党员活动室</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B89463C">
            <w:pPr>
              <w:snapToGrid/>
              <w:spacing w:before="0" w:after="0" w:line="240" w:lineRule="auto"/>
              <w:ind w:left="0" w:right="0"/>
              <w:jc w:val="left"/>
            </w:pPr>
            <w:r>
              <w:rPr>
                <w:rFonts w:ascii="宋体" w:hAnsi="宋体" w:eastAsia="宋体" w:cs="宋体"/>
                <w:i w:val="0"/>
                <w:strike w:val="0"/>
                <w:color w:val="000000"/>
                <w:spacing w:val="0"/>
                <w:sz w:val="21"/>
                <w:u w:val="none"/>
              </w:rPr>
              <w:t>督导科</w:t>
            </w:r>
          </w:p>
        </w:tc>
      </w:tr>
      <w:tr w14:paraId="71F1CD1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tcBorders>
              <w:top w:val="single" w:color="DDDDDD"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03FFDA16">
            <w:pPr>
              <w:snapToGrid/>
              <w:spacing w:before="0" w:after="0" w:line="240" w:lineRule="auto"/>
              <w:ind w:left="0" w:right="0"/>
              <w:jc w:val="center"/>
            </w:pPr>
            <w:r>
              <w:rPr>
                <w:rFonts w:ascii="宋体" w:hAnsi="宋体" w:eastAsia="宋体" w:cs="宋体"/>
                <w:i w:val="0"/>
                <w:strike w:val="0"/>
                <w:color w:val="000000"/>
                <w:spacing w:val="0"/>
                <w:sz w:val="21"/>
                <w:u w:val="none"/>
              </w:rPr>
              <w:t>10月25日</w:t>
            </w:r>
          </w:p>
          <w:p w14:paraId="6AD83C10">
            <w:pPr>
              <w:snapToGrid/>
              <w:spacing w:before="0" w:after="0" w:line="240" w:lineRule="auto"/>
              <w:ind w:left="0" w:right="0"/>
              <w:jc w:val="center"/>
            </w:pPr>
            <w:r>
              <w:rPr>
                <w:rFonts w:ascii="宋体" w:hAnsi="宋体" w:eastAsia="宋体" w:cs="宋体"/>
                <w:i w:val="0"/>
                <w:strike w:val="0"/>
                <w:color w:val="000000"/>
                <w:spacing w:val="0"/>
                <w:sz w:val="21"/>
                <w:u w:val="none"/>
              </w:rPr>
              <w:t>星期六</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168D60B">
            <w:pPr>
              <w:snapToGrid/>
              <w:spacing w:before="0" w:after="0" w:line="240" w:lineRule="auto"/>
              <w:ind w:left="0" w:right="0"/>
              <w:jc w:val="left"/>
            </w:pPr>
            <w:r>
              <w:rPr>
                <w:rFonts w:ascii="宋体" w:hAnsi="宋体" w:eastAsia="宋体" w:cs="宋体"/>
                <w:i w:val="0"/>
                <w:strike w:val="0"/>
                <w:color w:val="000000"/>
                <w:spacing w:val="0"/>
                <w:sz w:val="21"/>
                <w:u w:val="none"/>
              </w:rPr>
              <w:t>09:00</w:t>
            </w:r>
          </w:p>
        </w:tc>
        <w:tc>
          <w:tcPr>
            <w:tcW w:w="709"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1E15EE7">
            <w:pPr>
              <w:snapToGrid/>
              <w:spacing w:before="0" w:after="0" w:line="240" w:lineRule="auto"/>
              <w:ind w:left="0" w:right="0"/>
              <w:jc w:val="left"/>
            </w:pPr>
            <w:r>
              <w:rPr>
                <w:rFonts w:ascii="宋体" w:hAnsi="宋体" w:eastAsia="宋体" w:cs="宋体"/>
                <w:i w:val="0"/>
                <w:strike w:val="0"/>
                <w:color w:val="000000"/>
                <w:spacing w:val="0"/>
                <w:sz w:val="21"/>
                <w:u w:val="none"/>
              </w:rPr>
              <w:t>17:00</w:t>
            </w:r>
          </w:p>
        </w:tc>
        <w:tc>
          <w:tcPr>
            <w:tcW w:w="3335"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00A91893">
            <w:pPr>
              <w:snapToGrid/>
              <w:spacing w:before="0" w:after="0" w:line="240" w:lineRule="auto"/>
              <w:ind w:left="0" w:right="0"/>
              <w:jc w:val="left"/>
            </w:pPr>
            <w:r>
              <w:rPr>
                <w:rFonts w:ascii="宋体" w:hAnsi="宋体" w:eastAsia="宋体" w:cs="宋体"/>
                <w:i w:val="0"/>
                <w:strike w:val="0"/>
                <w:color w:val="000000"/>
                <w:spacing w:val="0"/>
                <w:sz w:val="21"/>
                <w:u w:val="none"/>
              </w:rPr>
              <w:t>全国中小学科技教育校长局长专题培训</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B8A4280">
            <w:pPr>
              <w:snapToGrid/>
              <w:spacing w:before="0" w:after="0" w:line="240" w:lineRule="auto"/>
              <w:ind w:left="0" w:right="0"/>
              <w:jc w:val="left"/>
            </w:pPr>
            <w:r>
              <w:rPr>
                <w:rFonts w:ascii="宋体" w:hAnsi="宋体" w:eastAsia="宋体" w:cs="宋体"/>
                <w:i w:val="0"/>
                <w:strike w:val="0"/>
                <w:color w:val="000000"/>
                <w:spacing w:val="0"/>
                <w:sz w:val="21"/>
                <w:u w:val="none"/>
              </w:rPr>
              <w:t>薛文兴,许嫣娜,刁正久</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853B77E">
            <w:pPr>
              <w:snapToGrid/>
              <w:spacing w:before="0" w:after="0" w:line="240" w:lineRule="auto"/>
              <w:ind w:left="0" w:right="0"/>
              <w:jc w:val="left"/>
            </w:pPr>
            <w:r>
              <w:rPr>
                <w:rFonts w:ascii="宋体" w:hAnsi="宋体" w:eastAsia="宋体" w:cs="宋体"/>
                <w:i w:val="0"/>
                <w:strike w:val="0"/>
                <w:color w:val="000000"/>
                <w:spacing w:val="0"/>
                <w:sz w:val="21"/>
                <w:u w:val="none"/>
              </w:rPr>
              <w:t>区教育系统各中小学校党组织书记、校长；天宁职校负责人；教师发展中心主任、副主任；局机关相关科室长</w:t>
            </w:r>
            <w:r>
              <w:rPr>
                <w:rFonts w:hint="eastAsia" w:ascii="宋体" w:hAnsi="宋体" w:eastAsia="宋体" w:cs="宋体"/>
                <w:b/>
                <w:i w:val="0"/>
                <w:strike w:val="0"/>
                <w:color w:val="000000"/>
                <w:spacing w:val="0"/>
                <w:sz w:val="21"/>
                <w:u w:val="none"/>
              </w:rPr>
              <w:t>（陈慧霖）</w:t>
            </w:r>
          </w:p>
        </w:tc>
        <w:tc>
          <w:tcPr>
            <w:tcW w:w="796"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66284317">
            <w:pPr>
              <w:snapToGrid/>
              <w:spacing w:before="0" w:after="0" w:line="240" w:lineRule="auto"/>
              <w:ind w:left="0" w:right="0"/>
              <w:jc w:val="left"/>
            </w:pPr>
            <w:r>
              <w:rPr>
                <w:rFonts w:ascii="宋体" w:hAnsi="宋体" w:eastAsia="宋体" w:cs="宋体"/>
                <w:i w:val="0"/>
                <w:strike w:val="0"/>
                <w:color w:val="000000"/>
                <w:spacing w:val="0"/>
                <w:sz w:val="21"/>
                <w:u w:val="none"/>
              </w:rPr>
              <w:t>天宁初级中学</w:t>
            </w:r>
          </w:p>
        </w:tc>
        <w:tc>
          <w:tcPr>
            <w:tcW w:w="928" w:type="dxa"/>
            <w:tcBorders>
              <w:top w:val="single" w:color="000000"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1285B7E">
            <w:pPr>
              <w:snapToGrid/>
              <w:spacing w:before="0" w:after="0" w:line="240" w:lineRule="auto"/>
              <w:ind w:left="0" w:right="0"/>
              <w:jc w:val="left"/>
            </w:pPr>
            <w:r>
              <w:rPr>
                <w:rFonts w:ascii="宋体" w:hAnsi="宋体" w:eastAsia="宋体" w:cs="宋体"/>
                <w:i w:val="0"/>
                <w:strike w:val="0"/>
                <w:color w:val="000000"/>
                <w:spacing w:val="0"/>
                <w:sz w:val="21"/>
                <w:u w:val="none"/>
              </w:rPr>
              <w:t>组织科</w:t>
            </w:r>
          </w:p>
        </w:tc>
      </w:tr>
      <w:tr w14:paraId="700BCC6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709" w:type="dxa"/>
            <w:tcBorders>
              <w:top w:val="single" w:color="DDDDDD"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74B32ADA">
            <w:pPr>
              <w:snapToGrid/>
              <w:spacing w:before="0" w:after="0" w:line="240" w:lineRule="auto"/>
              <w:ind w:left="0" w:right="0"/>
              <w:jc w:val="center"/>
            </w:pPr>
            <w:r>
              <w:rPr>
                <w:rFonts w:ascii="宋体" w:hAnsi="宋体" w:eastAsia="宋体" w:cs="宋体"/>
                <w:i w:val="0"/>
                <w:strike w:val="0"/>
                <w:color w:val="000000"/>
                <w:spacing w:val="0"/>
                <w:sz w:val="21"/>
                <w:u w:val="none"/>
              </w:rPr>
              <w:t>10月26日</w:t>
            </w:r>
          </w:p>
          <w:p w14:paraId="644258BE">
            <w:pPr>
              <w:snapToGrid/>
              <w:spacing w:before="0" w:after="0" w:line="240" w:lineRule="auto"/>
              <w:ind w:left="0" w:right="0"/>
              <w:jc w:val="center"/>
            </w:pPr>
            <w:r>
              <w:rPr>
                <w:rFonts w:ascii="宋体" w:hAnsi="宋体" w:eastAsia="宋体" w:cs="宋体"/>
                <w:i w:val="0"/>
                <w:strike w:val="0"/>
                <w:color w:val="000000"/>
                <w:spacing w:val="0"/>
                <w:sz w:val="21"/>
                <w:u w:val="none"/>
              </w:rPr>
              <w:t>星期日</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B5CD214">
            <w:pPr>
              <w:snapToGrid/>
              <w:spacing w:before="0" w:after="0" w:line="240" w:lineRule="auto"/>
              <w:ind w:left="0" w:right="0"/>
              <w:jc w:val="left"/>
            </w:pPr>
            <w:r>
              <w:rPr>
                <w:rFonts w:ascii="宋体" w:hAnsi="宋体" w:eastAsia="宋体" w:cs="宋体"/>
                <w:i w:val="0"/>
                <w:strike w:val="0"/>
                <w:color w:val="000000"/>
                <w:spacing w:val="0"/>
                <w:sz w:val="21"/>
                <w:u w:val="none"/>
              </w:rPr>
              <w:t>09:00</w:t>
            </w:r>
          </w:p>
        </w:tc>
        <w:tc>
          <w:tcPr>
            <w:tcW w:w="709"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A24D024">
            <w:pPr>
              <w:snapToGrid/>
              <w:spacing w:before="0" w:after="0" w:line="240" w:lineRule="auto"/>
              <w:ind w:left="0" w:right="0"/>
              <w:jc w:val="left"/>
            </w:pPr>
            <w:r>
              <w:rPr>
                <w:rFonts w:ascii="宋体" w:hAnsi="宋体" w:eastAsia="宋体" w:cs="宋体"/>
                <w:i w:val="0"/>
                <w:strike w:val="0"/>
                <w:color w:val="000000"/>
                <w:spacing w:val="0"/>
                <w:sz w:val="21"/>
                <w:u w:val="none"/>
              </w:rPr>
              <w:t>17:00</w:t>
            </w:r>
          </w:p>
        </w:tc>
        <w:tc>
          <w:tcPr>
            <w:tcW w:w="3335"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1BEE5A75">
            <w:pPr>
              <w:snapToGrid/>
              <w:spacing w:before="0" w:after="0" w:line="240" w:lineRule="auto"/>
              <w:ind w:left="0" w:right="0"/>
              <w:jc w:val="left"/>
            </w:pPr>
            <w:r>
              <w:rPr>
                <w:rFonts w:ascii="宋体" w:hAnsi="宋体" w:eastAsia="宋体" w:cs="宋体"/>
                <w:i w:val="0"/>
                <w:strike w:val="0"/>
                <w:color w:val="000000"/>
                <w:spacing w:val="0"/>
                <w:sz w:val="21"/>
                <w:u w:val="none"/>
              </w:rPr>
              <w:t>全国中小学科技教育校长局长专题培训</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5787EC51">
            <w:pPr>
              <w:snapToGrid/>
              <w:spacing w:before="0" w:after="0" w:line="240" w:lineRule="auto"/>
              <w:ind w:left="0" w:right="0"/>
              <w:jc w:val="left"/>
            </w:pPr>
            <w:r>
              <w:rPr>
                <w:rFonts w:ascii="宋体" w:hAnsi="宋体" w:eastAsia="宋体" w:cs="宋体"/>
                <w:i w:val="0"/>
                <w:strike w:val="0"/>
                <w:color w:val="000000"/>
                <w:spacing w:val="0"/>
                <w:sz w:val="21"/>
                <w:u w:val="none"/>
              </w:rPr>
              <w:t>薛文兴,许嫣娜,刁正久</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3E39DB55">
            <w:pPr>
              <w:snapToGrid/>
              <w:spacing w:before="0" w:after="0" w:line="240" w:lineRule="auto"/>
              <w:ind w:left="0" w:right="0"/>
              <w:jc w:val="left"/>
            </w:pPr>
            <w:r>
              <w:rPr>
                <w:rFonts w:ascii="宋体" w:hAnsi="宋体" w:eastAsia="宋体" w:cs="宋体"/>
                <w:i w:val="0"/>
                <w:strike w:val="0"/>
                <w:color w:val="000000"/>
                <w:spacing w:val="0"/>
                <w:sz w:val="21"/>
                <w:u w:val="none"/>
              </w:rPr>
              <w:t>区教育系统各中小学校党组织书记、校长；天宁职校负责人；教师发展中心主任、副主任；局机关相关科室长</w:t>
            </w:r>
            <w:r>
              <w:rPr>
                <w:rFonts w:hint="eastAsia" w:ascii="宋体" w:hAnsi="宋体" w:eastAsia="宋体" w:cs="宋体"/>
                <w:b/>
                <w:i w:val="0"/>
                <w:strike w:val="0"/>
                <w:color w:val="000000"/>
                <w:spacing w:val="0"/>
                <w:sz w:val="21"/>
                <w:u w:val="none"/>
              </w:rPr>
              <w:t>（陈慧霖）</w:t>
            </w:r>
          </w:p>
        </w:tc>
        <w:tc>
          <w:tcPr>
            <w:tcW w:w="796"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2CC13AED">
            <w:pPr>
              <w:snapToGrid/>
              <w:spacing w:before="0" w:after="0" w:line="240" w:lineRule="auto"/>
              <w:ind w:left="0" w:right="0"/>
              <w:jc w:val="left"/>
            </w:pPr>
            <w:r>
              <w:rPr>
                <w:rFonts w:ascii="宋体" w:hAnsi="宋体" w:eastAsia="宋体" w:cs="宋体"/>
                <w:i w:val="0"/>
                <w:strike w:val="0"/>
                <w:color w:val="000000"/>
                <w:spacing w:val="0"/>
                <w:sz w:val="21"/>
                <w:u w:val="none"/>
              </w:rPr>
              <w:t>天宁初级中学</w:t>
            </w:r>
          </w:p>
        </w:tc>
        <w:tc>
          <w:tcPr>
            <w:tcW w:w="928" w:type="dxa"/>
            <w:tcBorders>
              <w:top w:val="single" w:color="DDDDDD" w:sz="0" w:space="0"/>
              <w:left w:val="single" w:color="DDDDDD" w:sz="0" w:space="0"/>
              <w:bottom w:val="single" w:color="DDDDDD" w:sz="10" w:space="0"/>
              <w:right w:val="single" w:color="DDDDDD" w:sz="10" w:space="0"/>
            </w:tcBorders>
            <w:tcMar>
              <w:top w:w="8" w:type="dxa"/>
              <w:left w:w="8" w:type="dxa"/>
              <w:bottom w:w="8" w:type="dxa"/>
              <w:right w:w="8" w:type="dxa"/>
            </w:tcMar>
            <w:vAlign w:val="center"/>
          </w:tcPr>
          <w:p w14:paraId="4B58BF44">
            <w:pPr>
              <w:snapToGrid/>
              <w:spacing w:before="0" w:after="0" w:line="240" w:lineRule="auto"/>
              <w:ind w:left="0" w:right="0"/>
              <w:jc w:val="left"/>
            </w:pPr>
            <w:r>
              <w:rPr>
                <w:rFonts w:ascii="宋体" w:hAnsi="宋体" w:eastAsia="宋体" w:cs="宋体"/>
                <w:i w:val="0"/>
                <w:strike w:val="0"/>
                <w:color w:val="000000"/>
                <w:spacing w:val="0"/>
                <w:sz w:val="21"/>
                <w:u w:val="none"/>
              </w:rPr>
              <w:t>组织科</w:t>
            </w:r>
          </w:p>
        </w:tc>
      </w:tr>
      <w:tr w14:paraId="0F198D2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9042" w:type="dxa"/>
            <w:gridSpan w:val="8"/>
            <w:tcBorders>
              <w:top w:val="single" w:color="000000" w:sz="0" w:space="0"/>
              <w:left w:val="single" w:color="DDDDDD" w:sz="10" w:space="0"/>
              <w:bottom w:val="single" w:color="DDDDDD" w:sz="10" w:space="0"/>
              <w:right w:val="single" w:color="DDDDDD" w:sz="10" w:space="0"/>
            </w:tcBorders>
            <w:tcMar>
              <w:top w:w="8" w:type="dxa"/>
              <w:left w:w="8" w:type="dxa"/>
              <w:bottom w:w="8" w:type="dxa"/>
              <w:right w:w="8" w:type="dxa"/>
            </w:tcMar>
            <w:vAlign w:val="center"/>
          </w:tcPr>
          <w:p w14:paraId="2EDF1BBD">
            <w:pPr>
              <w:snapToGrid/>
              <w:spacing w:before="75" w:after="75" w:line="240" w:lineRule="auto"/>
              <w:ind w:left="0" w:right="0"/>
              <w:jc w:val="left"/>
            </w:pPr>
            <w:r>
              <w:rPr>
                <w:rFonts w:ascii="宋体" w:hAnsi="宋体" w:eastAsia="宋体" w:cs="宋体"/>
                <w:b/>
                <w:i w:val="0"/>
                <w:strike w:val="0"/>
                <w:color w:val="000000"/>
                <w:spacing w:val="0"/>
                <w:sz w:val="24"/>
                <w:u w:val="none"/>
              </w:rPr>
              <w:t>备注：</w:t>
            </w:r>
          </w:p>
          <w:p w14:paraId="1371D6F4">
            <w:pPr>
              <w:snapToGrid/>
              <w:spacing w:before="75" w:after="75" w:line="240" w:lineRule="auto"/>
              <w:ind w:left="720" w:right="0" w:hanging="280"/>
              <w:jc w:val="left"/>
            </w:pPr>
            <w:r>
              <w:rPr>
                <w:rFonts w:ascii="宋体" w:hAnsi="宋体" w:eastAsia="宋体" w:cs="宋体"/>
                <w:i w:val="0"/>
                <w:strike w:val="0"/>
                <w:color w:val="000000"/>
                <w:spacing w:val="0"/>
                <w:sz w:val="21"/>
                <w:u w:val="none"/>
              </w:rPr>
              <w:t>1.学校安全、校园餐管理“四不两直”检查。</w:t>
            </w:r>
          </w:p>
          <w:p w14:paraId="54530876">
            <w:pPr>
              <w:snapToGrid/>
              <w:spacing w:before="75" w:after="75" w:line="240" w:lineRule="auto"/>
              <w:ind w:left="720" w:right="0" w:hanging="280"/>
              <w:jc w:val="left"/>
            </w:pPr>
            <w:r>
              <w:rPr>
                <w:rFonts w:ascii="宋体" w:hAnsi="宋体" w:eastAsia="宋体" w:cs="宋体"/>
                <w:i w:val="0"/>
                <w:strike w:val="0"/>
                <w:color w:val="000000"/>
                <w:spacing w:val="0"/>
                <w:sz w:val="21"/>
                <w:u w:val="none"/>
              </w:rPr>
              <w:t>2.各校持续关注市级“利用征订教辅谋利”专项整治突击战暨教学常规管理专项检查。</w:t>
            </w:r>
          </w:p>
          <w:p w14:paraId="7CD41EB1">
            <w:pPr>
              <w:snapToGrid/>
              <w:spacing w:before="75" w:after="75" w:line="240" w:lineRule="auto"/>
              <w:ind w:left="720" w:right="0" w:hanging="280"/>
              <w:jc w:val="left"/>
            </w:pPr>
            <w:r>
              <w:rPr>
                <w:rFonts w:ascii="宋体" w:hAnsi="宋体" w:eastAsia="宋体" w:cs="宋体"/>
                <w:i w:val="0"/>
                <w:strike w:val="0"/>
                <w:color w:val="000000"/>
                <w:spacing w:val="0"/>
                <w:sz w:val="21"/>
                <w:u w:val="none"/>
              </w:rPr>
              <w:t>3.部分新任校（园）级正职领导干部走访调研。</w:t>
            </w:r>
          </w:p>
        </w:tc>
      </w:tr>
    </w:tbl>
    <w:p w14:paraId="0D77A3B5">
      <w:pPr>
        <w:snapToGrid/>
        <w:spacing w:before="120" w:after="75" w:line="240" w:lineRule="auto"/>
        <w:ind w:left="120" w:right="120"/>
        <w:jc w:val="center"/>
      </w:pPr>
      <w:bookmarkStart w:id="0" w:name="_GoBack"/>
      <w:r>
        <w:rPr>
          <w:rFonts w:ascii="黑体" w:hAnsi="黑体" w:eastAsia="黑体" w:cs="黑体"/>
          <w:b/>
          <w:i w:val="0"/>
          <w:strike w:val="0"/>
          <w:color w:val="000000"/>
          <w:spacing w:val="0"/>
          <w:sz w:val="30"/>
          <w:u w:val="none"/>
        </w:rPr>
        <w:t>2025-2026学年度第一学期常州市三河口小学</w:t>
      </w:r>
      <w:r>
        <w:rPr>
          <w:rFonts w:ascii="黑体" w:hAnsi="黑体" w:eastAsia="黑体" w:cs="黑体"/>
          <w:i w:val="0"/>
          <w:strike w:val="0"/>
          <w:color w:val="000000"/>
          <w:sz w:val="32"/>
          <w:u w:val="none"/>
        </w:rPr>
        <w:t>第8周工作安排(10月20日—10月26日)</w:t>
      </w:r>
    </w:p>
    <w:p w14:paraId="492A9EF1">
      <w:pPr>
        <w:snapToGrid w:val="0"/>
        <w:spacing w:before="60" w:after="60" w:line="312" w:lineRule="auto"/>
        <w:ind w:left="0" w:right="0"/>
        <w:jc w:val="center"/>
      </w:pPr>
      <w:r>
        <w:rPr>
          <w:rFonts w:ascii="宋体" w:hAnsi="宋体" w:eastAsia="宋体" w:cs="宋体"/>
          <w:i w:val="0"/>
          <w:strike w:val="0"/>
          <w:color w:val="000000"/>
          <w:sz w:val="24"/>
          <w:u w:val="none"/>
        </w:rPr>
        <w:t> </w:t>
      </w:r>
    </w:p>
    <w:tbl>
      <w:tblPr>
        <w:tblStyle w:val="4"/>
        <w:tblW w:w="0" w:type="auto"/>
        <w:tblInd w:w="-15"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050"/>
        <w:gridCol w:w="1234"/>
        <w:gridCol w:w="1142"/>
        <w:gridCol w:w="1300"/>
        <w:gridCol w:w="1943"/>
        <w:gridCol w:w="1182"/>
        <w:gridCol w:w="1182"/>
      </w:tblGrid>
      <w:tr w14:paraId="2272FDD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0" w:hRule="atLeast"/>
        </w:trPr>
        <w:tc>
          <w:tcPr>
            <w:tcW w:w="1050" w:type="dxa"/>
            <w:tcBorders>
              <w:top w:val="single" w:color="000000" w:sz="1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718A5A6C">
            <w:pPr>
              <w:snapToGrid w:val="0"/>
              <w:spacing w:before="0" w:after="0" w:line="312" w:lineRule="auto"/>
              <w:ind w:left="0" w:right="0"/>
              <w:jc w:val="center"/>
            </w:pPr>
            <w:r>
              <w:rPr>
                <w:rFonts w:ascii="宋体" w:hAnsi="宋体" w:eastAsia="宋体" w:cs="宋体"/>
                <w:b/>
                <w:i w:val="0"/>
                <w:strike w:val="0"/>
                <w:color w:val="000000"/>
                <w:spacing w:val="0"/>
                <w:sz w:val="24"/>
                <w:u w:val="none"/>
              </w:rPr>
              <w:t>星期</w:t>
            </w:r>
          </w:p>
          <w:p w14:paraId="79630517">
            <w:pPr>
              <w:snapToGrid w:val="0"/>
              <w:spacing w:before="0" w:after="0" w:line="312" w:lineRule="auto"/>
              <w:ind w:left="0" w:right="0"/>
              <w:jc w:val="center"/>
            </w:pPr>
            <w:r>
              <w:rPr>
                <w:rFonts w:ascii="宋体" w:hAnsi="宋体" w:eastAsia="宋体" w:cs="宋体"/>
                <w:b/>
                <w:i w:val="0"/>
                <w:strike w:val="0"/>
                <w:color w:val="000000"/>
                <w:spacing w:val="0"/>
                <w:sz w:val="24"/>
                <w:u w:val="none"/>
              </w:rPr>
              <w:t>(日期)</w:t>
            </w:r>
          </w:p>
        </w:tc>
        <w:tc>
          <w:tcPr>
            <w:tcW w:w="1234" w:type="dxa"/>
            <w:tcBorders>
              <w:top w:val="single" w:color="000000" w:sz="1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59AD76A">
            <w:pPr>
              <w:snapToGrid w:val="0"/>
              <w:spacing w:before="0" w:after="0" w:line="312" w:lineRule="auto"/>
              <w:ind w:left="0" w:right="0"/>
              <w:jc w:val="center"/>
            </w:pPr>
            <w:r>
              <w:rPr>
                <w:rFonts w:ascii="宋体" w:hAnsi="宋体" w:eastAsia="宋体" w:cs="宋体"/>
                <w:b/>
                <w:i w:val="0"/>
                <w:strike w:val="0"/>
                <w:color w:val="000000"/>
                <w:spacing w:val="0"/>
                <w:sz w:val="24"/>
                <w:u w:val="none"/>
              </w:rPr>
              <w:t>时 间</w:t>
            </w:r>
          </w:p>
        </w:tc>
        <w:tc>
          <w:tcPr>
            <w:tcW w:w="1142" w:type="dxa"/>
            <w:tcBorders>
              <w:top w:val="single" w:color="000000" w:sz="1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B793959">
            <w:pPr>
              <w:snapToGrid w:val="0"/>
              <w:spacing w:before="0" w:after="0" w:line="312" w:lineRule="auto"/>
              <w:ind w:left="0" w:right="0"/>
              <w:jc w:val="center"/>
            </w:pPr>
            <w:r>
              <w:rPr>
                <w:rFonts w:ascii="宋体" w:hAnsi="宋体" w:eastAsia="宋体" w:cs="宋体"/>
                <w:b/>
                <w:i w:val="0"/>
                <w:strike w:val="0"/>
                <w:color w:val="000000"/>
                <w:spacing w:val="0"/>
                <w:sz w:val="24"/>
                <w:u w:val="none"/>
              </w:rPr>
              <w:t>地 点</w:t>
            </w:r>
          </w:p>
        </w:tc>
        <w:tc>
          <w:tcPr>
            <w:tcW w:w="1300" w:type="dxa"/>
            <w:tcBorders>
              <w:top w:val="single" w:color="000000" w:sz="1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080D71ED">
            <w:pPr>
              <w:snapToGrid w:val="0"/>
              <w:spacing w:before="0" w:after="0" w:line="312" w:lineRule="auto"/>
              <w:ind w:left="0" w:right="0"/>
              <w:jc w:val="center"/>
            </w:pPr>
            <w:r>
              <w:rPr>
                <w:rFonts w:ascii="宋体" w:hAnsi="宋体" w:eastAsia="宋体" w:cs="宋体"/>
                <w:b/>
                <w:i w:val="0"/>
                <w:strike w:val="0"/>
                <w:color w:val="000000"/>
                <w:spacing w:val="0"/>
                <w:sz w:val="24"/>
                <w:u w:val="none"/>
              </w:rPr>
              <w:t>参加对象</w:t>
            </w:r>
          </w:p>
        </w:tc>
        <w:tc>
          <w:tcPr>
            <w:tcW w:w="1943" w:type="dxa"/>
            <w:tcBorders>
              <w:top w:val="single" w:color="000000" w:sz="1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C447FDD">
            <w:pPr>
              <w:snapToGrid w:val="0"/>
              <w:spacing w:before="0" w:after="0" w:line="312" w:lineRule="auto"/>
              <w:ind w:left="0" w:right="0"/>
              <w:jc w:val="center"/>
            </w:pPr>
            <w:r>
              <w:rPr>
                <w:rFonts w:ascii="宋体" w:hAnsi="宋体" w:eastAsia="宋体" w:cs="宋体"/>
                <w:b/>
                <w:i w:val="0"/>
                <w:strike w:val="0"/>
                <w:color w:val="000000"/>
                <w:spacing w:val="0"/>
                <w:sz w:val="24"/>
                <w:u w:val="none"/>
              </w:rPr>
              <w:t>工 作 内 容</w:t>
            </w:r>
          </w:p>
        </w:tc>
        <w:tc>
          <w:tcPr>
            <w:tcW w:w="1182" w:type="dxa"/>
            <w:tcBorders>
              <w:top w:val="single" w:color="000000" w:sz="1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19C75F91">
            <w:pPr>
              <w:snapToGrid w:val="0"/>
              <w:spacing w:before="0" w:after="0" w:line="312" w:lineRule="auto"/>
              <w:ind w:left="0" w:right="0"/>
              <w:jc w:val="center"/>
            </w:pPr>
            <w:r>
              <w:rPr>
                <w:rFonts w:ascii="宋体" w:hAnsi="宋体" w:eastAsia="宋体" w:cs="宋体"/>
                <w:b/>
                <w:i w:val="0"/>
                <w:strike w:val="0"/>
                <w:color w:val="000000"/>
                <w:spacing w:val="0"/>
                <w:sz w:val="24"/>
                <w:u w:val="none"/>
              </w:rPr>
              <w:t>策划负责人</w:t>
            </w:r>
          </w:p>
        </w:tc>
        <w:tc>
          <w:tcPr>
            <w:tcW w:w="1182" w:type="dxa"/>
            <w:tcBorders>
              <w:top w:val="single" w:color="000000" w:sz="1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3ABC487">
            <w:pPr>
              <w:snapToGrid w:val="0"/>
              <w:spacing w:before="0" w:after="0" w:line="312" w:lineRule="auto"/>
              <w:ind w:left="0" w:right="0"/>
              <w:jc w:val="center"/>
            </w:pPr>
            <w:r>
              <w:rPr>
                <w:rFonts w:ascii="宋体" w:hAnsi="宋体" w:eastAsia="宋体" w:cs="宋体"/>
                <w:b/>
                <w:i w:val="0"/>
                <w:strike w:val="0"/>
                <w:color w:val="000000"/>
                <w:spacing w:val="0"/>
                <w:sz w:val="24"/>
                <w:u w:val="none"/>
              </w:rPr>
              <w:t>宣传负责人</w:t>
            </w:r>
          </w:p>
        </w:tc>
      </w:tr>
      <w:tr w14:paraId="7E4D0D5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2" w:hRule="atLeast"/>
        </w:trPr>
        <w:tc>
          <w:tcPr>
            <w:tcW w:w="1050" w:type="dxa"/>
            <w:vMerge w:val="restart"/>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9CCF277">
            <w:pPr>
              <w:snapToGrid w:val="0"/>
              <w:spacing w:before="0" w:after="0" w:line="312" w:lineRule="auto"/>
              <w:ind w:left="0" w:right="0"/>
              <w:jc w:val="center"/>
            </w:pPr>
            <w:r>
              <w:rPr>
                <w:rFonts w:ascii="宋体" w:hAnsi="宋体" w:eastAsia="宋体" w:cs="宋体"/>
                <w:b/>
                <w:i w:val="0"/>
                <w:strike w:val="0"/>
                <w:color w:val="000000"/>
                <w:spacing w:val="0"/>
                <w:sz w:val="24"/>
                <w:u w:val="none"/>
              </w:rPr>
              <w:t>星期一</w:t>
            </w:r>
          </w:p>
          <w:p w14:paraId="23EF3E01">
            <w:pPr>
              <w:snapToGrid w:val="0"/>
              <w:spacing w:before="0" w:after="0" w:line="312" w:lineRule="auto"/>
              <w:ind w:left="0" w:right="0"/>
              <w:jc w:val="both"/>
            </w:pPr>
            <w:r>
              <w:rPr>
                <w:rFonts w:ascii="宋体" w:hAnsi="宋体" w:eastAsia="宋体" w:cs="宋体"/>
                <w:b/>
                <w:i w:val="0"/>
                <w:strike w:val="0"/>
                <w:color w:val="000000"/>
                <w:spacing w:val="0"/>
                <w:sz w:val="24"/>
                <w:u w:val="none"/>
              </w:rPr>
              <w:t>（20日）</w:t>
            </w: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722ABB7A">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9:00 </w:t>
            </w:r>
          </w:p>
        </w:tc>
        <w:tc>
          <w:tcPr>
            <w:tcW w:w="114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B2AEDA2">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大操场 </w:t>
            </w:r>
          </w:p>
        </w:tc>
        <w:tc>
          <w:tcPr>
            <w:tcW w:w="1300"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2FEEBC8E">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全体师生 </w:t>
            </w:r>
          </w:p>
        </w:tc>
        <w:tc>
          <w:tcPr>
            <w:tcW w:w="1943"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781EC5D0">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升旗仪式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2E645524">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吴银兰</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524D17D">
            <w:pPr>
              <w:snapToGrid w:val="0"/>
              <w:spacing w:before="0" w:after="0" w:line="312" w:lineRule="auto"/>
              <w:ind w:left="0" w:leftChars="0" w:right="0" w:rightChars="0"/>
              <w:jc w:val="both"/>
            </w:pPr>
            <w:r>
              <w:rPr>
                <w:rFonts w:ascii="宋体" w:hAnsi="宋体" w:eastAsia="宋体" w:cs="宋体"/>
                <w:i w:val="0"/>
                <w:strike w:val="0"/>
                <w:color w:val="000000"/>
                <w:spacing w:val="0"/>
                <w:sz w:val="24"/>
                <w:u w:val="none"/>
              </w:rPr>
              <w:t>吴银兰</w:t>
            </w:r>
          </w:p>
        </w:tc>
      </w:tr>
      <w:tr w14:paraId="75569E6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2" w:hRule="atLeast"/>
        </w:trPr>
        <w:tc>
          <w:tcPr>
            <w:tcW w:w="1050" w:type="dxa"/>
            <w:vMerge w:val="continue"/>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616AC497">
            <w:pPr>
              <w:snapToGrid/>
              <w:spacing w:line="240" w:lineRule="auto"/>
            </w:pP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8014BCA">
            <w:pPr>
              <w:snapToGrid w:val="0"/>
              <w:spacing w:before="0" w:after="0" w:line="312" w:lineRule="auto"/>
              <w:ind w:left="0" w:right="0"/>
              <w:jc w:val="center"/>
            </w:pPr>
          </w:p>
        </w:tc>
        <w:tc>
          <w:tcPr>
            <w:tcW w:w="114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E565404">
            <w:pPr>
              <w:snapToGrid w:val="0"/>
              <w:spacing w:before="0" w:after="0" w:line="312" w:lineRule="auto"/>
              <w:ind w:left="0" w:right="0"/>
              <w:jc w:val="center"/>
            </w:pPr>
          </w:p>
        </w:tc>
        <w:tc>
          <w:tcPr>
            <w:tcW w:w="1300"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D4DD752">
            <w:pPr>
              <w:snapToGrid w:val="0"/>
              <w:spacing w:before="0" w:after="0" w:line="312" w:lineRule="auto"/>
              <w:ind w:left="0" w:right="0"/>
              <w:jc w:val="center"/>
            </w:pPr>
          </w:p>
        </w:tc>
        <w:tc>
          <w:tcPr>
            <w:tcW w:w="1943"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E4647FB">
            <w:pPr>
              <w:snapToGrid w:val="0"/>
              <w:spacing w:before="0" w:after="0" w:line="312" w:lineRule="auto"/>
              <w:ind w:left="0" w:right="0"/>
              <w:jc w:val="center"/>
            </w:pP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BF37757">
            <w:pPr>
              <w:snapToGrid w:val="0"/>
              <w:spacing w:before="0" w:after="0" w:line="312" w:lineRule="auto"/>
              <w:ind w:left="0" w:right="0"/>
              <w:jc w:val="center"/>
            </w:pP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75340E66">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r>
      <w:tr w14:paraId="6082F94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2" w:hRule="atLeast"/>
        </w:trPr>
        <w:tc>
          <w:tcPr>
            <w:tcW w:w="1050" w:type="dxa"/>
            <w:vMerge w:val="restart"/>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296FC9C9">
            <w:pPr>
              <w:snapToGrid w:val="0"/>
              <w:spacing w:before="0" w:after="0" w:line="312" w:lineRule="auto"/>
              <w:ind w:left="0" w:right="0"/>
              <w:jc w:val="center"/>
            </w:pPr>
            <w:r>
              <w:rPr>
                <w:rFonts w:ascii="宋体" w:hAnsi="宋体" w:eastAsia="宋体" w:cs="宋体"/>
                <w:b/>
                <w:i w:val="0"/>
                <w:strike w:val="0"/>
                <w:color w:val="000000"/>
                <w:spacing w:val="0"/>
                <w:sz w:val="24"/>
                <w:u w:val="none"/>
              </w:rPr>
              <w:t>星期二</w:t>
            </w:r>
          </w:p>
          <w:p w14:paraId="6B3FB674">
            <w:pPr>
              <w:snapToGrid w:val="0"/>
              <w:spacing w:before="0" w:after="0" w:line="312" w:lineRule="auto"/>
              <w:ind w:left="0" w:right="0"/>
              <w:jc w:val="both"/>
            </w:pPr>
            <w:r>
              <w:rPr>
                <w:rFonts w:ascii="宋体" w:hAnsi="宋体" w:eastAsia="宋体" w:cs="宋体"/>
                <w:b/>
                <w:i w:val="0"/>
                <w:strike w:val="0"/>
                <w:color w:val="000000"/>
                <w:spacing w:val="0"/>
                <w:sz w:val="24"/>
                <w:u w:val="none"/>
              </w:rPr>
              <w:t>（21日）</w:t>
            </w: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2CEE4856">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14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660395C8">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300"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2626D5BD">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943"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1AB5DDE">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C902114">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6CE02746">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r>
      <w:tr w14:paraId="038F314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2" w:hRule="atLeast"/>
        </w:trPr>
        <w:tc>
          <w:tcPr>
            <w:tcW w:w="1050" w:type="dxa"/>
            <w:vMerge w:val="continue"/>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6347DC7F">
            <w:pPr>
              <w:snapToGrid/>
              <w:spacing w:line="240" w:lineRule="auto"/>
            </w:pP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639F4B1">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14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21DDF47">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300"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19A98FC3">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943"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6691980B">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38908AE">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19128A5B">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r>
      <w:tr w14:paraId="0BA5CEF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2" w:hRule="atLeast"/>
        </w:trPr>
        <w:tc>
          <w:tcPr>
            <w:tcW w:w="1050" w:type="dxa"/>
            <w:vMerge w:val="restart"/>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26994EC">
            <w:pPr>
              <w:snapToGrid w:val="0"/>
              <w:spacing w:before="0" w:after="0" w:line="312" w:lineRule="auto"/>
              <w:ind w:left="0" w:right="0"/>
              <w:jc w:val="center"/>
            </w:pPr>
            <w:r>
              <w:rPr>
                <w:rFonts w:ascii="宋体" w:hAnsi="宋体" w:eastAsia="宋体" w:cs="宋体"/>
                <w:b/>
                <w:i w:val="0"/>
                <w:strike w:val="0"/>
                <w:color w:val="000000"/>
                <w:spacing w:val="0"/>
                <w:sz w:val="24"/>
                <w:u w:val="none"/>
              </w:rPr>
              <w:t>星期三</w:t>
            </w:r>
          </w:p>
          <w:p w14:paraId="0D5EEC60">
            <w:pPr>
              <w:snapToGrid w:val="0"/>
              <w:spacing w:before="0" w:after="0" w:line="312" w:lineRule="auto"/>
              <w:ind w:left="0" w:right="0"/>
              <w:jc w:val="both"/>
            </w:pPr>
            <w:r>
              <w:rPr>
                <w:rFonts w:ascii="宋体" w:hAnsi="宋体" w:eastAsia="宋体" w:cs="宋体"/>
                <w:b/>
                <w:i w:val="0"/>
                <w:strike w:val="0"/>
                <w:color w:val="000000"/>
                <w:spacing w:val="0"/>
                <w:sz w:val="24"/>
                <w:u w:val="none"/>
              </w:rPr>
              <w:t>（22日）</w:t>
            </w: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69694368">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14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08D1BEC2">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c>
          <w:tcPr>
            <w:tcW w:w="1300"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0F439B97">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943"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16B9D0ED">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62029B8A">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32CC082">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r>
      <w:tr w14:paraId="7E9A6D9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2" w:hRule="atLeast"/>
        </w:trPr>
        <w:tc>
          <w:tcPr>
            <w:tcW w:w="1050" w:type="dxa"/>
            <w:vMerge w:val="continue"/>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E1BDF3C">
            <w:pPr>
              <w:snapToGrid/>
              <w:spacing w:line="240" w:lineRule="auto"/>
            </w:pP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1F5C9821">
            <w:pPr>
              <w:snapToGrid w:val="0"/>
              <w:spacing w:before="0" w:after="0" w:line="312" w:lineRule="auto"/>
              <w:ind w:left="0" w:right="0"/>
              <w:jc w:val="center"/>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14:30</w:t>
            </w:r>
          </w:p>
        </w:tc>
        <w:tc>
          <w:tcPr>
            <w:tcW w:w="114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A63A4B5">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致远厅</w:t>
            </w:r>
          </w:p>
        </w:tc>
        <w:tc>
          <w:tcPr>
            <w:tcW w:w="1300"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1078978C">
            <w:pPr>
              <w:snapToGrid w:val="0"/>
              <w:spacing w:before="0" w:after="0" w:line="312" w:lineRule="auto"/>
              <w:ind w:left="0" w:right="0"/>
              <w:jc w:val="center"/>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四年级全体学生和语文老师</w:t>
            </w:r>
          </w:p>
        </w:tc>
        <w:tc>
          <w:tcPr>
            <w:tcW w:w="1943"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6A4EE10F">
            <w:pPr>
              <w:snapToGrid/>
              <w:spacing w:before="0" w:after="0" w:line="240" w:lineRule="auto"/>
              <w:ind w:left="0" w:right="0"/>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市级分级阅读项目——作家进校园活动</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D0F0581">
            <w:pPr>
              <w:snapToGrid w:val="0"/>
              <w:spacing w:before="0" w:after="0" w:line="312" w:lineRule="auto"/>
              <w:ind w:left="0" w:right="0"/>
              <w:jc w:val="center"/>
            </w:pPr>
            <w:r>
              <w:rPr>
                <w:rFonts w:hint="eastAsia" w:ascii="宋体" w:hAnsi="宋体" w:eastAsia="宋体" w:cs="宋体"/>
                <w:i w:val="0"/>
                <w:strike w:val="0"/>
                <w:color w:val="000000"/>
                <w:spacing w:val="0"/>
                <w:sz w:val="24"/>
                <w:u w:val="none"/>
              </w:rPr>
              <w:t>张瑜</w:t>
            </w: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28F04E7E">
            <w:pPr>
              <w:snapToGrid w:val="0"/>
              <w:spacing w:before="0" w:after="0" w:line="312" w:lineRule="auto"/>
              <w:ind w:left="0" w:right="0"/>
              <w:jc w:val="center"/>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张瑜</w:t>
            </w:r>
          </w:p>
        </w:tc>
      </w:tr>
      <w:tr w14:paraId="1859A36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2" w:hRule="atLeast"/>
        </w:trPr>
        <w:tc>
          <w:tcPr>
            <w:tcW w:w="1050" w:type="dxa"/>
            <w:vMerge w:val="continue"/>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8AADBA1">
            <w:pPr>
              <w:snapToGrid/>
              <w:spacing w:line="240" w:lineRule="auto"/>
            </w:pP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716A81F0">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c>
          <w:tcPr>
            <w:tcW w:w="114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B813E2B">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c>
          <w:tcPr>
            <w:tcW w:w="1300"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24E09516">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c>
          <w:tcPr>
            <w:tcW w:w="1943"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6A237C82">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4382493">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21F5E58C">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r>
      <w:tr w14:paraId="2BE7DF1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2" w:hRule="atLeast"/>
        </w:trPr>
        <w:tc>
          <w:tcPr>
            <w:tcW w:w="1050" w:type="dxa"/>
            <w:vMerge w:val="restart"/>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42637EB7">
            <w:pPr>
              <w:snapToGrid w:val="0"/>
              <w:spacing w:before="0" w:after="0" w:line="312" w:lineRule="auto"/>
              <w:ind w:left="0" w:right="0"/>
              <w:jc w:val="center"/>
            </w:pPr>
            <w:r>
              <w:rPr>
                <w:rFonts w:ascii="宋体" w:hAnsi="宋体" w:eastAsia="宋体" w:cs="宋体"/>
                <w:b/>
                <w:i w:val="0"/>
                <w:strike w:val="0"/>
                <w:color w:val="000000"/>
                <w:spacing w:val="0"/>
                <w:sz w:val="24"/>
                <w:u w:val="none"/>
              </w:rPr>
              <w:t>星期四</w:t>
            </w:r>
          </w:p>
          <w:p w14:paraId="5D4338AE">
            <w:pPr>
              <w:snapToGrid w:val="0"/>
              <w:spacing w:before="0" w:after="0" w:line="312" w:lineRule="auto"/>
              <w:ind w:left="0" w:right="0"/>
              <w:jc w:val="center"/>
            </w:pPr>
            <w:r>
              <w:rPr>
                <w:rFonts w:ascii="宋体" w:hAnsi="宋体" w:eastAsia="宋体" w:cs="宋体"/>
                <w:b/>
                <w:i w:val="0"/>
                <w:strike w:val="0"/>
                <w:color w:val="000000"/>
                <w:spacing w:val="0"/>
                <w:sz w:val="24"/>
                <w:u w:val="none"/>
              </w:rPr>
              <w:t>（23日）</w:t>
            </w:r>
          </w:p>
        </w:tc>
        <w:tc>
          <w:tcPr>
            <w:tcW w:w="1234"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63732EB9">
            <w:pPr>
              <w:snapToGrid w:val="0"/>
              <w:spacing w:before="0" w:after="0" w:line="312" w:lineRule="auto"/>
              <w:ind w:left="0" w:leftChars="0" w:right="0" w:rightChars="0"/>
              <w:jc w:val="both"/>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12:10</w:t>
            </w:r>
          </w:p>
        </w:tc>
        <w:tc>
          <w:tcPr>
            <w:tcW w:w="1142"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6B000EAA">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录播室</w:t>
            </w:r>
          </w:p>
        </w:tc>
        <w:tc>
          <w:tcPr>
            <w:tcW w:w="1300"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341DB76">
            <w:pPr>
              <w:snapToGrid w:val="0"/>
              <w:spacing w:before="0" w:after="0" w:line="312" w:lineRule="auto"/>
              <w:ind w:left="0" w:leftChars="0" w:right="0" w:rightChars="0"/>
              <w:jc w:val="center"/>
            </w:pPr>
            <w:r>
              <w:rPr>
                <w:rFonts w:hint="eastAsia" w:ascii="宋体" w:hAnsi="宋体" w:eastAsia="宋体" w:cs="宋体"/>
                <w:i w:val="0"/>
                <w:strike w:val="0"/>
                <w:color w:val="000000"/>
                <w:spacing w:val="0"/>
                <w:sz w:val="24"/>
                <w:u w:val="none"/>
              </w:rPr>
              <w:t>道法心理劳动综合学科责任人和教研组长</w:t>
            </w:r>
            <w:r>
              <w:rPr>
                <w:rFonts w:ascii="宋体" w:hAnsi="宋体" w:eastAsia="宋体" w:cs="宋体"/>
                <w:i w:val="0"/>
                <w:strike w:val="0"/>
                <w:color w:val="000000"/>
                <w:spacing w:val="0"/>
                <w:sz w:val="24"/>
                <w:u w:val="none"/>
              </w:rPr>
              <w:t> </w:t>
            </w:r>
          </w:p>
        </w:tc>
        <w:tc>
          <w:tcPr>
            <w:tcW w:w="1943"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2A640351">
            <w:pPr>
              <w:snapToGrid w:val="0"/>
              <w:spacing w:before="0" w:after="0" w:line="312" w:lineRule="auto"/>
              <w:ind w:left="0" w:leftChars="0" w:right="0" w:rightChars="0"/>
              <w:jc w:val="center"/>
            </w:pPr>
            <w:r>
              <w:rPr>
                <w:rFonts w:hint="eastAsia" w:ascii="宋体" w:hAnsi="宋体" w:eastAsia="宋体" w:cs="宋体"/>
                <w:i w:val="0"/>
                <w:strike w:val="0"/>
                <w:color w:val="000000"/>
                <w:spacing w:val="0"/>
                <w:sz w:val="24"/>
                <w:u w:val="none"/>
              </w:rPr>
              <w:t>道法心理劳动综合督导课试讲活动</w:t>
            </w: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7DAE0923">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张春燕</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118B1457">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r>
      <w:tr w14:paraId="669A019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2" w:hRule="atLeast"/>
        </w:trPr>
        <w:tc>
          <w:tcPr>
            <w:tcW w:w="1050" w:type="dxa"/>
            <w:vMerge w:val="continue"/>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61DD34D9">
            <w:pPr>
              <w:snapToGrid/>
              <w:spacing w:line="240" w:lineRule="auto"/>
            </w:pPr>
          </w:p>
        </w:tc>
        <w:tc>
          <w:tcPr>
            <w:tcW w:w="1234"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244449D0">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c>
          <w:tcPr>
            <w:tcW w:w="1142"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3682E48E">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c>
          <w:tcPr>
            <w:tcW w:w="1300"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6526BF74">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c>
          <w:tcPr>
            <w:tcW w:w="1943"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292F72C">
            <w:pPr>
              <w:snapToGrid w:val="0"/>
              <w:spacing w:before="0" w:after="0" w:line="312" w:lineRule="auto"/>
              <w:ind w:left="336" w:right="0" w:hanging="336"/>
              <w:jc w:val="both"/>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41F140B">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028DB1B">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r>
      <w:tr w14:paraId="5FBFEC0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2" w:hRule="atLeast"/>
        </w:trPr>
        <w:tc>
          <w:tcPr>
            <w:tcW w:w="1050" w:type="dxa"/>
            <w:vMerge w:val="restart"/>
            <w:tcBorders>
              <w:top w:val="single" w:color="000000" w:sz="0" w:space="0"/>
              <w:left w:val="single" w:color="000000" w:sz="10" w:space="0"/>
              <w:bottom w:val="single" w:color="CBCDD1" w:sz="10" w:space="0"/>
              <w:right w:val="single" w:color="000000" w:sz="10" w:space="0"/>
            </w:tcBorders>
            <w:tcMar>
              <w:top w:w="0" w:type="dxa"/>
              <w:left w:w="0" w:type="dxa"/>
              <w:bottom w:w="0" w:type="dxa"/>
              <w:right w:w="0" w:type="dxa"/>
            </w:tcMar>
            <w:vAlign w:val="center"/>
          </w:tcPr>
          <w:p w14:paraId="730414E4">
            <w:pPr>
              <w:snapToGrid/>
              <w:spacing w:before="0" w:after="0" w:line="240" w:lineRule="auto"/>
              <w:ind w:left="0" w:right="0"/>
            </w:pPr>
            <w:r>
              <w:rPr>
                <w:rFonts w:ascii="宋体" w:hAnsi="宋体" w:eastAsia="宋体" w:cs="宋体"/>
                <w:i w:val="0"/>
                <w:strike w:val="0"/>
                <w:color w:val="000000"/>
                <w:spacing w:val="0"/>
                <w:sz w:val="24"/>
                <w:u w:val="none"/>
              </w:rPr>
              <w:t> </w:t>
            </w:r>
            <w:r>
              <w:rPr>
                <w:rFonts w:ascii="宋体" w:hAnsi="宋体" w:eastAsia="宋体" w:cs="宋体"/>
                <w:b/>
                <w:i w:val="0"/>
                <w:strike w:val="0"/>
                <w:color w:val="000000"/>
                <w:spacing w:val="0"/>
                <w:sz w:val="24"/>
                <w:u w:val="none"/>
              </w:rPr>
              <w:t>星期五</w:t>
            </w:r>
          </w:p>
          <w:p w14:paraId="2401188E">
            <w:pPr>
              <w:snapToGrid/>
              <w:spacing w:before="0" w:after="0" w:line="240" w:lineRule="auto"/>
              <w:ind w:left="0" w:right="0"/>
            </w:pPr>
            <w:r>
              <w:rPr>
                <w:rFonts w:ascii="宋体" w:hAnsi="宋体" w:eastAsia="宋体" w:cs="宋体"/>
                <w:b/>
                <w:i w:val="0"/>
                <w:strike w:val="0"/>
                <w:color w:val="000000"/>
                <w:spacing w:val="0"/>
                <w:sz w:val="24"/>
                <w:u w:val="none"/>
              </w:rPr>
              <w:t>（24日）</w:t>
            </w:r>
          </w:p>
        </w:tc>
        <w:tc>
          <w:tcPr>
            <w:tcW w:w="1234"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6F36703B">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早上8:20</w:t>
            </w:r>
          </w:p>
        </w:tc>
        <w:tc>
          <w:tcPr>
            <w:tcW w:w="1142"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305F7F8C">
            <w:pPr>
              <w:snapToGrid w:val="0"/>
              <w:spacing w:before="0" w:after="0" w:line="312" w:lineRule="auto"/>
              <w:ind w:left="0" w:leftChars="0" w:right="0" w:rightChars="0"/>
              <w:jc w:val="center"/>
            </w:pPr>
            <w:r>
              <w:rPr>
                <w:rFonts w:hint="eastAsia" w:ascii="宋体" w:hAnsi="宋体" w:eastAsia="宋体" w:cs="宋体"/>
                <w:i w:val="0"/>
                <w:strike w:val="0"/>
                <w:color w:val="000000"/>
                <w:spacing w:val="0"/>
                <w:sz w:val="24"/>
                <w:u w:val="none"/>
              </w:rPr>
              <w:t>待通知</w:t>
            </w:r>
            <w:r>
              <w:rPr>
                <w:rFonts w:ascii="宋体" w:hAnsi="宋体" w:eastAsia="宋体" w:cs="宋体"/>
                <w:i w:val="0"/>
                <w:strike w:val="0"/>
                <w:color w:val="000000"/>
                <w:spacing w:val="0"/>
                <w:sz w:val="24"/>
                <w:u w:val="none"/>
              </w:rPr>
              <w:t> </w:t>
            </w:r>
          </w:p>
        </w:tc>
        <w:tc>
          <w:tcPr>
            <w:tcW w:w="1300"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C9F675A">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全体教师</w:t>
            </w:r>
          </w:p>
        </w:tc>
        <w:tc>
          <w:tcPr>
            <w:tcW w:w="1943"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02DD194">
            <w:pPr>
              <w:snapToGrid w:val="0"/>
              <w:spacing w:before="0" w:after="0" w:line="312" w:lineRule="auto"/>
              <w:ind w:left="336" w:right="0" w:hanging="336"/>
              <w:jc w:val="both"/>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分学科拍摄集体照</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2C1A2339">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r>
              <w:rPr>
                <w:rFonts w:hint="eastAsia" w:ascii="宋体" w:hAnsi="宋体" w:eastAsia="宋体" w:cs="宋体"/>
                <w:i w:val="0"/>
                <w:strike w:val="0"/>
                <w:color w:val="000000"/>
                <w:spacing w:val="0"/>
                <w:sz w:val="24"/>
                <w:u w:val="none"/>
              </w:rPr>
              <w:t>陈慧霖</w:t>
            </w: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0BEDAA5B">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r>
      <w:tr w14:paraId="46F7353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22" w:hRule="atLeast"/>
        </w:trPr>
        <w:tc>
          <w:tcPr>
            <w:tcW w:w="1050" w:type="dxa"/>
            <w:vMerge w:val="continue"/>
            <w:tcBorders>
              <w:top w:val="single" w:color="000000" w:sz="0" w:space="0"/>
              <w:left w:val="single" w:color="000000" w:sz="10" w:space="0"/>
              <w:bottom w:val="single" w:color="CBCDD1" w:sz="10" w:space="0"/>
              <w:right w:val="single" w:color="000000" w:sz="10" w:space="0"/>
            </w:tcBorders>
            <w:tcMar>
              <w:top w:w="0" w:type="dxa"/>
              <w:left w:w="0" w:type="dxa"/>
              <w:bottom w:w="0" w:type="dxa"/>
              <w:right w:w="0" w:type="dxa"/>
            </w:tcMar>
            <w:vAlign w:val="center"/>
          </w:tcPr>
          <w:p w14:paraId="4695F4C2">
            <w:pPr>
              <w:snapToGrid/>
              <w:spacing w:line="240" w:lineRule="auto"/>
            </w:pPr>
          </w:p>
        </w:tc>
        <w:tc>
          <w:tcPr>
            <w:tcW w:w="1234"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07148789">
            <w:pPr>
              <w:snapToGrid w:val="0"/>
              <w:spacing w:before="0" w:after="0" w:line="312" w:lineRule="auto"/>
              <w:ind w:left="0" w:leftChars="0" w:right="0" w:rightChars="0"/>
              <w:jc w:val="center"/>
            </w:pPr>
          </w:p>
        </w:tc>
        <w:tc>
          <w:tcPr>
            <w:tcW w:w="1142"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2921C9C5">
            <w:pPr>
              <w:snapToGrid w:val="0"/>
              <w:spacing w:before="0" w:after="0" w:line="312" w:lineRule="auto"/>
              <w:ind w:left="0" w:leftChars="0" w:right="0" w:rightChars="0"/>
              <w:jc w:val="center"/>
            </w:pPr>
          </w:p>
        </w:tc>
        <w:tc>
          <w:tcPr>
            <w:tcW w:w="1300"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79557512">
            <w:pPr>
              <w:snapToGrid w:val="0"/>
              <w:spacing w:before="0" w:after="0" w:line="312" w:lineRule="auto"/>
              <w:ind w:left="0" w:leftChars="0" w:right="0" w:rightChars="0"/>
              <w:jc w:val="center"/>
            </w:pPr>
          </w:p>
        </w:tc>
        <w:tc>
          <w:tcPr>
            <w:tcW w:w="1943"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83801BC">
            <w:pPr>
              <w:snapToGrid w:val="0"/>
              <w:spacing w:before="0" w:after="0" w:line="312" w:lineRule="auto"/>
              <w:ind w:left="336" w:right="0" w:hanging="336"/>
              <w:jc w:val="both"/>
            </w:pP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7A60B79">
            <w:pPr>
              <w:snapToGrid w:val="0"/>
              <w:spacing w:before="0" w:after="0" w:line="312" w:lineRule="auto"/>
              <w:ind w:left="0" w:leftChars="0" w:right="0" w:rightChars="0"/>
              <w:jc w:val="center"/>
            </w:pPr>
          </w:p>
        </w:tc>
        <w:tc>
          <w:tcPr>
            <w:tcW w:w="1182"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6A147533">
            <w:pPr>
              <w:snapToGrid w:val="0"/>
              <w:spacing w:before="0" w:after="0" w:line="312" w:lineRule="auto"/>
              <w:ind w:left="0" w:leftChars="0" w:right="0" w:rightChars="0"/>
              <w:jc w:val="center"/>
            </w:pPr>
            <w:r>
              <w:rPr>
                <w:rFonts w:ascii="宋体" w:hAnsi="宋体" w:eastAsia="宋体" w:cs="宋体"/>
                <w:i w:val="0"/>
                <w:strike w:val="0"/>
                <w:color w:val="000000"/>
                <w:spacing w:val="0"/>
                <w:sz w:val="24"/>
                <w:u w:val="none"/>
              </w:rPr>
              <w:t> </w:t>
            </w:r>
          </w:p>
        </w:tc>
      </w:tr>
      <w:tr w14:paraId="0F8AA35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2" w:hRule="atLeast"/>
        </w:trPr>
        <w:tc>
          <w:tcPr>
            <w:tcW w:w="1050" w:type="dxa"/>
            <w:vMerge w:val="restart"/>
            <w:tcBorders>
              <w:top w:val="single" w:color="CBCDD1"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22530344">
            <w:pPr>
              <w:snapToGrid w:val="0"/>
              <w:spacing w:before="0" w:after="0" w:line="312" w:lineRule="auto"/>
              <w:ind w:left="0" w:right="0"/>
              <w:jc w:val="center"/>
            </w:pPr>
            <w:r>
              <w:rPr>
                <w:rFonts w:ascii="宋体" w:hAnsi="宋体" w:eastAsia="宋体" w:cs="宋体"/>
                <w:b/>
                <w:i w:val="0"/>
                <w:strike w:val="0"/>
                <w:color w:val="000000"/>
                <w:spacing w:val="0"/>
                <w:sz w:val="24"/>
                <w:u w:val="none"/>
              </w:rPr>
              <w:t>重</w:t>
            </w:r>
          </w:p>
          <w:p w14:paraId="3C8DCF93">
            <w:pPr>
              <w:snapToGrid w:val="0"/>
              <w:spacing w:before="0" w:after="0" w:line="312" w:lineRule="auto"/>
              <w:ind w:left="0" w:right="0"/>
              <w:jc w:val="center"/>
            </w:pPr>
            <w:r>
              <w:rPr>
                <w:rFonts w:ascii="宋体" w:hAnsi="宋体" w:eastAsia="宋体" w:cs="宋体"/>
                <w:b/>
                <w:i w:val="0"/>
                <w:strike w:val="0"/>
                <w:color w:val="000000"/>
                <w:spacing w:val="0"/>
                <w:sz w:val="24"/>
                <w:u w:val="none"/>
              </w:rPr>
              <w:t>点</w:t>
            </w:r>
          </w:p>
          <w:p w14:paraId="7763D3E6">
            <w:pPr>
              <w:snapToGrid w:val="0"/>
              <w:spacing w:before="0" w:after="0" w:line="312" w:lineRule="auto"/>
              <w:ind w:left="0" w:right="0"/>
              <w:jc w:val="center"/>
            </w:pPr>
            <w:r>
              <w:rPr>
                <w:rFonts w:ascii="宋体" w:hAnsi="宋体" w:eastAsia="宋体" w:cs="宋体"/>
                <w:b/>
                <w:i w:val="0"/>
                <w:strike w:val="0"/>
                <w:color w:val="000000"/>
                <w:spacing w:val="0"/>
                <w:sz w:val="24"/>
                <w:u w:val="none"/>
              </w:rPr>
              <w:t>工</w:t>
            </w:r>
          </w:p>
          <w:p w14:paraId="231FE640">
            <w:pPr>
              <w:snapToGrid w:val="0"/>
              <w:spacing w:before="0" w:after="0" w:line="312" w:lineRule="auto"/>
              <w:ind w:left="0" w:right="0"/>
              <w:jc w:val="center"/>
            </w:pPr>
            <w:r>
              <w:rPr>
                <w:rFonts w:ascii="宋体" w:hAnsi="宋体" w:eastAsia="宋体" w:cs="宋体"/>
                <w:b/>
                <w:i w:val="0"/>
                <w:strike w:val="0"/>
                <w:color w:val="000000"/>
                <w:spacing w:val="0"/>
                <w:sz w:val="24"/>
                <w:u w:val="none"/>
              </w:rPr>
              <w:t>作</w:t>
            </w:r>
          </w:p>
          <w:p w14:paraId="25BEF4A7">
            <w:pPr>
              <w:snapToGrid w:val="0"/>
              <w:spacing w:before="0" w:after="0" w:line="312" w:lineRule="auto"/>
              <w:ind w:left="0" w:right="0"/>
              <w:jc w:val="left"/>
            </w:pPr>
            <w:r>
              <w:rPr>
                <w:rFonts w:ascii="宋体" w:hAnsi="宋体" w:eastAsia="宋体" w:cs="宋体"/>
                <w:i w:val="0"/>
                <w:strike w:val="0"/>
                <w:color w:val="000000"/>
                <w:spacing w:val="0"/>
                <w:sz w:val="24"/>
                <w:u w:val="none"/>
              </w:rPr>
              <w:t> </w:t>
            </w:r>
          </w:p>
          <w:p w14:paraId="62FC8E0A">
            <w:pPr>
              <w:snapToGrid w:val="0"/>
              <w:spacing w:before="0" w:after="0" w:line="312" w:lineRule="auto"/>
              <w:ind w:left="0" w:right="0"/>
              <w:jc w:val="left"/>
            </w:pPr>
            <w:r>
              <w:rPr>
                <w:rFonts w:ascii="宋体" w:hAnsi="宋体" w:eastAsia="宋体" w:cs="宋体"/>
                <w:i w:val="0"/>
                <w:strike w:val="0"/>
                <w:color w:val="000000"/>
                <w:spacing w:val="0"/>
                <w:sz w:val="24"/>
                <w:u w:val="none"/>
              </w:rPr>
              <w:t> </w:t>
            </w: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3AA07FD6">
            <w:pPr>
              <w:snapToGrid w:val="0"/>
              <w:spacing w:before="0" w:after="0" w:line="312" w:lineRule="auto"/>
              <w:ind w:left="0" w:right="0"/>
              <w:jc w:val="center"/>
            </w:pPr>
            <w:r>
              <w:rPr>
                <w:rFonts w:ascii="宋体" w:hAnsi="宋体" w:eastAsia="宋体" w:cs="宋体"/>
                <w:b/>
                <w:i w:val="0"/>
                <w:strike w:val="0"/>
                <w:color w:val="000000"/>
                <w:spacing w:val="0"/>
                <w:sz w:val="24"/>
                <w:u w:val="none"/>
              </w:rPr>
              <w:t>教学发展部</w:t>
            </w:r>
          </w:p>
        </w:tc>
        <w:tc>
          <w:tcPr>
            <w:tcW w:w="5567" w:type="dxa"/>
            <w:gridSpan w:val="4"/>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758C380F">
            <w:pPr>
              <w:numPr>
                <w:ilvl w:val="0"/>
                <w:numId w:val="1"/>
              </w:numPr>
              <w:tabs>
                <w:tab w:val="left" w:pos="312"/>
              </w:tabs>
              <w:snapToGrid w:val="0"/>
              <w:spacing w:before="0" w:after="0" w:line="312" w:lineRule="auto"/>
              <w:jc w:val="both"/>
              <w:rPr>
                <w:rFonts w:ascii="宋体" w:hAnsi="宋体" w:eastAsia="宋体" w:cs="宋体"/>
                <w:i w:val="0"/>
                <w:strike w:val="0"/>
                <w:color w:val="000000"/>
                <w:spacing w:val="0"/>
                <w:sz w:val="24"/>
                <w:u w:val="none"/>
              </w:rPr>
            </w:pPr>
            <w:r>
              <w:rPr>
                <w:rFonts w:ascii="宋体" w:hAnsi="宋体" w:eastAsia="宋体" w:cs="宋体"/>
                <w:i w:val="0"/>
                <w:strike w:val="0"/>
                <w:color w:val="000000"/>
                <w:spacing w:val="0"/>
                <w:sz w:val="24"/>
                <w:u w:val="none"/>
              </w:rPr>
              <w:t>英语组联校教研</w:t>
            </w:r>
          </w:p>
          <w:p w14:paraId="336A451A">
            <w:pPr>
              <w:numPr>
                <w:ilvl w:val="0"/>
                <w:numId w:val="1"/>
              </w:numPr>
              <w:tabs>
                <w:tab w:val="left" w:pos="312"/>
              </w:tabs>
              <w:snapToGrid w:val="0"/>
              <w:spacing w:before="0" w:after="0" w:line="312" w:lineRule="auto"/>
              <w:jc w:val="both"/>
              <w:rPr>
                <w:rFonts w:ascii="宋体" w:hAnsi="宋体" w:eastAsia="宋体" w:cs="宋体"/>
                <w:i w:val="0"/>
                <w:strike w:val="0"/>
                <w:color w:val="000000"/>
                <w:spacing w:val="0"/>
                <w:sz w:val="24"/>
                <w:u w:val="none"/>
              </w:rPr>
            </w:pPr>
            <w:r>
              <w:rPr>
                <w:rFonts w:hint="eastAsia" w:ascii="宋体" w:hAnsi="宋体" w:eastAsia="宋体" w:cs="宋体"/>
                <w:i w:val="0"/>
                <w:strike w:val="0"/>
                <w:color w:val="000000"/>
                <w:spacing w:val="0"/>
                <w:sz w:val="24"/>
                <w:u w:val="none"/>
              </w:rPr>
              <w:t>督导磨课活动</w:t>
            </w:r>
          </w:p>
          <w:p w14:paraId="5728471D">
            <w:pPr>
              <w:numPr>
                <w:ilvl w:val="0"/>
                <w:numId w:val="1"/>
              </w:numPr>
              <w:tabs>
                <w:tab w:val="left" w:pos="312"/>
              </w:tabs>
              <w:snapToGrid w:val="0"/>
              <w:spacing w:before="0" w:after="0" w:line="312" w:lineRule="auto"/>
              <w:jc w:val="both"/>
              <w:rPr>
                <w:rFonts w:hint="eastAsia" w:ascii="宋体" w:hAnsi="宋体" w:eastAsia="宋体" w:cs="宋体"/>
                <w:i w:val="0"/>
                <w:strike w:val="0"/>
                <w:color w:val="000000"/>
                <w:spacing w:val="0"/>
                <w:sz w:val="24"/>
                <w:u w:val="none"/>
              </w:rPr>
            </w:pPr>
            <w:r>
              <w:rPr>
                <w:rFonts w:hint="eastAsia" w:ascii="宋体" w:hAnsi="宋体" w:eastAsia="宋体" w:cs="宋体"/>
                <w:i w:val="0"/>
                <w:strike w:val="0"/>
                <w:color w:val="000000"/>
                <w:spacing w:val="0"/>
                <w:sz w:val="24"/>
                <w:u w:val="none"/>
              </w:rPr>
              <w:t>语数英教研组展示研讨活动</w:t>
            </w:r>
          </w:p>
          <w:p w14:paraId="40D87DA1">
            <w:pPr>
              <w:numPr>
                <w:ilvl w:val="0"/>
                <w:numId w:val="1"/>
              </w:numPr>
              <w:tabs>
                <w:tab w:val="left" w:pos="312"/>
              </w:tabs>
              <w:snapToGrid w:val="0"/>
              <w:spacing w:before="0" w:after="0" w:line="312" w:lineRule="auto"/>
              <w:jc w:val="both"/>
              <w:rPr>
                <w:rFonts w:hint="eastAsia" w:ascii="宋体" w:hAnsi="宋体" w:eastAsia="宋体" w:cs="宋体"/>
                <w:i w:val="0"/>
                <w:strike w:val="0"/>
                <w:color w:val="000000"/>
                <w:spacing w:val="0"/>
                <w:sz w:val="24"/>
                <w:u w:val="none"/>
              </w:rPr>
            </w:pPr>
            <w:r>
              <w:rPr>
                <w:rFonts w:hint="eastAsia" w:ascii="宋体" w:hAnsi="宋体" w:eastAsia="宋体" w:cs="宋体"/>
                <w:i w:val="0"/>
                <w:strike w:val="0"/>
                <w:color w:val="000000"/>
                <w:spacing w:val="0"/>
                <w:sz w:val="24"/>
                <w:u w:val="none"/>
              </w:rPr>
              <w:t>校朗读比赛，周四区朗读比赛</w:t>
            </w:r>
          </w:p>
        </w:tc>
        <w:tc>
          <w:tcPr>
            <w:tcW w:w="1182"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1C3076A9">
            <w:pPr>
              <w:snapToGrid w:val="0"/>
              <w:spacing w:before="0" w:after="0" w:line="312" w:lineRule="auto"/>
              <w:ind w:left="0" w:leftChars="0" w:right="0" w:rightChars="0"/>
              <w:jc w:val="both"/>
            </w:pPr>
            <w:r>
              <w:rPr>
                <w:rFonts w:ascii="宋体" w:hAnsi="宋体" w:eastAsia="宋体" w:cs="宋体"/>
                <w:i w:val="0"/>
                <w:strike w:val="0"/>
                <w:color w:val="000000"/>
                <w:spacing w:val="0"/>
                <w:sz w:val="24"/>
                <w:u w:val="none"/>
              </w:rPr>
              <w:t> </w:t>
            </w:r>
          </w:p>
        </w:tc>
      </w:tr>
      <w:tr w14:paraId="344305F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2" w:hRule="atLeast"/>
        </w:trPr>
        <w:tc>
          <w:tcPr>
            <w:tcW w:w="1050" w:type="dxa"/>
            <w:vMerge w:val="continue"/>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7D6D4D63">
            <w:pPr>
              <w:snapToGrid/>
              <w:spacing w:line="240" w:lineRule="auto"/>
            </w:pP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7CE22794">
            <w:pPr>
              <w:snapToGrid w:val="0"/>
              <w:spacing w:before="0" w:after="0" w:line="312" w:lineRule="auto"/>
              <w:ind w:left="0" w:right="0"/>
              <w:jc w:val="center"/>
            </w:pPr>
            <w:r>
              <w:rPr>
                <w:rFonts w:ascii="宋体" w:hAnsi="宋体" w:eastAsia="宋体" w:cs="宋体"/>
                <w:b/>
                <w:i w:val="0"/>
                <w:strike w:val="0"/>
                <w:color w:val="000000"/>
                <w:spacing w:val="0"/>
                <w:sz w:val="24"/>
                <w:u w:val="none"/>
              </w:rPr>
              <w:t>学生成长部</w:t>
            </w:r>
          </w:p>
        </w:tc>
        <w:tc>
          <w:tcPr>
            <w:tcW w:w="5567" w:type="dxa"/>
            <w:gridSpan w:val="4"/>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785A85F8">
            <w:pPr>
              <w:numPr>
                <w:ilvl w:val="0"/>
                <w:numId w:val="2"/>
              </w:numPr>
              <w:snapToGrid w:val="0"/>
              <w:spacing w:before="0" w:after="0" w:line="312" w:lineRule="auto"/>
              <w:jc w:val="both"/>
              <w:rPr>
                <w:rFonts w:hint="eastAsia" w:ascii="宋体" w:hAnsi="宋体" w:eastAsia="宋体" w:cs="宋体"/>
                <w:i w:val="0"/>
                <w:strike w:val="0"/>
                <w:color w:val="000000"/>
                <w:spacing w:val="0"/>
                <w:sz w:val="24"/>
                <w:u w:val="none"/>
              </w:rPr>
            </w:pPr>
            <w:r>
              <w:rPr>
                <w:rFonts w:hint="eastAsia" w:ascii="宋体" w:hAnsi="宋体" w:eastAsia="宋体" w:cs="宋体"/>
                <w:i w:val="0"/>
                <w:strike w:val="0"/>
                <w:color w:val="000000"/>
                <w:spacing w:val="0"/>
                <w:sz w:val="24"/>
                <w:u w:val="none"/>
              </w:rPr>
              <w:t>资助学生材料上报区</w:t>
            </w:r>
          </w:p>
          <w:p w14:paraId="4D8C88DA">
            <w:pPr>
              <w:numPr>
                <w:ilvl w:val="0"/>
                <w:numId w:val="2"/>
              </w:numPr>
              <w:snapToGrid w:val="0"/>
              <w:spacing w:before="0" w:after="0" w:line="312" w:lineRule="auto"/>
              <w:jc w:val="both"/>
            </w:pPr>
            <w:r>
              <w:rPr>
                <w:rFonts w:hint="eastAsia" w:ascii="宋体" w:hAnsi="宋体" w:eastAsia="宋体" w:cs="宋体"/>
                <w:i w:val="0"/>
                <w:strike w:val="0"/>
                <w:color w:val="000000"/>
                <w:spacing w:val="0"/>
                <w:sz w:val="24"/>
                <w:u w:val="none"/>
              </w:rPr>
              <w:t>班级文化展评材料评选上报</w:t>
            </w:r>
          </w:p>
          <w:p w14:paraId="746B01DC">
            <w:pPr>
              <w:numPr>
                <w:ilvl w:val="0"/>
                <w:numId w:val="2"/>
              </w:numPr>
              <w:snapToGrid w:val="0"/>
              <w:spacing w:before="0" w:after="0" w:line="312" w:lineRule="auto"/>
              <w:jc w:val="both"/>
            </w:pPr>
            <w:r>
              <w:rPr>
                <w:rFonts w:hint="eastAsia" w:ascii="宋体" w:hAnsi="宋体" w:eastAsia="宋体" w:cs="宋体"/>
                <w:i w:val="0"/>
                <w:strike w:val="0"/>
                <w:color w:val="000000"/>
                <w:spacing w:val="0"/>
                <w:sz w:val="24"/>
                <w:u w:val="none"/>
              </w:rPr>
              <w:t>天润宁心平台调整</w:t>
            </w:r>
          </w:p>
          <w:p w14:paraId="45A1BB28">
            <w:pPr>
              <w:numPr>
                <w:ilvl w:val="0"/>
                <w:numId w:val="2"/>
              </w:numPr>
              <w:snapToGrid w:val="0"/>
              <w:spacing w:before="0" w:after="0" w:line="312" w:lineRule="auto"/>
              <w:jc w:val="both"/>
              <w:rPr>
                <w:rFonts w:hint="eastAsia" w:ascii="宋体" w:hAnsi="宋体" w:eastAsia="宋体" w:cs="宋体"/>
                <w:i w:val="0"/>
                <w:strike w:val="0"/>
                <w:color w:val="000000"/>
                <w:spacing w:val="0"/>
                <w:sz w:val="24"/>
                <w:u w:val="none"/>
              </w:rPr>
            </w:pPr>
            <w:r>
              <w:rPr>
                <w:rFonts w:hint="eastAsia" w:ascii="宋体" w:hAnsi="宋体" w:eastAsia="宋体" w:cs="宋体"/>
                <w:i w:val="0"/>
                <w:strike w:val="0"/>
                <w:color w:val="000000"/>
                <w:spacing w:val="0"/>
                <w:sz w:val="24"/>
                <w:u w:val="none"/>
              </w:rPr>
              <w:t>周三下午区班主任培训</w:t>
            </w:r>
          </w:p>
        </w:tc>
        <w:tc>
          <w:tcPr>
            <w:tcW w:w="1182"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3F91F0F2">
            <w:pPr>
              <w:snapToGrid w:val="0"/>
              <w:spacing w:before="0" w:after="0" w:line="312" w:lineRule="auto"/>
              <w:ind w:left="0" w:leftChars="0" w:right="0"/>
              <w:jc w:val="both"/>
            </w:pPr>
            <w:r>
              <w:rPr>
                <w:rFonts w:ascii="宋体" w:hAnsi="宋体" w:eastAsia="宋体" w:cs="宋体"/>
                <w:i w:val="0"/>
                <w:strike w:val="0"/>
                <w:color w:val="000000"/>
                <w:spacing w:val="0"/>
                <w:sz w:val="24"/>
                <w:u w:val="none"/>
              </w:rPr>
              <w:t> </w:t>
            </w:r>
          </w:p>
        </w:tc>
      </w:tr>
      <w:tr w14:paraId="3BD1EF6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81" w:hRule="atLeast"/>
        </w:trPr>
        <w:tc>
          <w:tcPr>
            <w:tcW w:w="1050" w:type="dxa"/>
            <w:vMerge w:val="continue"/>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33CF208D">
            <w:pPr>
              <w:snapToGrid/>
              <w:spacing w:line="240" w:lineRule="auto"/>
            </w:pP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25288A0">
            <w:pPr>
              <w:snapToGrid w:val="0"/>
              <w:spacing w:before="0" w:after="0" w:line="312" w:lineRule="auto"/>
              <w:ind w:left="0" w:right="0"/>
              <w:jc w:val="center"/>
            </w:pPr>
            <w:r>
              <w:rPr>
                <w:rFonts w:ascii="宋体" w:hAnsi="宋体" w:eastAsia="宋体" w:cs="宋体"/>
                <w:b/>
                <w:i w:val="0"/>
                <w:strike w:val="0"/>
                <w:color w:val="000000"/>
                <w:spacing w:val="0"/>
                <w:sz w:val="24"/>
                <w:u w:val="none"/>
              </w:rPr>
              <w:t>主动发展部</w:t>
            </w:r>
          </w:p>
        </w:tc>
        <w:tc>
          <w:tcPr>
            <w:tcW w:w="5567" w:type="dxa"/>
            <w:gridSpan w:val="4"/>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76D3A644">
            <w:pPr>
              <w:numPr>
                <w:ilvl w:val="0"/>
                <w:numId w:val="3"/>
              </w:numPr>
              <w:snapToGrid w:val="0"/>
              <w:spacing w:before="0" w:after="0" w:line="312" w:lineRule="auto"/>
              <w:jc w:val="both"/>
              <w:rPr>
                <w:rFonts w:hint="eastAsia" w:ascii="宋体" w:hAnsi="宋体" w:eastAsia="宋体" w:cs="宋体"/>
                <w:i w:val="0"/>
                <w:strike w:val="0"/>
                <w:color w:val="000000"/>
                <w:spacing w:val="0"/>
                <w:sz w:val="24"/>
                <w:u w:val="none"/>
              </w:rPr>
            </w:pPr>
            <w:r>
              <w:rPr>
                <w:rFonts w:hint="eastAsia" w:ascii="宋体" w:hAnsi="宋体" w:eastAsia="宋体" w:cs="宋体"/>
                <w:i w:val="0"/>
                <w:strike w:val="0"/>
                <w:color w:val="000000"/>
                <w:spacing w:val="0"/>
                <w:sz w:val="24"/>
                <w:u w:val="none"/>
              </w:rPr>
              <w:t>教坛新秀、教学能手申报</w:t>
            </w:r>
          </w:p>
          <w:p w14:paraId="346754D8">
            <w:pPr>
              <w:numPr>
                <w:ilvl w:val="0"/>
                <w:numId w:val="3"/>
              </w:numPr>
              <w:snapToGrid w:val="0"/>
              <w:spacing w:before="0" w:after="0" w:line="312" w:lineRule="auto"/>
              <w:jc w:val="both"/>
            </w:pPr>
            <w:r>
              <w:rPr>
                <w:rFonts w:hint="eastAsia" w:ascii="宋体" w:hAnsi="宋体" w:eastAsia="宋体" w:cs="宋体"/>
                <w:i w:val="0"/>
                <w:strike w:val="0"/>
                <w:color w:val="000000"/>
                <w:spacing w:val="0"/>
                <w:sz w:val="24"/>
                <w:u w:val="none"/>
              </w:rPr>
              <w:t>职评附件材料准备、盖章等</w:t>
            </w:r>
          </w:p>
          <w:p w14:paraId="28C35A9C">
            <w:pPr>
              <w:numPr>
                <w:ilvl w:val="0"/>
                <w:numId w:val="3"/>
              </w:numPr>
              <w:pBdr>
                <w:bottom w:val="none" w:color="auto" w:sz="0" w:space="0"/>
              </w:pBdr>
              <w:snapToGrid w:val="0"/>
              <w:spacing w:before="0" w:after="0" w:line="312" w:lineRule="auto"/>
              <w:jc w:val="both"/>
            </w:pPr>
            <w:r>
              <w:rPr>
                <w:rFonts w:hint="eastAsia" w:ascii="宋体" w:hAnsi="宋体" w:eastAsia="宋体" w:cs="宋体"/>
                <w:i w:val="0"/>
                <w:strike w:val="0"/>
                <w:color w:val="000000"/>
                <w:spacing w:val="0"/>
                <w:sz w:val="24"/>
                <w:u w:val="none"/>
              </w:rPr>
              <w:t>参加区</w:t>
            </w:r>
            <w:r>
              <w:rPr>
                <w:rFonts w:ascii="宋体" w:hAnsi="宋体" w:eastAsia="宋体" w:cs="宋体"/>
                <w:i w:val="0"/>
                <w:strike w:val="0"/>
                <w:color w:val="000000"/>
                <w:spacing w:val="0"/>
                <w:sz w:val="21"/>
                <w:u w:val="none"/>
              </w:rPr>
              <w:t>“学科实践”研讨活动</w:t>
            </w:r>
          </w:p>
          <w:p w14:paraId="25F21BFD">
            <w:pPr>
              <w:numPr>
                <w:ilvl w:val="0"/>
                <w:numId w:val="3"/>
              </w:numPr>
              <w:snapToGrid w:val="0"/>
              <w:spacing w:before="0" w:after="0" w:line="312" w:lineRule="auto"/>
              <w:jc w:val="both"/>
              <w:rPr>
                <w:rFonts w:hint="eastAsia" w:ascii="宋体" w:hAnsi="宋体" w:eastAsia="宋体" w:cs="宋体"/>
                <w:i w:val="0"/>
                <w:strike w:val="0"/>
                <w:color w:val="000000"/>
                <w:spacing w:val="0"/>
                <w:sz w:val="24"/>
                <w:u w:val="none"/>
              </w:rPr>
            </w:pPr>
            <w:r>
              <w:rPr>
                <w:rFonts w:hint="eastAsia" w:ascii="宋体" w:hAnsi="宋体" w:eastAsia="宋体" w:cs="宋体"/>
                <w:i w:val="0"/>
                <w:strike w:val="0"/>
                <w:color w:val="000000"/>
                <w:spacing w:val="0"/>
                <w:sz w:val="24"/>
                <w:u w:val="none"/>
              </w:rPr>
              <w:t>市级备案课题中期材料上交</w:t>
            </w:r>
          </w:p>
        </w:tc>
        <w:tc>
          <w:tcPr>
            <w:tcW w:w="1182"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18A71EDA">
            <w:pPr>
              <w:snapToGrid w:val="0"/>
              <w:spacing w:before="0" w:after="0" w:line="312" w:lineRule="auto"/>
              <w:ind w:left="0" w:leftChars="0" w:right="0"/>
              <w:jc w:val="both"/>
            </w:pPr>
            <w:r>
              <w:rPr>
                <w:rFonts w:ascii="宋体" w:hAnsi="宋体" w:eastAsia="宋体" w:cs="宋体"/>
                <w:i w:val="0"/>
                <w:strike w:val="0"/>
                <w:color w:val="000000"/>
                <w:spacing w:val="0"/>
                <w:sz w:val="24"/>
                <w:u w:val="none"/>
              </w:rPr>
              <w:t> </w:t>
            </w:r>
          </w:p>
        </w:tc>
      </w:tr>
      <w:tr w14:paraId="1345BF2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21" w:hRule="atLeast"/>
        </w:trPr>
        <w:tc>
          <w:tcPr>
            <w:tcW w:w="1050" w:type="dxa"/>
            <w:vMerge w:val="continue"/>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439555A3">
            <w:pPr>
              <w:snapToGrid/>
              <w:spacing w:line="240" w:lineRule="auto"/>
            </w:pP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5BFF1F6D">
            <w:pPr>
              <w:snapToGrid w:val="0"/>
              <w:spacing w:before="0" w:after="0" w:line="312" w:lineRule="auto"/>
              <w:ind w:left="0" w:right="0"/>
              <w:jc w:val="center"/>
            </w:pPr>
            <w:r>
              <w:rPr>
                <w:rFonts w:ascii="宋体" w:hAnsi="宋体" w:eastAsia="宋体" w:cs="宋体"/>
                <w:b/>
                <w:i w:val="0"/>
                <w:strike w:val="0"/>
                <w:color w:val="000000"/>
                <w:spacing w:val="0"/>
                <w:sz w:val="24"/>
                <w:u w:val="none"/>
              </w:rPr>
              <w:t>后勤保障部</w:t>
            </w:r>
          </w:p>
        </w:tc>
        <w:tc>
          <w:tcPr>
            <w:tcW w:w="5567" w:type="dxa"/>
            <w:gridSpan w:val="4"/>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06D53F6B">
            <w:pPr>
              <w:snapToGrid w:val="0"/>
              <w:spacing w:before="0" w:after="0" w:line="312" w:lineRule="auto"/>
              <w:ind w:left="0" w:right="0"/>
              <w:jc w:val="both"/>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7518A2F5">
            <w:pPr>
              <w:snapToGrid w:val="0"/>
              <w:spacing w:before="0" w:after="0" w:line="312" w:lineRule="auto"/>
              <w:ind w:left="0" w:right="0"/>
              <w:jc w:val="both"/>
            </w:pPr>
            <w:r>
              <w:rPr>
                <w:rFonts w:ascii="宋体" w:hAnsi="宋体" w:eastAsia="宋体" w:cs="宋体"/>
                <w:i w:val="0"/>
                <w:strike w:val="0"/>
                <w:color w:val="000000"/>
                <w:spacing w:val="0"/>
                <w:sz w:val="24"/>
                <w:u w:val="none"/>
              </w:rPr>
              <w:t> </w:t>
            </w:r>
          </w:p>
        </w:tc>
      </w:tr>
      <w:tr w14:paraId="3C9C780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21" w:hRule="atLeast"/>
        </w:trPr>
        <w:tc>
          <w:tcPr>
            <w:tcW w:w="1050" w:type="dxa"/>
            <w:vMerge w:val="continue"/>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45FF6664">
            <w:pPr>
              <w:snapToGrid/>
              <w:spacing w:line="240" w:lineRule="auto"/>
            </w:pP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4D5ACA64">
            <w:pPr>
              <w:snapToGrid w:val="0"/>
              <w:spacing w:before="0" w:after="0" w:line="312" w:lineRule="auto"/>
              <w:ind w:left="0" w:right="0"/>
              <w:jc w:val="center"/>
            </w:pPr>
            <w:r>
              <w:rPr>
                <w:rFonts w:ascii="宋体" w:hAnsi="宋体" w:eastAsia="宋体" w:cs="宋体"/>
                <w:b/>
                <w:i w:val="0"/>
                <w:strike w:val="0"/>
                <w:color w:val="000000"/>
                <w:spacing w:val="0"/>
                <w:sz w:val="24"/>
                <w:u w:val="none"/>
              </w:rPr>
              <w:t>其他</w:t>
            </w:r>
          </w:p>
        </w:tc>
        <w:tc>
          <w:tcPr>
            <w:tcW w:w="5567" w:type="dxa"/>
            <w:gridSpan w:val="4"/>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5FC6B249">
            <w:pPr>
              <w:snapToGrid w:val="0"/>
              <w:spacing w:before="0" w:after="0" w:line="312" w:lineRule="auto"/>
              <w:ind w:left="0" w:right="0"/>
              <w:jc w:val="both"/>
            </w:pPr>
            <w:r>
              <w:rPr>
                <w:rFonts w:ascii="宋体" w:hAnsi="宋体" w:eastAsia="宋体" w:cs="宋体"/>
                <w:i w:val="0"/>
                <w:strike w:val="0"/>
                <w:color w:val="000000"/>
                <w:spacing w:val="0"/>
                <w:sz w:val="24"/>
                <w:u w:val="none"/>
              </w:rPr>
              <w:t> </w:t>
            </w:r>
          </w:p>
        </w:tc>
        <w:tc>
          <w:tcPr>
            <w:tcW w:w="1182"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3993E4CF">
            <w:pPr>
              <w:snapToGrid w:val="0"/>
              <w:spacing w:before="0" w:after="0" w:line="312" w:lineRule="auto"/>
              <w:ind w:left="0" w:right="0"/>
              <w:jc w:val="both"/>
            </w:pPr>
            <w:r>
              <w:rPr>
                <w:rFonts w:ascii="宋体" w:hAnsi="宋体" w:eastAsia="宋体" w:cs="宋体"/>
                <w:i w:val="0"/>
                <w:strike w:val="0"/>
                <w:color w:val="000000"/>
                <w:spacing w:val="0"/>
                <w:sz w:val="24"/>
                <w:u w:val="none"/>
              </w:rPr>
              <w:t> </w:t>
            </w:r>
          </w:p>
        </w:tc>
      </w:tr>
      <w:tr w14:paraId="596989C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21" w:hRule="atLeast"/>
        </w:trPr>
        <w:tc>
          <w:tcPr>
            <w:tcW w:w="1050" w:type="dxa"/>
            <w:vMerge w:val="restart"/>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2BE89336">
            <w:pPr>
              <w:snapToGrid w:val="0"/>
              <w:spacing w:before="0" w:after="0" w:line="312" w:lineRule="auto"/>
              <w:ind w:left="0" w:right="0"/>
              <w:jc w:val="center"/>
            </w:pPr>
            <w:r>
              <w:rPr>
                <w:rFonts w:ascii="宋体" w:hAnsi="宋体" w:eastAsia="宋体" w:cs="宋体"/>
                <w:b/>
                <w:i w:val="0"/>
                <w:strike w:val="0"/>
                <w:color w:val="000000"/>
                <w:spacing w:val="0"/>
                <w:sz w:val="24"/>
                <w:u w:val="none"/>
              </w:rPr>
              <w:t>值周教师</w:t>
            </w: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0C7960CB">
            <w:pPr>
              <w:snapToGrid w:val="0"/>
              <w:spacing w:before="0" w:after="0" w:line="312" w:lineRule="auto"/>
              <w:ind w:left="0" w:right="0"/>
              <w:jc w:val="center"/>
            </w:pPr>
            <w:r>
              <w:rPr>
                <w:rFonts w:ascii="宋体" w:hAnsi="宋体" w:eastAsia="宋体" w:cs="宋体"/>
                <w:b/>
                <w:i w:val="0"/>
                <w:strike w:val="0"/>
                <w:color w:val="000000"/>
                <w:spacing w:val="0"/>
                <w:sz w:val="24"/>
                <w:u w:val="none"/>
              </w:rPr>
              <w:t>组长</w:t>
            </w:r>
          </w:p>
        </w:tc>
        <w:tc>
          <w:tcPr>
            <w:tcW w:w="5567" w:type="dxa"/>
            <w:gridSpan w:val="4"/>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57436D1F">
            <w:pPr>
              <w:snapToGrid/>
              <w:spacing w:before="0" w:after="0" w:line="240" w:lineRule="auto"/>
              <w:ind w:left="0" w:right="0"/>
              <w:jc w:val="center"/>
            </w:pPr>
            <w:r>
              <w:rPr>
                <w:rFonts w:ascii="方正楷体_GB2312" w:hAnsi="方正楷体_GB2312" w:eastAsia="方正楷体_GB2312" w:cs="方正楷体_GB2312"/>
                <w:i w:val="0"/>
                <w:strike w:val="0"/>
                <w:color w:val="000000"/>
                <w:spacing w:val="0"/>
                <w:sz w:val="20"/>
                <w:u w:val="none"/>
                <w:vertAlign w:val="baseline"/>
              </w:rPr>
              <w:t>承叶</w:t>
            </w:r>
          </w:p>
        </w:tc>
        <w:tc>
          <w:tcPr>
            <w:tcW w:w="1182"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337EF933">
            <w:pPr>
              <w:snapToGrid w:val="0"/>
              <w:spacing w:before="0" w:after="0" w:line="312" w:lineRule="auto"/>
              <w:ind w:left="0" w:right="0"/>
              <w:jc w:val="center"/>
            </w:pPr>
            <w:r>
              <w:rPr>
                <w:rFonts w:ascii="宋体" w:hAnsi="宋体" w:eastAsia="宋体" w:cs="宋体"/>
                <w:i w:val="0"/>
                <w:strike w:val="0"/>
                <w:color w:val="000000"/>
                <w:spacing w:val="0"/>
                <w:sz w:val="24"/>
                <w:u w:val="none"/>
              </w:rPr>
              <w:t> </w:t>
            </w:r>
          </w:p>
        </w:tc>
      </w:tr>
      <w:tr w14:paraId="2AFB807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1" w:hRule="atLeast"/>
        </w:trPr>
        <w:tc>
          <w:tcPr>
            <w:tcW w:w="1050" w:type="dxa"/>
            <w:vMerge w:val="continue"/>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4E0772C2">
            <w:pPr>
              <w:snapToGrid/>
              <w:spacing w:line="240" w:lineRule="auto"/>
            </w:pPr>
          </w:p>
        </w:tc>
        <w:tc>
          <w:tcPr>
            <w:tcW w:w="1234" w:type="dxa"/>
            <w:tcBorders>
              <w:top w:val="single" w:color="000000" w:sz="0" w:space="0"/>
              <w:left w:val="single" w:color="000000" w:sz="10" w:space="0"/>
              <w:bottom w:val="single" w:color="000000" w:sz="10" w:space="0"/>
              <w:right w:val="single" w:color="000000" w:sz="10" w:space="0"/>
            </w:tcBorders>
            <w:tcMar>
              <w:top w:w="0" w:type="dxa"/>
              <w:left w:w="72" w:type="dxa"/>
              <w:bottom w:w="0" w:type="dxa"/>
              <w:right w:w="72" w:type="dxa"/>
            </w:tcMar>
            <w:vAlign w:val="center"/>
          </w:tcPr>
          <w:p w14:paraId="7D8187C4">
            <w:pPr>
              <w:snapToGrid w:val="0"/>
              <w:spacing w:before="0" w:after="0" w:line="312" w:lineRule="auto"/>
              <w:ind w:left="0" w:right="0"/>
              <w:jc w:val="center"/>
            </w:pPr>
            <w:r>
              <w:rPr>
                <w:rFonts w:ascii="宋体" w:hAnsi="宋体" w:eastAsia="宋体" w:cs="宋体"/>
                <w:b/>
                <w:i w:val="0"/>
                <w:strike w:val="0"/>
                <w:color w:val="000000"/>
                <w:spacing w:val="0"/>
                <w:sz w:val="24"/>
                <w:u w:val="none"/>
              </w:rPr>
              <w:t>组员</w:t>
            </w:r>
          </w:p>
        </w:tc>
        <w:tc>
          <w:tcPr>
            <w:tcW w:w="5567" w:type="dxa"/>
            <w:gridSpan w:val="4"/>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014ECD8C">
            <w:pPr>
              <w:snapToGrid w:val="0"/>
              <w:spacing w:before="0" w:after="0" w:line="312" w:lineRule="auto"/>
              <w:ind w:left="0" w:right="0"/>
              <w:jc w:val="both"/>
            </w:pPr>
            <w:r>
              <w:rPr>
                <w:rFonts w:ascii="宋体" w:hAnsi="宋体" w:eastAsia="宋体" w:cs="宋体"/>
                <w:i w:val="0"/>
                <w:strike w:val="0"/>
                <w:color w:val="000000"/>
                <w:spacing w:val="0"/>
                <w:sz w:val="24"/>
                <w:u w:val="none"/>
              </w:rPr>
              <w:t xml:space="preserve">周婷婷 王丽琴 陆明霞 龚凡 </w:t>
            </w:r>
          </w:p>
          <w:p w14:paraId="38D0285E">
            <w:pPr>
              <w:snapToGrid w:val="0"/>
              <w:spacing w:before="0" w:after="0" w:line="312" w:lineRule="auto"/>
              <w:ind w:left="0" w:right="0"/>
              <w:jc w:val="both"/>
            </w:pPr>
            <w:r>
              <w:rPr>
                <w:rFonts w:ascii="宋体" w:hAnsi="宋体" w:eastAsia="宋体" w:cs="宋体"/>
                <w:i w:val="0"/>
                <w:strike w:val="0"/>
                <w:color w:val="000000"/>
                <w:spacing w:val="0"/>
                <w:sz w:val="24"/>
                <w:u w:val="none"/>
              </w:rPr>
              <w:t>吴倩 李甜 郭鸿星 徐安芹</w:t>
            </w:r>
          </w:p>
        </w:tc>
        <w:tc>
          <w:tcPr>
            <w:tcW w:w="1182" w:type="dxa"/>
            <w:tcBorders>
              <w:top w:val="single" w:color="000000" w:sz="0" w:space="0"/>
              <w:left w:val="single" w:color="000000" w:sz="10" w:space="0"/>
              <w:bottom w:val="single" w:color="000000" w:sz="10" w:space="0"/>
              <w:right w:val="single" w:color="000000" w:sz="10" w:space="0"/>
            </w:tcBorders>
            <w:tcMar>
              <w:top w:w="0" w:type="dxa"/>
              <w:left w:w="0" w:type="dxa"/>
              <w:bottom w:w="0" w:type="dxa"/>
              <w:right w:w="0" w:type="dxa"/>
            </w:tcMar>
            <w:vAlign w:val="center"/>
          </w:tcPr>
          <w:p w14:paraId="243F313D">
            <w:pPr>
              <w:snapToGrid w:val="0"/>
              <w:spacing w:before="0" w:after="0" w:line="312" w:lineRule="auto"/>
              <w:ind w:left="0" w:right="0"/>
              <w:jc w:val="both"/>
            </w:pPr>
            <w:r>
              <w:rPr>
                <w:rFonts w:ascii="宋体" w:hAnsi="宋体" w:eastAsia="宋体" w:cs="宋体"/>
                <w:i w:val="0"/>
                <w:strike w:val="0"/>
                <w:color w:val="000000"/>
                <w:spacing w:val="0"/>
                <w:sz w:val="24"/>
                <w:u w:val="none"/>
              </w:rPr>
              <w:t> </w:t>
            </w:r>
          </w:p>
        </w:tc>
      </w:tr>
    </w:tbl>
    <w:p w14:paraId="6E838C44">
      <w:pPr>
        <w:snapToGrid w:val="0"/>
        <w:spacing w:before="60" w:after="60" w:line="312" w:lineRule="auto"/>
        <w:ind w:left="0" w:right="0"/>
        <w:jc w:val="left"/>
      </w:pPr>
      <w:r>
        <w:rPr>
          <w:rFonts w:ascii="宋体" w:hAnsi="宋体" w:eastAsia="宋体" w:cs="宋体"/>
          <w:i w:val="0"/>
          <w:strike w:val="0"/>
          <w:color w:val="000000"/>
          <w:spacing w:val="0"/>
          <w:sz w:val="24"/>
          <w:u w:val="none"/>
        </w:rPr>
        <w:t> </w:t>
      </w:r>
    </w:p>
    <w:p w14:paraId="1380DC30">
      <w:pPr>
        <w:snapToGrid/>
        <w:spacing w:before="0" w:after="0" w:line="240" w:lineRule="auto"/>
        <w:ind w:left="0" w:right="0"/>
      </w:pPr>
      <w:r>
        <w:rPr>
          <w:rFonts w:ascii="Times New Roman" w:hAnsi="Times New Roman" w:cs="Times New Roman"/>
          <w:i w:val="0"/>
          <w:strike w:val="0"/>
          <w:color w:val="000000"/>
          <w:sz w:val="24"/>
          <w:u w:val="none"/>
        </w:rPr>
        <w:t> </w:t>
      </w:r>
    </w:p>
    <w:p w14:paraId="47C104A5"/>
    <w:bookmarkEnd w:id="0"/>
    <w:sectPr>
      <w:pgSz w:w="11906" w:h="16838"/>
      <w:pgMar w:top="1361" w:right="1417" w:bottom="1361" w:left="1417"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orHAnsi">
    <w:altName w:val="Directive Four"/>
    <w:panose1 w:val="00000000000000000000"/>
    <w:charset w:val="00"/>
    <w:family w:val="auto"/>
    <w:pitch w:val="default"/>
    <w:sig w:usb0="00000000" w:usb1="00000000" w:usb2="00000000" w:usb3="00000000" w:csb0="00000000" w:csb1="00000000"/>
  </w:font>
  <w:font w:name="minorEastAsia">
    <w:altName w:val="宋体"/>
    <w:panose1 w:val="00000000000000000000"/>
    <w:charset w:val="86"/>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楷体_GB2312">
    <w:altName w:val="宋体"/>
    <w:panose1 w:val="00000000000000000000"/>
    <w:charset w:val="00"/>
    <w:family w:val="auto"/>
    <w:pitch w:val="default"/>
    <w:sig w:usb0="00000000" w:usb1="00000000" w:usb2="00000000" w:usb3="00000000" w:csb0="00000000" w:csb1="00000000"/>
  </w:font>
  <w:font w:name="Directive Four">
    <w:panose1 w:val="02000500000000000000"/>
    <w:charset w:val="00"/>
    <w:family w:val="auto"/>
    <w:pitch w:val="default"/>
    <w:sig w:usb0="800000A7" w:usb1="50000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336" w:hanging="336"/>
      </w:pPr>
    </w:lvl>
    <w:lvl w:ilvl="1" w:tentative="0">
      <w:start w:val="1"/>
      <w:numFmt w:val="lowerLetter"/>
      <w:lvlText w:val="%2."/>
      <w:lvlJc w:val="left"/>
      <w:pPr>
        <w:ind w:left="776" w:hanging="336"/>
      </w:pPr>
    </w:lvl>
    <w:lvl w:ilvl="2" w:tentative="0">
      <w:start w:val="1"/>
      <w:numFmt w:val="lowerRoman"/>
      <w:lvlText w:val="%3."/>
      <w:lvlJc w:val="left"/>
      <w:pPr>
        <w:ind w:left="1216" w:hanging="336"/>
      </w:pPr>
    </w:lvl>
    <w:lvl w:ilvl="3" w:tentative="0">
      <w:start w:val="1"/>
      <w:numFmt w:val="decimal"/>
      <w:lvlText w:val="%4."/>
      <w:lvlJc w:val="left"/>
      <w:pPr>
        <w:ind w:left="1656" w:hanging="336"/>
      </w:pPr>
    </w:lvl>
    <w:lvl w:ilvl="4" w:tentative="0">
      <w:start w:val="1"/>
      <w:numFmt w:val="lowerLetter"/>
      <w:lvlText w:val="%5."/>
      <w:lvlJc w:val="left"/>
      <w:pPr>
        <w:ind w:left="2096" w:hanging="336"/>
      </w:pPr>
    </w:lvl>
    <w:lvl w:ilvl="5" w:tentative="0">
      <w:start w:val="1"/>
      <w:numFmt w:val="lowerRoman"/>
      <w:lvlText w:val="%6."/>
      <w:lvlJc w:val="left"/>
      <w:pPr>
        <w:ind w:left="2536" w:hanging="336"/>
      </w:pPr>
    </w:lvl>
    <w:lvl w:ilvl="6" w:tentative="0">
      <w:start w:val="1"/>
      <w:numFmt w:val="decimal"/>
      <w:lvlText w:val="%7."/>
      <w:lvlJc w:val="left"/>
      <w:pPr>
        <w:ind w:left="2976" w:hanging="336"/>
      </w:pPr>
    </w:lvl>
    <w:lvl w:ilvl="7" w:tentative="0">
      <w:start w:val="1"/>
      <w:numFmt w:val="lowerLetter"/>
      <w:lvlText w:val="%8."/>
      <w:lvlJc w:val="left"/>
      <w:pPr>
        <w:ind w:left="3416" w:hanging="336"/>
      </w:pPr>
    </w:lvl>
    <w:lvl w:ilvl="8" w:tentative="0">
      <w:start w:val="1"/>
      <w:numFmt w:val="lowerRoman"/>
      <w:lvlText w:val="%9."/>
      <w:lvlJc w:val="left"/>
      <w:pPr>
        <w:ind w:left="3856" w:hanging="336"/>
      </w:pPr>
    </w:lvl>
  </w:abstractNum>
  <w:abstractNum w:abstractNumId="1">
    <w:nsid w:val="0053208E"/>
    <w:multiLevelType w:val="multilevel"/>
    <w:tmpl w:val="0053208E"/>
    <w:lvl w:ilvl="0" w:tentative="0">
      <w:start w:val="1"/>
      <w:numFmt w:val="decimal"/>
      <w:lvlText w:val="%1."/>
      <w:lvlJc w:val="left"/>
      <w:pPr>
        <w:ind w:left="336" w:hanging="336"/>
      </w:pPr>
    </w:lvl>
    <w:lvl w:ilvl="1" w:tentative="0">
      <w:start w:val="1"/>
      <w:numFmt w:val="lowerLetter"/>
      <w:lvlText w:val="%2."/>
      <w:lvlJc w:val="left"/>
      <w:pPr>
        <w:ind w:left="776" w:hanging="336"/>
      </w:pPr>
    </w:lvl>
    <w:lvl w:ilvl="2" w:tentative="0">
      <w:start w:val="1"/>
      <w:numFmt w:val="lowerRoman"/>
      <w:lvlText w:val="%3."/>
      <w:lvlJc w:val="left"/>
      <w:pPr>
        <w:ind w:left="1216" w:hanging="336"/>
      </w:pPr>
    </w:lvl>
    <w:lvl w:ilvl="3" w:tentative="0">
      <w:start w:val="1"/>
      <w:numFmt w:val="decimal"/>
      <w:lvlText w:val="%4."/>
      <w:lvlJc w:val="left"/>
      <w:pPr>
        <w:ind w:left="1656" w:hanging="336"/>
      </w:pPr>
    </w:lvl>
    <w:lvl w:ilvl="4" w:tentative="0">
      <w:start w:val="1"/>
      <w:numFmt w:val="lowerLetter"/>
      <w:lvlText w:val="%5."/>
      <w:lvlJc w:val="left"/>
      <w:pPr>
        <w:ind w:left="2096" w:hanging="336"/>
      </w:pPr>
    </w:lvl>
    <w:lvl w:ilvl="5" w:tentative="0">
      <w:start w:val="1"/>
      <w:numFmt w:val="lowerRoman"/>
      <w:lvlText w:val="%6."/>
      <w:lvlJc w:val="left"/>
      <w:pPr>
        <w:ind w:left="2536" w:hanging="336"/>
      </w:pPr>
    </w:lvl>
    <w:lvl w:ilvl="6" w:tentative="0">
      <w:start w:val="1"/>
      <w:numFmt w:val="decimal"/>
      <w:lvlText w:val="%7."/>
      <w:lvlJc w:val="left"/>
      <w:pPr>
        <w:ind w:left="2976" w:hanging="336"/>
      </w:pPr>
    </w:lvl>
    <w:lvl w:ilvl="7" w:tentative="0">
      <w:start w:val="1"/>
      <w:numFmt w:val="lowerLetter"/>
      <w:lvlText w:val="%8."/>
      <w:lvlJc w:val="left"/>
      <w:pPr>
        <w:ind w:left="3416" w:hanging="336"/>
      </w:pPr>
    </w:lvl>
    <w:lvl w:ilvl="8" w:tentative="0">
      <w:start w:val="1"/>
      <w:numFmt w:val="lowerRoman"/>
      <w:lvlText w:val="%9."/>
      <w:lvlJc w:val="left"/>
      <w:pPr>
        <w:ind w:left="3856" w:hanging="336"/>
      </w:pPr>
    </w:lvl>
  </w:abstractNum>
  <w:abstractNum w:abstractNumId="2">
    <w:nsid w:val="59ADCABA"/>
    <w:multiLevelType w:val="multilevel"/>
    <w:tmpl w:val="59ADCABA"/>
    <w:lvl w:ilvl="0" w:tentative="0">
      <w:start w:val="1"/>
      <w:numFmt w:val="decimal"/>
      <w:lvlText w:val="%1."/>
      <w:lvlJc w:val="left"/>
      <w:pPr>
        <w:ind w:left="336" w:hanging="336"/>
      </w:pPr>
    </w:lvl>
    <w:lvl w:ilvl="1" w:tentative="0">
      <w:start w:val="1"/>
      <w:numFmt w:val="lowerLetter"/>
      <w:lvlText w:val="%2."/>
      <w:lvlJc w:val="left"/>
      <w:pPr>
        <w:ind w:left="776" w:hanging="336"/>
      </w:pPr>
    </w:lvl>
    <w:lvl w:ilvl="2" w:tentative="0">
      <w:start w:val="1"/>
      <w:numFmt w:val="lowerRoman"/>
      <w:lvlText w:val="%3."/>
      <w:lvlJc w:val="left"/>
      <w:pPr>
        <w:ind w:left="1216" w:hanging="336"/>
      </w:pPr>
    </w:lvl>
    <w:lvl w:ilvl="3" w:tentative="0">
      <w:start w:val="1"/>
      <w:numFmt w:val="decimal"/>
      <w:lvlText w:val="%4."/>
      <w:lvlJc w:val="left"/>
      <w:pPr>
        <w:ind w:left="1656" w:hanging="336"/>
      </w:pPr>
    </w:lvl>
    <w:lvl w:ilvl="4" w:tentative="0">
      <w:start w:val="1"/>
      <w:numFmt w:val="lowerLetter"/>
      <w:lvlText w:val="%5."/>
      <w:lvlJc w:val="left"/>
      <w:pPr>
        <w:ind w:left="2096" w:hanging="336"/>
      </w:pPr>
    </w:lvl>
    <w:lvl w:ilvl="5" w:tentative="0">
      <w:start w:val="1"/>
      <w:numFmt w:val="lowerRoman"/>
      <w:lvlText w:val="%6."/>
      <w:lvlJc w:val="left"/>
      <w:pPr>
        <w:ind w:left="2536" w:hanging="336"/>
      </w:pPr>
    </w:lvl>
    <w:lvl w:ilvl="6" w:tentative="0">
      <w:start w:val="1"/>
      <w:numFmt w:val="decimal"/>
      <w:lvlText w:val="%7."/>
      <w:lvlJc w:val="left"/>
      <w:pPr>
        <w:ind w:left="2976" w:hanging="336"/>
      </w:pPr>
    </w:lvl>
    <w:lvl w:ilvl="7" w:tentative="0">
      <w:start w:val="1"/>
      <w:numFmt w:val="lowerLetter"/>
      <w:lvlText w:val="%8."/>
      <w:lvlJc w:val="left"/>
      <w:pPr>
        <w:ind w:left="3416" w:hanging="336"/>
      </w:pPr>
    </w:lvl>
    <w:lvl w:ilvl="8" w:tentative="0">
      <w:start w:val="1"/>
      <w:numFmt w:val="lowerRoman"/>
      <w:lvlText w:val="%9."/>
      <w:lvlJc w:val="left"/>
      <w:pPr>
        <w:ind w:left="3856" w:hanging="336"/>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cumentProtection w:enforcement="0"/>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C770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jc w:val="left"/>
    </w:pPr>
    <w:rPr>
      <w:rFonts w:ascii="minorHAnsi" w:hAnsi="minorHAnsi" w:eastAsia="minorEastAsia" w:cstheme="minorBidi"/>
      <w:color w:val="333333"/>
      <w:kern w:val="2"/>
      <w:sz w:val="22"/>
      <w:szCs w:val="22"/>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
    <w:pPr>
      <w:keepNext/>
      <w:keepLines/>
      <w:spacing w:before="0" w:after="0" w:line="408" w:lineRule="auto"/>
      <w:jc w:val="center"/>
      <w:outlineLvl w:val="0"/>
    </w:pPr>
    <w:rPr>
      <w:b/>
      <w:bCs/>
      <w:color w:val="1A1A1A"/>
      <w:sz w:val="48"/>
      <w:szCs w:val="48"/>
    </w:rPr>
  </w:style>
  <w:style w:type="table" w:styleId="4">
    <w:name w:val="Table Grid"/>
    <w:basedOn w:val="3"/>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1942</Words>
  <Characters>2197</Characters>
  <TotalTime>0</TotalTime>
  <ScaleCrop>false</ScaleCrop>
  <LinksUpToDate>false</LinksUpToDate>
  <CharactersWithSpaces>2299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2025-10-26T07:35:00Z</dcterms:created>
  <dc:creator>A</dc:creator>
  <cp:lastModifiedBy>周周</cp:lastModifiedBy>
  <dcterms:modified xsi:type="dcterms:W3CDTF">2025-10-25T23:45:32Z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eyJoZGlkIjoiZTEwNDBiNTEyMGYwNjEyM2ZjNDQ5MGY4MWY1MjUyNDciLCJ1c2VySWQiOiIyNTIyMDc2NTgifQ==</vt:lpwstr>
  </property>
  <property fmtid="{D5CDD505-2E9C-101B-9397-08002B2CF9AE}" pid="3" name="KSOProductBuildVer">
    <vt:lpwstr>2052-12.1.0.21915</vt:lpwstr>
  </property>
  <property fmtid="{D5CDD505-2E9C-101B-9397-08002B2CF9AE}" pid="4" name="ICV">
    <vt:lpwstr>77A469EDA4D444D69EDC3AE3930695AF_12</vt:lpwstr>
  </property>
</Properties>
</file>