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594F1">
      <w:pPr>
        <w:ind w:firstLine="562" w:firstLineChars="200"/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备课组台账资料（期末及月调研时需要呈现纸质稿），主要包括：</w:t>
      </w:r>
    </w:p>
    <w:p w14:paraId="33F61293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封面</w:t>
      </w:r>
    </w:p>
    <w:p w14:paraId="3F9B8A6D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备课组计划</w:t>
      </w:r>
    </w:p>
    <w:p w14:paraId="6AC0F948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备课组研讨活动记录</w:t>
      </w:r>
    </w:p>
    <w:p w14:paraId="271DC200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作业设计清单</w:t>
      </w:r>
      <w:r>
        <w:rPr>
          <w:rFonts w:hint="eastAsia"/>
          <w:b/>
          <w:bCs/>
          <w:color w:val="FF0000"/>
          <w:sz w:val="28"/>
          <w:szCs w:val="36"/>
        </w:rPr>
        <w:t>（见本文件模板）</w:t>
      </w:r>
    </w:p>
    <w:p w14:paraId="0E012E07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备课组内作业设计具体内容</w:t>
      </w:r>
      <w:r>
        <w:rPr>
          <w:rFonts w:hint="eastAsia"/>
          <w:b/>
          <w:bCs/>
          <w:color w:val="FF0000"/>
          <w:sz w:val="28"/>
          <w:szCs w:val="36"/>
        </w:rPr>
        <w:t>（课时+单元+阶段）</w:t>
      </w:r>
    </w:p>
    <w:p w14:paraId="3C75A460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特色作业设计及学生作品展评</w:t>
      </w:r>
    </w:p>
    <w:p w14:paraId="327E7042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期末学业质量检测报告（三至六年级）</w:t>
      </w:r>
      <w:r>
        <w:rPr>
          <w:rFonts w:hint="eastAsia"/>
          <w:b/>
          <w:bCs/>
          <w:color w:val="FF0000"/>
          <w:sz w:val="28"/>
          <w:szCs w:val="36"/>
        </w:rPr>
        <w:t>（另见模板）</w:t>
      </w:r>
    </w:p>
    <w:p w14:paraId="55CD1E66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备课组总结</w:t>
      </w:r>
    </w:p>
    <w:p w14:paraId="7F02FE6D">
      <w:pPr>
        <w:rPr>
          <w:rFonts w:hint="eastAsia" w:ascii="宋体" w:hAnsi="宋体"/>
          <w:b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28"/>
          <w:szCs w:val="36"/>
        </w:rPr>
        <w:t>注意：不要把备课组长教师个人的备课附在集体备课台账中，个人备课只需要呈现电子稿即可。</w:t>
      </w:r>
    </w:p>
    <w:p w14:paraId="5E41E93D">
      <w:pPr>
        <w:jc w:val="center"/>
        <w:rPr>
          <w:rFonts w:hint="eastAsia"/>
          <w:sz w:val="44"/>
          <w:szCs w:val="44"/>
        </w:rPr>
      </w:pPr>
      <w:r>
        <w:rPr>
          <w:sz w:val="56"/>
          <w:szCs w:val="56"/>
        </w:rPr>
        <w:br w:type="page"/>
      </w: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5080"/>
            <wp:wrapSquare wrapText="bothSides"/>
            <wp:docPr id="1" name="图片 2" descr="http://192.168.0.3/Article/UploadFiles/201110/2011101710372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ttp://192.168.0.3/Article/UploadFiles/201110/20111017103724708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87903E">
      <w:pPr>
        <w:jc w:val="center"/>
        <w:rPr>
          <w:rFonts w:hint="eastAsia"/>
          <w:sz w:val="44"/>
          <w:szCs w:val="44"/>
        </w:rPr>
      </w:pPr>
    </w:p>
    <w:p w14:paraId="6D8973E2">
      <w:pPr>
        <w:rPr>
          <w:rFonts w:hint="eastAsia"/>
          <w:sz w:val="44"/>
          <w:szCs w:val="44"/>
        </w:rPr>
      </w:pPr>
    </w:p>
    <w:p w14:paraId="5E31C572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25CD17D2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6</w:t>
      </w:r>
      <w:r>
        <w:rPr>
          <w:rFonts w:hint="eastAsia"/>
          <w:b/>
          <w:sz w:val="48"/>
          <w:szCs w:val="48"/>
        </w:rPr>
        <w:t>学年第一学期</w:t>
      </w:r>
    </w:p>
    <w:p w14:paraId="042177D7">
      <w:pPr>
        <w:jc w:val="center"/>
        <w:rPr>
          <w:rFonts w:hint="eastAsia"/>
          <w:b/>
          <w:sz w:val="52"/>
          <w:szCs w:val="52"/>
        </w:rPr>
      </w:pPr>
    </w:p>
    <w:p w14:paraId="21081B54">
      <w:pPr>
        <w:rPr>
          <w:rFonts w:hint="eastAsia"/>
          <w:b/>
          <w:sz w:val="52"/>
          <w:szCs w:val="52"/>
        </w:rPr>
      </w:pPr>
    </w:p>
    <w:p w14:paraId="77365E5B">
      <w:pPr>
        <w:jc w:val="center"/>
        <w:rPr>
          <w:rFonts w:hint="eastAsia"/>
          <w:b/>
          <w:sz w:val="52"/>
          <w:szCs w:val="52"/>
        </w:rPr>
      </w:pPr>
    </w:p>
    <w:p w14:paraId="6E609160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 w14:paraId="2BB5458C">
      <w:pPr>
        <w:jc w:val="center"/>
        <w:rPr>
          <w:rFonts w:hint="eastAsia"/>
          <w:sz w:val="44"/>
          <w:szCs w:val="44"/>
        </w:rPr>
      </w:pPr>
    </w:p>
    <w:p w14:paraId="55558BAE">
      <w:pPr>
        <w:jc w:val="center"/>
        <w:rPr>
          <w:rFonts w:hint="eastAsia"/>
          <w:sz w:val="44"/>
          <w:szCs w:val="44"/>
        </w:rPr>
      </w:pPr>
    </w:p>
    <w:p w14:paraId="16259791">
      <w:pPr>
        <w:jc w:val="center"/>
        <w:rPr>
          <w:rFonts w:hint="eastAsia"/>
          <w:sz w:val="44"/>
          <w:szCs w:val="44"/>
        </w:rPr>
      </w:pPr>
    </w:p>
    <w:p w14:paraId="38F602CF">
      <w:pPr>
        <w:jc w:val="center"/>
        <w:rPr>
          <w:rFonts w:hint="eastAsia"/>
          <w:sz w:val="44"/>
          <w:szCs w:val="44"/>
        </w:rPr>
      </w:pPr>
    </w:p>
    <w:p w14:paraId="72B8F407">
      <w:pPr>
        <w:jc w:val="center"/>
        <w:rPr>
          <w:rFonts w:hint="eastAsia"/>
          <w:color w:val="auto"/>
          <w:sz w:val="44"/>
          <w:szCs w:val="44"/>
        </w:rPr>
      </w:pPr>
    </w:p>
    <w:p w14:paraId="268AFFB4"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五年级语文备课组 </w:t>
      </w:r>
    </w:p>
    <w:p w14:paraId="7ECF15A0"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   黄    露</w:t>
      </w:r>
      <w:r>
        <w:rPr>
          <w:color w:val="auto"/>
          <w:sz w:val="44"/>
          <w:szCs w:val="44"/>
          <w:u w:val="single"/>
        </w:rPr>
        <w:t xml:space="preserve">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 w14:paraId="36EC3A1A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39178FC1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3AAEFE1A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72DB309A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54FC04B7">
      <w:pPr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</w:p>
    <w:p w14:paraId="6CA712FC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725DBE8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学年第一学期五年级语文备课组工作计划</w:t>
      </w:r>
    </w:p>
    <w:p w14:paraId="47F86287">
      <w:pPr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备课组成员课务及个人简介</w:t>
      </w: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4E91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3481D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3BC72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2EEB5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C73B7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8DD31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46525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42D7C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其他工作</w:t>
            </w:r>
          </w:p>
        </w:tc>
      </w:tr>
      <w:tr w14:paraId="047C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4AAE1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黄露娟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C01A7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3D14C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B8FED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8A77C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54829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五（4）语文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842D2"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德育副主任</w:t>
            </w:r>
          </w:p>
        </w:tc>
      </w:tr>
      <w:tr w14:paraId="1ACE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F3E63">
            <w:pPr>
              <w:spacing w:line="560" w:lineRule="exact"/>
              <w:ind w:left="80"/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薛益鑫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2C74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21B26">
            <w:pPr>
              <w:spacing w:line="560" w:lineRule="exact"/>
              <w:ind w:left="80"/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36154">
            <w:pPr>
              <w:spacing w:line="560" w:lineRule="exact"/>
              <w:ind w:left="80"/>
              <w:jc w:val="center"/>
              <w:rPr>
                <w:rFonts w:hint="default" w:ascii="宋体" w:hAnsi="宋体" w:eastAsia="宋体" w:cs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C4D2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121C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五（2）语文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5017F">
            <w:pPr>
              <w:spacing w:line="560" w:lineRule="exact"/>
              <w:ind w:left="8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五（2）班主任</w:t>
            </w:r>
          </w:p>
        </w:tc>
      </w:tr>
      <w:tr w14:paraId="648F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85415A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黄露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6A4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33B91">
            <w:pPr>
              <w:spacing w:line="560" w:lineRule="exact"/>
              <w:ind w:left="80"/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50966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C80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7A8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五（3）语文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0917E">
            <w:pPr>
              <w:spacing w:line="560" w:lineRule="exact"/>
              <w:ind w:left="8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五（3）班主任</w:t>
            </w:r>
          </w:p>
        </w:tc>
      </w:tr>
      <w:tr w14:paraId="0793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C3E5C">
            <w:pPr>
              <w:spacing w:line="560" w:lineRule="exact"/>
              <w:ind w:left="80"/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周颖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5DB4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AE3700">
            <w:pPr>
              <w:spacing w:line="560" w:lineRule="exact"/>
              <w:ind w:left="80"/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B64D2">
            <w:pPr>
              <w:spacing w:line="560" w:lineRule="exact"/>
              <w:ind w:left="80"/>
              <w:jc w:val="center"/>
              <w:rPr>
                <w:rFonts w:hint="default" w:ascii="宋体" w:hAnsi="宋体" w:eastAsia="宋体" w:cs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A60A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5A51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五（1）语文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59ACA">
            <w:pPr>
              <w:spacing w:line="560" w:lineRule="exact"/>
              <w:ind w:left="80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副校长</w:t>
            </w:r>
          </w:p>
        </w:tc>
      </w:tr>
    </w:tbl>
    <w:p w14:paraId="5A0C5C06">
      <w:pPr>
        <w:numPr>
          <w:ilvl w:val="0"/>
          <w:numId w:val="2"/>
        </w:num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工作要点</w:t>
      </w:r>
    </w:p>
    <w:p w14:paraId="27C0CAD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指导思想</w:t>
      </w:r>
    </w:p>
    <w:p w14:paraId="29742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以学校“五行课程”理念为引领，紧扣“固本培元，知行合一”办学理念，结合《义务教育语文课程标准（2022年版）》要求，立足五年级上册语文教材，聚焦学生语文核心素养提升，通过教材研读、课堂教学优化、教学常规落实及质量评价分析，助力学生成为“乐学善思、品行端正”的五好少年，同时融入孟河医派文化元素，实现语文学习与文化传承的融合。</w:t>
      </w:r>
    </w:p>
    <w:p w14:paraId="7D41C69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教材研读</w:t>
      </w:r>
    </w:p>
    <w:p w14:paraId="735C0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紧扣2022版新课标“学习任务群”要求，结合统编版五上教材，明确各单元语文要素（如“体会静态与动态描写”“创造性复述民间故事”），确保教师清晰把握“教什么”“怎么教”，且能针对学生认知水平设计分层学习任务。</w:t>
      </w:r>
    </w:p>
    <w:p w14:paraId="14588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单元集体研读（每单元备课前1周完成）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固定每周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下午第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节为集体研读时间，由备课组长黄露牵头，周颖（常州市骨干教师）主导解读单元核心要素。例如研读第一单元“万物有灵”时，重点分析《白鹭》《落花生》中“描写手法”与“借物喻人”的关联，明确《白鹭》需突破“静态/动态语句品析”，《落花生》需落实“由物及理的思考”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结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合教材“语文园地”与“交流平台”，梳理单元知识脉络，如第二单元“民间故事”，从“了解内容—复述故事—体会情感”三个层级拆解教学步骤，确保每课时目标对应单元要素。</w:t>
      </w:r>
    </w:p>
    <w:p w14:paraId="5E6D80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2.难点专题突破（每月1次）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针对教材中难教的篇目或要素，开展专题研讨。如第五单元“遨游汉字王国”，集体梳理“汉字特点”“资料搜集”教学难点，设计“汉字起源故事分享会”“小组合作查字典竞赛”等活动，将抽象知识转化为实践任务。参考教研组“跨学科任务群”研究要求，结合五上教材内容，如将“说明性文章”（第三单元）与科学学科结合，集体设计“介绍一种动物”跨学科任务单，既落实说明方法教学，又提升学生知识整合能力。</w:t>
      </w:r>
    </w:p>
    <w:p w14:paraId="39B64F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3.资源联动整合（随单元更新）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建立备课组“教材资源库”，每位教师收集与单元主题相关的拓展材料（如《桂花雨》配套的“家乡习俗视频”、《草船借箭》对应的《三国演义》动画片段），每周更新至共享文件夹，确保课堂教学有鲜活素材支撑。</w:t>
      </w:r>
    </w:p>
    <w:p w14:paraId="5B910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）课堂教学</w:t>
      </w:r>
    </w:p>
    <w:p w14:paraId="7C216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教学常规要求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以教研组“30+10讲练一体化”模式为核心，落实“备课—上课—作业—辅导”全流程规范，确保每节课“目标清晰、互动充分、反馈及时”。</w:t>
      </w:r>
    </w:p>
    <w:p w14:paraId="3FF6E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备课：集体+个人双轮驱动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集体备课定“框架”：每单元先集体确定“课时目标、核心任务、练习设计”，如《猎人海力布》一课，集体明确“10分钟练习”为“用思维导图梳理故事线索”，确保目标统一。个人备课补“细节”：教师根据班级学生情况调整教学细节，如针对基础弱的学生，在“创造性复述”环节增加“关键词提示卡”；针对能力强的学生，设计“添加人物心理描写”的拓展任务，课后在备课组内分享调整思路。</w:t>
      </w:r>
    </w:p>
    <w:p w14:paraId="0215D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上课：紧扣“任务群”与“互动”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每节课前2分钟“整班诵读”：由备课组统一确定诵读内容（如第一单元配古诗《蝉》，感受“托物言志”），教师带领学生齐读，培养语感。30分钟讲授聚焦“任务群驱动”：如《松鼠》一课，以“为松鼠设计‘动物名片’”为核心任务，引导学生在找说明方法、品语言特点的过程中完成任务，避免“满堂灌”。10分钟练习注重“即时反馈”：练习形式以“小而精”为主，如字词听写（当场批改5份，了解正确率）、简短仿写（随机展示2-3份，集体点评），确保当堂掌握学情。</w:t>
      </w:r>
    </w:p>
    <w:p w14:paraId="76C5E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作业：分层+实践结合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基础作业“保底”：统一设计“字词抄写（每日10个易错字）+课文片段背诵”，要求教师当天批改，次日反馈错题，如“‘榨油’的‘榨’右半部分易少点”，需在课堂上集中订正。实践作业“提质”：每单元设计1次实践作业，如第三单元“写一段介绍校园植物的说明文字”，第四单元“记录一件让自己有启示的小事”，教师每周评选3-5份优秀作业，在班级“学习园地”展示。</w:t>
      </w:r>
    </w:p>
    <w:p w14:paraId="1549D9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辅导：精准对接薄弱点建立“学生学情台账”：每节课后记录“未掌握目标的学生名单”，如“《落花生》中10名学生未理解‘借物喻人’”，利用课后服务10分钟进行小范围辅导，辅导后通过“小提问”（如“你觉得花生像生活中的哪种人”）检查效果，确保辅导有针对性。</w:t>
      </w:r>
    </w:p>
    <w:p w14:paraId="36D26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每月开展1次“组内听课”：由周颖、黄露娟等经验教师牵头，随机听1-2位教师的课，课后对照“课堂观察量表”（含“目标达成度、互动次数、练习反馈及时性”等指标）评课，如发现“10分钟练习时间不足”，则共同调整教学节奏。</w:t>
      </w:r>
    </w:p>
    <w:p w14:paraId="3028A6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每两周1次“教学问题闲聊会”：利用午休15分钟，教师自由分享课堂中遇到的问题（如“学生对古典名著兴趣低”），集体讨论解决办法（如引入《三国演义》短视频片段），形成“问题—对策”记录，下次会议检查对策落实情况。</w:t>
      </w:r>
    </w:p>
    <w:p w14:paraId="39EA2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四）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质量分析与评价：数据+学情双导向</w:t>
      </w:r>
    </w:p>
    <w:p w14:paraId="2DD17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围绕学校“三次学科关键能力检测”“积累与运用过关”“阅读短文竞赛”等节点，通过精准分析，找出“教”与“学”的薄弱点，制定改进措施，避免“只看分数、不找原因”。</w:t>
      </w:r>
    </w:p>
    <w:p w14:paraId="1FBED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每次检测前，备课组集体制定“评分细则”，如“积累与运用过关”中“古诗默写”，明确“错1个字扣0.5分，漏句扣2分”；“阅读短文”中“概括内容”，按“完整（3分）、较完整（2分）、不完整（1分）”分层评分，确保批改标准统一。</w:t>
      </w:r>
    </w:p>
    <w:p w14:paraId="27400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检测内容从“教材重点”出发，如9月底学科关键能力检测，聚焦第一、二单元，基础题占60%（来自课文词语表、语文园地），阅读题占40%（选取与单元主题一致的短文），避免超纲。</w:t>
      </w:r>
    </w:p>
    <w:p w14:paraId="59C526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检测后：分层分析找问题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数据统计“抓共性”：由黄露负责统计“年级平均分、各题正确率”，如“‘积累与运用’中‘名言警句默写’正确率仅65%”“阅读题‘体会人物情感’得分率低”，明确年级共性问题。</w:t>
      </w:r>
    </w:p>
    <w:p w14:paraId="17A32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班级分析“找个性”：每位教师分析本班“错题分布”，如“班级中8名学生‘说明方法判断’错误多”“5名学生作文‘开头不点题’”，并结合平时课堂表现，判断是“知识未掌握”还是“答题技巧不足”。典型案例“深剖析”：选取2-3份“典型试卷”（如高分卷、中等卷、低分卷），在备课组内分析，如高分卷“作文结构清晰，有细节描写”，低分卷“基础字词错误多，阅读未结合文本”，总结可借鉴经验与改进方向。</w:t>
      </w:r>
    </w:p>
    <w:p w14:paraId="0248F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改进措施：针对性落地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针对共性问题：开展“专项补学”，如“名言警句默写正确率低”，则在后续两周“整班诵读”中加入名言积累，每日1句，周末布置“名言与生活联系”的小练笔；“体会人物情感”弱，则在阅读课中增加“角色朗读+情感批注”训练。针对个性问题：实施“分层辅导”，如“说明方法判断差”的学生，发放“说明方法口诀卡”（如“列数字，有数据；打比方，像什么”），利用课后服务进行专项练习；“作文开头不点题”的学生，提供“开头范例”（如“开门见山式、场景引入式”），让学生仿写。效果跟踪：改进措施实施1-2周后，通过“小检测”（如10分钟专项练习）或“课堂提问”检查效果，如“名言警句默写正确率提升至85%”，则减少专项训练频次；若仍未改善，需重新调整措施，确保问题闭环解决。</w:t>
      </w:r>
    </w:p>
    <w:p w14:paraId="5D479A0F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三、分工与合作</w:t>
      </w:r>
    </w:p>
    <w:p w14:paraId="0D94953F">
      <w:pPr>
        <w:ind w:firstLine="1124" w:firstLineChars="400"/>
        <w:jc w:val="both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表1：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 五    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年级</w:t>
      </w:r>
      <w:r>
        <w:rPr>
          <w:rFonts w:hint="eastAsia" w:ascii="宋体" w:hAnsi="宋体" w:eastAsia="宋体" w:cs="宋体"/>
          <w:sz w:val="24"/>
          <w:szCs w:val="32"/>
          <w:u w:val="single"/>
        </w:rPr>
        <w:t xml:space="preserve">  语文  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 xml:space="preserve">学科备课组活动安排 </w:t>
      </w:r>
      <w:r>
        <w:rPr>
          <w:rFonts w:hint="eastAsia" w:ascii="宋体" w:hAnsi="宋体" w:eastAsia="宋体" w:cs="宋体"/>
          <w:sz w:val="24"/>
          <w:szCs w:val="32"/>
        </w:rPr>
        <w:t xml:space="preserve"> </w:t>
      </w:r>
      <w:r>
        <w:rPr>
          <w:rFonts w:hint="eastAsia" w:ascii="宋体" w:hAnsi="宋体" w:eastAsia="宋体" w:cs="宋体"/>
        </w:rPr>
        <w:t xml:space="preserve"> </w:t>
      </w:r>
    </w:p>
    <w:p w14:paraId="0CF5B5F7">
      <w:pPr>
        <w:spacing w:line="440" w:lineRule="exact"/>
        <w:ind w:left="1260" w:hanging="1260" w:hangingChars="6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说明：加强对学生良好学习习惯养成与学法指导工作的落实； 关注低分学生的进一步发展。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345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 w14:paraId="4D75AC9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周次</w:t>
            </w:r>
          </w:p>
        </w:tc>
        <w:tc>
          <w:tcPr>
            <w:tcW w:w="2841" w:type="dxa"/>
            <w:noWrap w:val="0"/>
            <w:vAlign w:val="center"/>
          </w:tcPr>
          <w:p w14:paraId="4CCD042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集体备课内容</w:t>
            </w:r>
          </w:p>
        </w:tc>
        <w:tc>
          <w:tcPr>
            <w:tcW w:w="2841" w:type="dxa"/>
            <w:noWrap w:val="0"/>
            <w:vAlign w:val="center"/>
          </w:tcPr>
          <w:p w14:paraId="381D704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主备人</w:t>
            </w:r>
          </w:p>
        </w:tc>
      </w:tr>
      <w:tr w14:paraId="6E1A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 w14:paraId="3B8C90B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第1周</w:t>
            </w:r>
          </w:p>
        </w:tc>
        <w:tc>
          <w:tcPr>
            <w:tcW w:w="2841" w:type="dxa"/>
            <w:noWrap w:val="0"/>
            <w:vAlign w:val="center"/>
          </w:tcPr>
          <w:p w14:paraId="2E1D377D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学习区、校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教研工作计划。</w:t>
            </w:r>
          </w:p>
          <w:p w14:paraId="59D04903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细化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语文作业批改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常规。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Hans"/>
              </w:rPr>
              <w:t>确定各成员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教研课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Hans"/>
              </w:rPr>
              <w:t>的执教内容和时间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。</w:t>
            </w:r>
          </w:p>
          <w:p w14:paraId="3E23A626"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集体备课</w:t>
            </w:r>
          </w:p>
        </w:tc>
        <w:tc>
          <w:tcPr>
            <w:tcW w:w="2841" w:type="dxa"/>
            <w:noWrap w:val="0"/>
            <w:vAlign w:val="top"/>
          </w:tcPr>
          <w:p w14:paraId="7A3E096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黄露</w:t>
            </w:r>
          </w:p>
        </w:tc>
      </w:tr>
      <w:tr w14:paraId="57F0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noWrap w:val="0"/>
            <w:vAlign w:val="top"/>
          </w:tcPr>
          <w:p w14:paraId="4A2D221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周</w:t>
            </w:r>
          </w:p>
        </w:tc>
        <w:tc>
          <w:tcPr>
            <w:tcW w:w="2841" w:type="dxa"/>
            <w:noWrap w:val="0"/>
            <w:vAlign w:val="top"/>
          </w:tcPr>
          <w:p w14:paraId="53D071D3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新课标理论学习1-文献学习</w:t>
            </w:r>
          </w:p>
          <w:p w14:paraId="5DCEC726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跨学科学习1-视频学习</w:t>
            </w:r>
          </w:p>
          <w:p w14:paraId="6064F219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聚焦第一单元教学设计</w:t>
            </w:r>
          </w:p>
          <w:p w14:paraId="1E376476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收集第一单元教学资源</w:t>
            </w:r>
          </w:p>
          <w:p w14:paraId="4B6608AF"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研讨第一单元作业设计</w:t>
            </w:r>
          </w:p>
        </w:tc>
        <w:tc>
          <w:tcPr>
            <w:tcW w:w="2841" w:type="dxa"/>
            <w:noWrap w:val="0"/>
            <w:vAlign w:val="top"/>
          </w:tcPr>
          <w:p w14:paraId="69764FA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黄露</w:t>
            </w:r>
          </w:p>
        </w:tc>
      </w:tr>
      <w:tr w14:paraId="477A2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67257E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</w:t>
            </w:r>
          </w:p>
        </w:tc>
        <w:tc>
          <w:tcPr>
            <w:tcW w:w="2841" w:type="dxa"/>
            <w:noWrap w:val="0"/>
            <w:vAlign w:val="top"/>
          </w:tcPr>
          <w:p w14:paraId="31766398"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黄露执教教研课</w:t>
            </w:r>
          </w:p>
        </w:tc>
        <w:tc>
          <w:tcPr>
            <w:tcW w:w="2841" w:type="dxa"/>
            <w:noWrap w:val="0"/>
            <w:vAlign w:val="top"/>
          </w:tcPr>
          <w:p w14:paraId="3100A1F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黄露</w:t>
            </w:r>
          </w:p>
        </w:tc>
      </w:tr>
      <w:tr w14:paraId="468A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8CC23D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周</w:t>
            </w:r>
          </w:p>
        </w:tc>
        <w:tc>
          <w:tcPr>
            <w:tcW w:w="2841" w:type="dxa"/>
            <w:noWrap w:val="0"/>
            <w:vAlign w:val="top"/>
          </w:tcPr>
          <w:p w14:paraId="3A9A138C"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新课标理论学习2-读书分享</w:t>
            </w:r>
          </w:p>
          <w:p w14:paraId="3991355B"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学科作业设计学习1-文献学习</w:t>
            </w:r>
          </w:p>
          <w:p w14:paraId="626C9CE7">
            <w:pPr>
              <w:numPr>
                <w:ilvl w:val="0"/>
                <w:numId w:val="5"/>
              </w:numPr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研讨第一单元教学反思，汇总学生学习情况</w:t>
            </w:r>
          </w:p>
          <w:p w14:paraId="2C059ABC">
            <w:pPr>
              <w:numPr>
                <w:ilvl w:val="0"/>
                <w:numId w:val="5"/>
              </w:numPr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第二单元备课</w:t>
            </w:r>
          </w:p>
          <w:p w14:paraId="3A3EC62D">
            <w:pPr>
              <w:numPr>
                <w:ilvl w:val="0"/>
                <w:numId w:val="5"/>
              </w:numPr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竞赛准备。针对校级作文竞赛集体研讨写作方案指导，筛选优秀学生习作进行点评</w:t>
            </w:r>
          </w:p>
        </w:tc>
        <w:tc>
          <w:tcPr>
            <w:tcW w:w="2841" w:type="dxa"/>
            <w:noWrap w:val="0"/>
            <w:vAlign w:val="top"/>
          </w:tcPr>
          <w:p w14:paraId="5EF4A4B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黄露</w:t>
            </w:r>
          </w:p>
        </w:tc>
      </w:tr>
      <w:tr w14:paraId="10B1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5D1D325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周</w:t>
            </w:r>
          </w:p>
        </w:tc>
        <w:tc>
          <w:tcPr>
            <w:tcW w:w="2841" w:type="dxa"/>
            <w:noWrap w:val="0"/>
            <w:vAlign w:val="top"/>
          </w:tcPr>
          <w:p w14:paraId="518D36A5"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国庆作业设计</w:t>
            </w:r>
          </w:p>
          <w:p w14:paraId="43847105">
            <w:pPr>
              <w:numPr>
                <w:ilvl w:val="0"/>
                <w:numId w:val="6"/>
              </w:numPr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第二单元细化教学</w:t>
            </w:r>
          </w:p>
          <w:p w14:paraId="4B28B29E">
            <w:pPr>
              <w:numPr>
                <w:ilvl w:val="0"/>
                <w:numId w:val="6"/>
              </w:numPr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关键学科能力准备，集体出基础复习题，供学生巩固</w:t>
            </w:r>
          </w:p>
        </w:tc>
        <w:tc>
          <w:tcPr>
            <w:tcW w:w="2841" w:type="dxa"/>
            <w:noWrap w:val="0"/>
            <w:vAlign w:val="top"/>
          </w:tcPr>
          <w:p w14:paraId="5E8416B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黄露</w:t>
            </w:r>
          </w:p>
        </w:tc>
      </w:tr>
      <w:tr w14:paraId="089A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738366F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周</w:t>
            </w:r>
          </w:p>
        </w:tc>
        <w:tc>
          <w:tcPr>
            <w:tcW w:w="2841" w:type="dxa"/>
            <w:noWrap w:val="0"/>
            <w:vAlign w:val="top"/>
          </w:tcPr>
          <w:p w14:paraId="5E6A766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王崧舟《教师说课、讲课、听课》推送，观摩《忆读书》说课视频（微信）</w:t>
            </w:r>
          </w:p>
          <w:p w14:paraId="6C70DDEF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周校讲座</w:t>
            </w:r>
          </w:p>
          <w:p w14:paraId="2AC2271F"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3.青年教师挑选一篇课文撰写说课稿</w:t>
            </w:r>
          </w:p>
        </w:tc>
        <w:tc>
          <w:tcPr>
            <w:tcW w:w="2841" w:type="dxa"/>
            <w:noWrap w:val="0"/>
            <w:vAlign w:val="top"/>
          </w:tcPr>
          <w:p w14:paraId="54CD5E8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黄露娟</w:t>
            </w:r>
          </w:p>
        </w:tc>
      </w:tr>
      <w:tr w14:paraId="0B07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6453C1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周</w:t>
            </w:r>
          </w:p>
        </w:tc>
        <w:tc>
          <w:tcPr>
            <w:tcW w:w="2841" w:type="dxa"/>
            <w:noWrap w:val="0"/>
            <w:vAlign w:val="top"/>
          </w:tcPr>
          <w:p w14:paraId="39B0BC27">
            <w:pPr>
              <w:numPr>
                <w:ilvl w:val="0"/>
                <w:numId w:val="8"/>
              </w:num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第三单元备课</w:t>
            </w:r>
          </w:p>
          <w:p w14:paraId="4B104AF5">
            <w:pPr>
              <w:numPr>
                <w:ilvl w:val="0"/>
                <w:numId w:val="8"/>
              </w:num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作业优化设计，针对第二单元作业反馈，调整第三单元作业（说明方法专项练习）</w:t>
            </w:r>
          </w:p>
        </w:tc>
        <w:tc>
          <w:tcPr>
            <w:tcW w:w="2841" w:type="dxa"/>
            <w:noWrap w:val="0"/>
            <w:vAlign w:val="top"/>
          </w:tcPr>
          <w:p w14:paraId="02C59AB2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黄露娟</w:t>
            </w:r>
          </w:p>
        </w:tc>
      </w:tr>
      <w:tr w14:paraId="4A6C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6FCFF91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周</w:t>
            </w:r>
          </w:p>
        </w:tc>
        <w:tc>
          <w:tcPr>
            <w:tcW w:w="2841" w:type="dxa"/>
            <w:noWrap w:val="0"/>
            <w:vAlign w:val="top"/>
          </w:tcPr>
          <w:p w14:paraId="5219684B"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张佳琦执教三校联合（初定10.22上午）</w:t>
            </w:r>
          </w:p>
        </w:tc>
        <w:tc>
          <w:tcPr>
            <w:tcW w:w="2841" w:type="dxa"/>
            <w:noWrap w:val="0"/>
            <w:vAlign w:val="top"/>
          </w:tcPr>
          <w:p w14:paraId="07AC5FB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黄露娟</w:t>
            </w:r>
          </w:p>
        </w:tc>
      </w:tr>
      <w:tr w14:paraId="596B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2D65EF6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周</w:t>
            </w:r>
          </w:p>
        </w:tc>
        <w:tc>
          <w:tcPr>
            <w:tcW w:w="2841" w:type="dxa"/>
            <w:noWrap w:val="0"/>
            <w:vAlign w:val="top"/>
          </w:tcPr>
          <w:p w14:paraId="18E597A1">
            <w:pPr>
              <w:numPr>
                <w:ilvl w:val="0"/>
                <w:numId w:val="9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积累与运用反馈，分析五上积累与运用过关情况，针对薄弱点设计专项巩固练习</w:t>
            </w:r>
          </w:p>
          <w:p w14:paraId="0D164583">
            <w:pPr>
              <w:numPr>
                <w:ilvl w:val="0"/>
                <w:numId w:val="9"/>
              </w:numPr>
              <w:ind w:right="0" w:rightChars="0"/>
              <w:jc w:val="left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第四单元备课</w:t>
            </w:r>
          </w:p>
          <w:p w14:paraId="11296C81">
            <w:pPr>
              <w:numPr>
                <w:ilvl w:val="0"/>
                <w:numId w:val="9"/>
              </w:numPr>
              <w:ind w:right="0" w:rightChars="0"/>
              <w:jc w:val="left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整本书阅读推进</w:t>
            </w:r>
          </w:p>
        </w:tc>
        <w:tc>
          <w:tcPr>
            <w:tcW w:w="2841" w:type="dxa"/>
            <w:noWrap w:val="0"/>
            <w:vAlign w:val="top"/>
          </w:tcPr>
          <w:p w14:paraId="17476D6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黄露娟</w:t>
            </w:r>
          </w:p>
        </w:tc>
      </w:tr>
      <w:tr w14:paraId="29EE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703BE63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周</w:t>
            </w:r>
          </w:p>
        </w:tc>
        <w:tc>
          <w:tcPr>
            <w:tcW w:w="2841" w:type="dxa"/>
            <w:noWrap w:val="0"/>
            <w:vAlign w:val="top"/>
          </w:tcPr>
          <w:p w14:paraId="12F8344A">
            <w:pPr>
              <w:numPr>
                <w:ilvl w:val="0"/>
                <w:numId w:val="10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第四单元细化</w:t>
            </w:r>
          </w:p>
          <w:p w14:paraId="0FC93649">
            <w:pPr>
              <w:numPr>
                <w:ilvl w:val="0"/>
                <w:numId w:val="10"/>
              </w:numPr>
              <w:ind w:right="0" w:right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论文评比准备，结合小语年会论文评比</w:t>
            </w:r>
          </w:p>
          <w:p w14:paraId="0DFC05E8">
            <w:pPr>
              <w:numPr>
                <w:ilvl w:val="0"/>
                <w:numId w:val="10"/>
              </w:numPr>
              <w:ind w:right="0" w:right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学科关键能力准备，针对11月中旬的能力测试确定五上检测内容，集体设计复习方案</w:t>
            </w:r>
          </w:p>
        </w:tc>
        <w:tc>
          <w:tcPr>
            <w:tcW w:w="2841" w:type="dxa"/>
            <w:noWrap w:val="0"/>
            <w:vAlign w:val="top"/>
          </w:tcPr>
          <w:p w14:paraId="2B7A1C3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黄露娟</w:t>
            </w:r>
          </w:p>
        </w:tc>
      </w:tr>
      <w:tr w14:paraId="66E8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EF25F7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第11周</w:t>
            </w:r>
          </w:p>
        </w:tc>
        <w:tc>
          <w:tcPr>
            <w:tcW w:w="2841" w:type="dxa"/>
            <w:noWrap w:val="0"/>
            <w:vAlign w:val="top"/>
          </w:tcPr>
          <w:p w14:paraId="5F1B12AC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观摩《核心素养下小学语文学业质量命题设计与评价思考》（B站）</w:t>
            </w:r>
          </w:p>
          <w:p w14:paraId="0D4B2D8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2.全体老师做2025年六年级语文市测卷</w:t>
            </w:r>
          </w:p>
        </w:tc>
        <w:tc>
          <w:tcPr>
            <w:tcW w:w="2841" w:type="dxa"/>
            <w:noWrap w:val="0"/>
            <w:vAlign w:val="top"/>
          </w:tcPr>
          <w:p w14:paraId="7F8D9A8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薛益鑫</w:t>
            </w:r>
          </w:p>
        </w:tc>
      </w:tr>
      <w:tr w14:paraId="2AC1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40" w:type="dxa"/>
            <w:noWrap w:val="0"/>
            <w:vAlign w:val="top"/>
          </w:tcPr>
          <w:p w14:paraId="47CDD96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第12周</w:t>
            </w:r>
          </w:p>
        </w:tc>
        <w:tc>
          <w:tcPr>
            <w:tcW w:w="2841" w:type="dxa"/>
            <w:noWrap w:val="0"/>
            <w:vAlign w:val="top"/>
          </w:tcPr>
          <w:p w14:paraId="528811F9">
            <w:pPr>
              <w:numPr>
                <w:ilvl w:val="0"/>
                <w:numId w:val="12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第五周实践活动设计，研讨遨游汉字王国综合实践活动方案</w:t>
            </w:r>
          </w:p>
          <w:p w14:paraId="1E0B9D2B">
            <w:pPr>
              <w:numPr>
                <w:ilvl w:val="0"/>
                <w:numId w:val="12"/>
              </w:numPr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常州市作文比赛准备</w:t>
            </w:r>
          </w:p>
          <w:p w14:paraId="49E05748">
            <w:pPr>
              <w:numPr>
                <w:ilvl w:val="0"/>
                <w:numId w:val="12"/>
              </w:numPr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复习规划，初步制定期中复习计划，确定复习课时分配，梳理重点知识</w:t>
            </w:r>
          </w:p>
        </w:tc>
        <w:tc>
          <w:tcPr>
            <w:tcW w:w="2841" w:type="dxa"/>
            <w:noWrap w:val="0"/>
            <w:vAlign w:val="top"/>
          </w:tcPr>
          <w:p w14:paraId="2856F45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薛益鑫</w:t>
            </w:r>
          </w:p>
        </w:tc>
      </w:tr>
      <w:tr w14:paraId="0719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8E5349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第13周</w:t>
            </w:r>
          </w:p>
        </w:tc>
        <w:tc>
          <w:tcPr>
            <w:tcW w:w="2841" w:type="dxa"/>
            <w:noWrap w:val="0"/>
            <w:vAlign w:val="top"/>
          </w:tcPr>
          <w:p w14:paraId="5A1E588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杨娇执教教研课</w:t>
            </w:r>
          </w:p>
        </w:tc>
        <w:tc>
          <w:tcPr>
            <w:tcW w:w="2841" w:type="dxa"/>
            <w:noWrap w:val="0"/>
            <w:vAlign w:val="top"/>
          </w:tcPr>
          <w:p w14:paraId="1F1B39B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薛益鑫</w:t>
            </w:r>
          </w:p>
        </w:tc>
      </w:tr>
      <w:tr w14:paraId="78D0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71BAF6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第14周</w:t>
            </w:r>
          </w:p>
        </w:tc>
        <w:tc>
          <w:tcPr>
            <w:tcW w:w="2841" w:type="dxa"/>
            <w:noWrap w:val="0"/>
            <w:vAlign w:val="top"/>
          </w:tcPr>
          <w:p w14:paraId="0C1619BD">
            <w:pPr>
              <w:numPr>
                <w:ilvl w:val="0"/>
                <w:numId w:val="13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期中检测分析</w:t>
            </w:r>
          </w:p>
          <w:p w14:paraId="5C88B1FA">
            <w:pPr>
              <w:numPr>
                <w:ilvl w:val="0"/>
                <w:numId w:val="13"/>
              </w:numPr>
              <w:ind w:right="0" w:right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2.第六单元备课</w:t>
            </w:r>
          </w:p>
          <w:p w14:paraId="2E55AE4B">
            <w:pPr>
              <w:numPr>
                <w:ilvl w:val="0"/>
                <w:numId w:val="13"/>
              </w:numPr>
              <w:ind w:right="0" w:right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作业调整，根据期中测试情况，调整第六单元有效练习作业</w:t>
            </w:r>
          </w:p>
        </w:tc>
        <w:tc>
          <w:tcPr>
            <w:tcW w:w="2841" w:type="dxa"/>
            <w:noWrap w:val="0"/>
            <w:vAlign w:val="top"/>
          </w:tcPr>
          <w:p w14:paraId="69C21F8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薛益鑫</w:t>
            </w:r>
          </w:p>
        </w:tc>
      </w:tr>
      <w:tr w14:paraId="6450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noWrap w:val="0"/>
            <w:vAlign w:val="top"/>
          </w:tcPr>
          <w:p w14:paraId="48092DF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第15周</w:t>
            </w:r>
          </w:p>
        </w:tc>
        <w:tc>
          <w:tcPr>
            <w:tcW w:w="2841" w:type="dxa"/>
            <w:noWrap w:val="0"/>
            <w:vAlign w:val="top"/>
          </w:tcPr>
          <w:p w14:paraId="55387888">
            <w:pPr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观摩陈红《如何在教学实践中有效指导学生提升朗读素养》（B站）</w:t>
            </w:r>
          </w:p>
          <w:p w14:paraId="13F7933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2.魏芬老师指导朗读</w:t>
            </w:r>
          </w:p>
        </w:tc>
        <w:tc>
          <w:tcPr>
            <w:tcW w:w="2841" w:type="dxa"/>
            <w:noWrap w:val="0"/>
            <w:vAlign w:val="top"/>
          </w:tcPr>
          <w:p w14:paraId="0B8AEFE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薛益鑫</w:t>
            </w:r>
          </w:p>
        </w:tc>
      </w:tr>
      <w:tr w14:paraId="059D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122726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第16周</w:t>
            </w:r>
          </w:p>
        </w:tc>
        <w:tc>
          <w:tcPr>
            <w:tcW w:w="2841" w:type="dxa"/>
            <w:noWrap w:val="0"/>
            <w:vAlign w:val="top"/>
          </w:tcPr>
          <w:p w14:paraId="07488D75">
            <w:pPr>
              <w:numPr>
                <w:ilvl w:val="0"/>
                <w:numId w:val="15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第七单元备课</w:t>
            </w:r>
          </w:p>
          <w:p w14:paraId="228B8648"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2.学科关键能力反馈</w:t>
            </w:r>
          </w:p>
          <w:p w14:paraId="5B3E6401"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3.青语会准备</w:t>
            </w:r>
          </w:p>
        </w:tc>
        <w:tc>
          <w:tcPr>
            <w:tcW w:w="2841" w:type="dxa"/>
            <w:noWrap w:val="0"/>
            <w:vAlign w:val="top"/>
          </w:tcPr>
          <w:p w14:paraId="14E1F93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周颖</w:t>
            </w:r>
          </w:p>
        </w:tc>
      </w:tr>
      <w:tr w14:paraId="408C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A6E929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第17周</w:t>
            </w:r>
          </w:p>
        </w:tc>
        <w:tc>
          <w:tcPr>
            <w:tcW w:w="2841" w:type="dxa"/>
            <w:noWrap w:val="0"/>
            <w:vAlign w:val="top"/>
          </w:tcPr>
          <w:p w14:paraId="5A71038F"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谈敏执教教研课</w:t>
            </w:r>
          </w:p>
        </w:tc>
        <w:tc>
          <w:tcPr>
            <w:tcW w:w="2841" w:type="dxa"/>
            <w:noWrap w:val="0"/>
            <w:vAlign w:val="top"/>
          </w:tcPr>
          <w:p w14:paraId="5C57B8C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周颖</w:t>
            </w:r>
          </w:p>
        </w:tc>
      </w:tr>
      <w:tr w14:paraId="55A69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44F4887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第18周</w:t>
            </w:r>
          </w:p>
        </w:tc>
        <w:tc>
          <w:tcPr>
            <w:tcW w:w="2841" w:type="dxa"/>
            <w:noWrap w:val="0"/>
            <w:vAlign w:val="top"/>
          </w:tcPr>
          <w:p w14:paraId="13AF292C">
            <w:pPr>
              <w:numPr>
                <w:ilvl w:val="0"/>
                <w:numId w:val="16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第八单元备课</w:t>
            </w:r>
          </w:p>
          <w:p w14:paraId="4B6154AD">
            <w:pPr>
              <w:numPr>
                <w:ilvl w:val="0"/>
                <w:numId w:val="16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2.期末基础复习</w:t>
            </w:r>
          </w:p>
          <w:p w14:paraId="24FB0AB3">
            <w:pPr>
              <w:numPr>
                <w:ilvl w:val="0"/>
                <w:numId w:val="16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作业设计评比</w:t>
            </w:r>
          </w:p>
        </w:tc>
        <w:tc>
          <w:tcPr>
            <w:tcW w:w="2841" w:type="dxa"/>
            <w:noWrap w:val="0"/>
            <w:vAlign w:val="top"/>
          </w:tcPr>
          <w:p w14:paraId="57F8529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周颖</w:t>
            </w:r>
          </w:p>
        </w:tc>
      </w:tr>
      <w:tr w14:paraId="51E4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74F7D6C0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第19周</w:t>
            </w:r>
          </w:p>
        </w:tc>
        <w:tc>
          <w:tcPr>
            <w:tcW w:w="2841" w:type="dxa"/>
            <w:noWrap w:val="0"/>
            <w:vAlign w:val="top"/>
          </w:tcPr>
          <w:p w14:paraId="467A8496">
            <w:pPr>
              <w:numPr>
                <w:ilvl w:val="0"/>
                <w:numId w:val="17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期末阅读复习</w:t>
            </w:r>
          </w:p>
          <w:p w14:paraId="2548A1B1">
            <w:pPr>
              <w:numPr>
                <w:ilvl w:val="0"/>
                <w:numId w:val="17"/>
              </w:numPr>
              <w:ind w:right="0" w:right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第八单元细化</w:t>
            </w:r>
          </w:p>
          <w:p w14:paraId="799D27D9">
            <w:pPr>
              <w:numPr>
                <w:ilvl w:val="0"/>
                <w:numId w:val="17"/>
              </w:numPr>
              <w:ind w:right="0" w:right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复习研讨</w:t>
            </w:r>
          </w:p>
        </w:tc>
        <w:tc>
          <w:tcPr>
            <w:tcW w:w="2841" w:type="dxa"/>
            <w:noWrap w:val="0"/>
            <w:vAlign w:val="top"/>
          </w:tcPr>
          <w:p w14:paraId="19A04DE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周颖</w:t>
            </w:r>
          </w:p>
        </w:tc>
      </w:tr>
      <w:tr w14:paraId="120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6AB3BF3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第20周</w:t>
            </w:r>
          </w:p>
        </w:tc>
        <w:tc>
          <w:tcPr>
            <w:tcW w:w="2841" w:type="dxa"/>
            <w:noWrap w:val="0"/>
            <w:vAlign w:val="top"/>
          </w:tcPr>
          <w:p w14:paraId="7ED3F86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1.观摩视频《小学语文期末怎么复习？》（B站）</w:t>
            </w:r>
          </w:p>
          <w:p w14:paraId="4C24D294"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2.备课组长进行期末复习计划交流</w:t>
            </w:r>
          </w:p>
        </w:tc>
        <w:tc>
          <w:tcPr>
            <w:tcW w:w="2841" w:type="dxa"/>
            <w:noWrap w:val="0"/>
            <w:vAlign w:val="top"/>
          </w:tcPr>
          <w:p w14:paraId="51314A0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周颖</w:t>
            </w:r>
          </w:p>
        </w:tc>
      </w:tr>
      <w:tr w14:paraId="4624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AB0AAC3">
            <w:pPr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第21周</w:t>
            </w:r>
          </w:p>
        </w:tc>
        <w:tc>
          <w:tcPr>
            <w:tcW w:w="2841" w:type="dxa"/>
            <w:noWrap w:val="0"/>
            <w:vAlign w:val="top"/>
          </w:tcPr>
          <w:p w14:paraId="32223B72">
            <w:pPr>
              <w:numPr>
                <w:ilvl w:val="0"/>
                <w:numId w:val="18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期末复习阶段遇到的问题进行交流指导</w:t>
            </w:r>
          </w:p>
          <w:p w14:paraId="1CDC5355">
            <w:pPr>
              <w:numPr>
                <w:ilvl w:val="0"/>
                <w:numId w:val="18"/>
              </w:numPr>
              <w:ind w:right="0" w:right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常见题型的深入指导（周校）</w:t>
            </w:r>
          </w:p>
        </w:tc>
        <w:tc>
          <w:tcPr>
            <w:tcW w:w="2841" w:type="dxa"/>
            <w:noWrap w:val="0"/>
            <w:vAlign w:val="top"/>
          </w:tcPr>
          <w:p w14:paraId="1E0AF4D0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周颖</w:t>
            </w:r>
          </w:p>
        </w:tc>
      </w:tr>
      <w:tr w14:paraId="2830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6309CA97">
            <w:pPr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第22周</w:t>
            </w:r>
          </w:p>
        </w:tc>
        <w:tc>
          <w:tcPr>
            <w:tcW w:w="2841" w:type="dxa"/>
            <w:noWrap w:val="0"/>
            <w:vAlign w:val="top"/>
          </w:tcPr>
          <w:p w14:paraId="606E0BDC"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备课组长组织期末复习</w:t>
            </w:r>
          </w:p>
        </w:tc>
        <w:tc>
          <w:tcPr>
            <w:tcW w:w="2841" w:type="dxa"/>
            <w:noWrap w:val="0"/>
            <w:vAlign w:val="top"/>
          </w:tcPr>
          <w:p w14:paraId="52464D76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薛益鑫</w:t>
            </w:r>
          </w:p>
        </w:tc>
      </w:tr>
    </w:tbl>
    <w:p w14:paraId="0F16A98A">
      <w:pPr>
        <w:spacing w:line="440" w:lineRule="exact"/>
        <w:ind w:left="1260" w:hanging="1260" w:hangingChars="6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说明：加强对学生良好学习习惯养成与学法指导工作的落实； 关注低分学生的进一步发展。</w:t>
      </w:r>
    </w:p>
    <w:p w14:paraId="6DA02DB8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sz w:val="32"/>
          <w:szCs w:val="32"/>
        </w:rPr>
        <w:t>表2：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部编版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五年级上册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语文进度安排表</w:t>
      </w:r>
    </w:p>
    <w:p w14:paraId="13ED3416">
      <w:pPr>
        <w:jc w:val="right"/>
        <w:rPr>
          <w:rFonts w:hint="eastAsia" w:ascii="宋体" w:hAnsi="宋体" w:eastAsia="宋体" w:cs="宋体"/>
          <w:sz w:val="24"/>
          <w:szCs w:val="32"/>
          <w:u w:val="single"/>
        </w:rPr>
      </w:pPr>
      <w:r>
        <w:rPr>
          <w:rFonts w:hint="eastAsia" w:ascii="宋体" w:hAnsi="宋体" w:eastAsia="宋体" w:cs="宋体"/>
          <w:sz w:val="24"/>
          <w:szCs w:val="32"/>
          <w:u w:val="single"/>
        </w:rPr>
        <w:t>制表人：黄露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019"/>
        <w:gridCol w:w="1375"/>
        <w:gridCol w:w="2035"/>
      </w:tblGrid>
      <w:tr w14:paraId="49CA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top"/>
          </w:tcPr>
          <w:p w14:paraId="6AF00E05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149ADD2A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日期</w:t>
            </w:r>
          </w:p>
        </w:tc>
        <w:tc>
          <w:tcPr>
            <w:tcW w:w="3019" w:type="dxa"/>
            <w:noWrap w:val="0"/>
            <w:vAlign w:val="top"/>
          </w:tcPr>
          <w:p w14:paraId="091716D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教学内容</w:t>
            </w:r>
          </w:p>
        </w:tc>
        <w:tc>
          <w:tcPr>
            <w:tcW w:w="1375" w:type="dxa"/>
            <w:noWrap w:val="0"/>
            <w:vAlign w:val="top"/>
          </w:tcPr>
          <w:p w14:paraId="5B6FEBC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课时</w:t>
            </w:r>
          </w:p>
        </w:tc>
        <w:tc>
          <w:tcPr>
            <w:tcW w:w="2035" w:type="dxa"/>
            <w:noWrap w:val="0"/>
            <w:vAlign w:val="top"/>
          </w:tcPr>
          <w:p w14:paraId="606A3F8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 w14:paraId="274C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D3AB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 w14:paraId="460127DA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9.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-.9.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5</w:t>
            </w:r>
          </w:p>
        </w:tc>
        <w:tc>
          <w:tcPr>
            <w:tcW w:w="3019" w:type="dxa"/>
            <w:noWrap w:val="0"/>
            <w:vAlign w:val="center"/>
          </w:tcPr>
          <w:p w14:paraId="136F17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白鹭落花生</w:t>
            </w:r>
          </w:p>
        </w:tc>
        <w:tc>
          <w:tcPr>
            <w:tcW w:w="1375" w:type="dxa"/>
            <w:noWrap w:val="0"/>
            <w:vAlign w:val="center"/>
          </w:tcPr>
          <w:p w14:paraId="0D257B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3E3C6BE3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0EED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D8DB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 w14:paraId="7273561C">
            <w:pPr>
              <w:pStyle w:val="2"/>
              <w:widowControl/>
              <w:wordWrap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9.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—9.1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12</w:t>
            </w:r>
          </w:p>
        </w:tc>
        <w:tc>
          <w:tcPr>
            <w:tcW w:w="3019" w:type="dxa"/>
            <w:noWrap w:val="0"/>
            <w:vAlign w:val="center"/>
          </w:tcPr>
          <w:p w14:paraId="262035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桂花雨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珍珠鸟 口语交际 习作 语文园地</w:t>
            </w:r>
          </w:p>
        </w:tc>
        <w:tc>
          <w:tcPr>
            <w:tcW w:w="1375" w:type="dxa"/>
            <w:noWrap w:val="0"/>
            <w:vAlign w:val="center"/>
          </w:tcPr>
          <w:p w14:paraId="0A4E7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2035" w:type="dxa"/>
            <w:noWrap w:val="0"/>
            <w:vAlign w:val="top"/>
          </w:tcPr>
          <w:p w14:paraId="646E19F1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2782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35D6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 w14:paraId="146B2203">
            <w:pPr>
              <w:pStyle w:val="2"/>
              <w:widowControl/>
              <w:wordWrap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9.1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—9.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19</w:t>
            </w:r>
          </w:p>
        </w:tc>
        <w:tc>
          <w:tcPr>
            <w:tcW w:w="3019" w:type="dxa"/>
            <w:noWrap w:val="0"/>
            <w:vAlign w:val="center"/>
          </w:tcPr>
          <w:p w14:paraId="06A720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习作 语文园地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搭石 将相和 </w:t>
            </w:r>
          </w:p>
        </w:tc>
        <w:tc>
          <w:tcPr>
            <w:tcW w:w="1375" w:type="dxa"/>
            <w:noWrap w:val="0"/>
            <w:vAlign w:val="center"/>
          </w:tcPr>
          <w:p w14:paraId="172B8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035" w:type="dxa"/>
            <w:noWrap w:val="0"/>
            <w:vAlign w:val="top"/>
          </w:tcPr>
          <w:p w14:paraId="1C2F685A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4215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ECCC7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 w14:paraId="50121EDC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9.2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—9.2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6</w:t>
            </w:r>
          </w:p>
        </w:tc>
        <w:tc>
          <w:tcPr>
            <w:tcW w:w="3019" w:type="dxa"/>
            <w:noWrap w:val="0"/>
            <w:vAlign w:val="center"/>
          </w:tcPr>
          <w:p w14:paraId="11687D7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搭石 将相和</w:t>
            </w:r>
          </w:p>
        </w:tc>
        <w:tc>
          <w:tcPr>
            <w:tcW w:w="1375" w:type="dxa"/>
            <w:noWrap w:val="0"/>
            <w:vAlign w:val="center"/>
          </w:tcPr>
          <w:p w14:paraId="12AB1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32AA3C41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2DE0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C3F4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 w14:paraId="47684C25">
            <w:pPr>
              <w:pStyle w:val="2"/>
              <w:widowControl/>
              <w:wordWrap w:val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9.29-</w:t>
            </w:r>
          </w:p>
          <w:p w14:paraId="233FA5AD">
            <w:pPr>
              <w:pStyle w:val="2"/>
              <w:widowControl/>
              <w:wordWrap w:val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9.30</w:t>
            </w:r>
          </w:p>
        </w:tc>
        <w:tc>
          <w:tcPr>
            <w:tcW w:w="3019" w:type="dxa"/>
            <w:noWrap w:val="0"/>
            <w:vAlign w:val="center"/>
          </w:tcPr>
          <w:p w14:paraId="0965558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什么比猎豹的速度更快 冀的地道战</w:t>
            </w:r>
          </w:p>
        </w:tc>
        <w:tc>
          <w:tcPr>
            <w:tcW w:w="1375" w:type="dxa"/>
            <w:noWrap w:val="0"/>
            <w:vAlign w:val="center"/>
          </w:tcPr>
          <w:p w14:paraId="16464AB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 w14:paraId="2A5A6A73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2F420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center"/>
          </w:tcPr>
          <w:p w14:paraId="022E0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 w14:paraId="4AF9344D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10.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—10.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8</w:t>
            </w:r>
          </w:p>
        </w:tc>
        <w:tc>
          <w:tcPr>
            <w:tcW w:w="3019" w:type="dxa"/>
            <w:noWrap w:val="0"/>
            <w:vAlign w:val="center"/>
          </w:tcPr>
          <w:p w14:paraId="20834CF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099484A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 w14:paraId="3574FCF7"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国庆节假期</w:t>
            </w:r>
          </w:p>
        </w:tc>
      </w:tr>
      <w:tr w14:paraId="0B90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9D5A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 w14:paraId="30C1F081">
            <w:pPr>
              <w:pStyle w:val="2"/>
              <w:widowControl/>
              <w:wordWrap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10.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—10.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11</w:t>
            </w:r>
          </w:p>
        </w:tc>
        <w:tc>
          <w:tcPr>
            <w:tcW w:w="3019" w:type="dxa"/>
            <w:noWrap w:val="0"/>
            <w:vAlign w:val="center"/>
          </w:tcPr>
          <w:p w14:paraId="078BC9B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习作 语文园地</w:t>
            </w:r>
          </w:p>
        </w:tc>
        <w:tc>
          <w:tcPr>
            <w:tcW w:w="1375" w:type="dxa"/>
            <w:noWrap w:val="0"/>
            <w:vAlign w:val="center"/>
          </w:tcPr>
          <w:p w14:paraId="6F5C9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65BD61C0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5551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6A23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 w14:paraId="5A6B5B6D">
            <w:pPr>
              <w:pStyle w:val="2"/>
              <w:widowControl/>
              <w:wordWrap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10.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0.17</w:t>
            </w:r>
          </w:p>
        </w:tc>
        <w:tc>
          <w:tcPr>
            <w:tcW w:w="3019" w:type="dxa"/>
            <w:noWrap w:val="0"/>
            <w:vAlign w:val="center"/>
          </w:tcPr>
          <w:p w14:paraId="24D89D7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猎人海力布 牛郎织女一</w:t>
            </w:r>
          </w:p>
        </w:tc>
        <w:tc>
          <w:tcPr>
            <w:tcW w:w="1375" w:type="dxa"/>
            <w:noWrap w:val="0"/>
            <w:vAlign w:val="center"/>
          </w:tcPr>
          <w:p w14:paraId="42C30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77474E02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5F0C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3F2E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276" w:type="dxa"/>
            <w:noWrap w:val="0"/>
            <w:vAlign w:val="center"/>
          </w:tcPr>
          <w:p w14:paraId="766ACDAA">
            <w:pPr>
              <w:pStyle w:val="2"/>
              <w:widowControl/>
              <w:wordWrap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0.27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0.31</w:t>
            </w:r>
          </w:p>
        </w:tc>
        <w:tc>
          <w:tcPr>
            <w:tcW w:w="3019" w:type="dxa"/>
            <w:noWrap w:val="0"/>
            <w:vAlign w:val="center"/>
          </w:tcPr>
          <w:p w14:paraId="51A0BAA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牛郎织女二 口语习作 语文原地</w:t>
            </w:r>
          </w:p>
        </w:tc>
        <w:tc>
          <w:tcPr>
            <w:tcW w:w="1375" w:type="dxa"/>
            <w:noWrap w:val="0"/>
            <w:vAlign w:val="center"/>
          </w:tcPr>
          <w:p w14:paraId="63E64EC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0E1F98ED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2B4A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0F1C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 w14:paraId="51B73ED2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11.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—11.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7</w:t>
            </w:r>
          </w:p>
        </w:tc>
        <w:tc>
          <w:tcPr>
            <w:tcW w:w="3019" w:type="dxa"/>
            <w:noWrap w:val="0"/>
            <w:vAlign w:val="center"/>
          </w:tcPr>
          <w:p w14:paraId="720432D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快乐读书吧 古诗三首 少年中国说节选</w:t>
            </w:r>
          </w:p>
        </w:tc>
        <w:tc>
          <w:tcPr>
            <w:tcW w:w="1375" w:type="dxa"/>
            <w:noWrap w:val="0"/>
            <w:vAlign w:val="center"/>
          </w:tcPr>
          <w:p w14:paraId="4654D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610975B3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1E26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9194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1276" w:type="dxa"/>
            <w:noWrap w:val="0"/>
            <w:vAlign w:val="center"/>
          </w:tcPr>
          <w:p w14:paraId="6D434E78">
            <w:pPr>
              <w:pStyle w:val="2"/>
              <w:widowControl/>
              <w:wordWrap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11.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.14</w:t>
            </w:r>
          </w:p>
        </w:tc>
        <w:tc>
          <w:tcPr>
            <w:tcW w:w="3019" w:type="dxa"/>
            <w:noWrap w:val="0"/>
            <w:vAlign w:val="center"/>
          </w:tcPr>
          <w:p w14:paraId="36F2A01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圆明园的毁灭 小岛 习作 </w:t>
            </w:r>
          </w:p>
        </w:tc>
        <w:tc>
          <w:tcPr>
            <w:tcW w:w="1375" w:type="dxa"/>
            <w:noWrap w:val="0"/>
            <w:vAlign w:val="center"/>
          </w:tcPr>
          <w:p w14:paraId="2702E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197179DC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389D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78D2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1276" w:type="dxa"/>
            <w:noWrap w:val="0"/>
            <w:vAlign w:val="center"/>
          </w:tcPr>
          <w:p w14:paraId="1698C49A">
            <w:pPr>
              <w:pStyle w:val="2"/>
              <w:widowControl/>
              <w:wordWrap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11.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21</w:t>
            </w:r>
          </w:p>
        </w:tc>
        <w:tc>
          <w:tcPr>
            <w:tcW w:w="3019" w:type="dxa"/>
            <w:noWrap w:val="0"/>
            <w:vAlign w:val="center"/>
          </w:tcPr>
          <w:p w14:paraId="7E1A4AC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语文园地 期中测试 太阳</w:t>
            </w:r>
          </w:p>
        </w:tc>
        <w:tc>
          <w:tcPr>
            <w:tcW w:w="1375" w:type="dxa"/>
            <w:noWrap w:val="0"/>
            <w:vAlign w:val="center"/>
          </w:tcPr>
          <w:p w14:paraId="74AFA4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6921F5DF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35D7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900E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1276" w:type="dxa"/>
            <w:noWrap w:val="0"/>
            <w:vAlign w:val="center"/>
          </w:tcPr>
          <w:p w14:paraId="610DC262">
            <w:pPr>
              <w:pStyle w:val="2"/>
              <w:widowControl/>
              <w:wordWrap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11.24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1.28</w:t>
            </w:r>
          </w:p>
        </w:tc>
        <w:tc>
          <w:tcPr>
            <w:tcW w:w="3019" w:type="dxa"/>
            <w:noWrap w:val="0"/>
            <w:vAlign w:val="center"/>
          </w:tcPr>
          <w:p w14:paraId="0E05910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松鼠 交流平台 习作例文</w:t>
            </w:r>
          </w:p>
        </w:tc>
        <w:tc>
          <w:tcPr>
            <w:tcW w:w="1375" w:type="dxa"/>
            <w:noWrap w:val="0"/>
            <w:vAlign w:val="center"/>
          </w:tcPr>
          <w:p w14:paraId="5E177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18B90ED4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0E6A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463D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1276" w:type="dxa"/>
            <w:noWrap w:val="0"/>
            <w:vAlign w:val="center"/>
          </w:tcPr>
          <w:p w14:paraId="095956B0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12.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—12.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5</w:t>
            </w:r>
          </w:p>
        </w:tc>
        <w:tc>
          <w:tcPr>
            <w:tcW w:w="3019" w:type="dxa"/>
            <w:noWrap w:val="0"/>
            <w:vAlign w:val="center"/>
          </w:tcPr>
          <w:p w14:paraId="15DFC6D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慈母情深 父爱之舟</w:t>
            </w:r>
          </w:p>
        </w:tc>
        <w:tc>
          <w:tcPr>
            <w:tcW w:w="1375" w:type="dxa"/>
            <w:noWrap w:val="0"/>
            <w:vAlign w:val="center"/>
          </w:tcPr>
          <w:p w14:paraId="44477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10993331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78BC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5640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 w14:paraId="2C33F413">
            <w:pPr>
              <w:pStyle w:val="2"/>
              <w:widowControl/>
              <w:wordWrap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12.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—12.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12</w:t>
            </w:r>
          </w:p>
        </w:tc>
        <w:tc>
          <w:tcPr>
            <w:tcW w:w="3019" w:type="dxa"/>
            <w:noWrap w:val="0"/>
            <w:vAlign w:val="center"/>
          </w:tcPr>
          <w:p w14:paraId="5F7C75BD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精彩极了糟糕透了 口语交际 习作</w:t>
            </w:r>
          </w:p>
        </w:tc>
        <w:tc>
          <w:tcPr>
            <w:tcW w:w="1375" w:type="dxa"/>
            <w:noWrap w:val="0"/>
            <w:vAlign w:val="center"/>
          </w:tcPr>
          <w:p w14:paraId="04561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18442F43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321B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F89C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1276" w:type="dxa"/>
            <w:noWrap w:val="0"/>
            <w:vAlign w:val="center"/>
          </w:tcPr>
          <w:p w14:paraId="643707E1">
            <w:pPr>
              <w:pStyle w:val="2"/>
              <w:widowControl/>
              <w:wordWrap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12.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—12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19</w:t>
            </w:r>
          </w:p>
        </w:tc>
        <w:tc>
          <w:tcPr>
            <w:tcW w:w="3019" w:type="dxa"/>
            <w:noWrap w:val="0"/>
            <w:vAlign w:val="center"/>
          </w:tcPr>
          <w:p w14:paraId="7EBC536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语文园地 古诗三首</w:t>
            </w:r>
          </w:p>
        </w:tc>
        <w:tc>
          <w:tcPr>
            <w:tcW w:w="1375" w:type="dxa"/>
            <w:noWrap w:val="0"/>
            <w:vAlign w:val="center"/>
          </w:tcPr>
          <w:p w14:paraId="42F82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0CA67256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62B0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E3463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1276" w:type="dxa"/>
            <w:noWrap w:val="0"/>
            <w:vAlign w:val="center"/>
          </w:tcPr>
          <w:p w14:paraId="4831CB78">
            <w:pPr>
              <w:pStyle w:val="2"/>
              <w:widowControl/>
              <w:wordWrap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12.22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12.26</w:t>
            </w:r>
          </w:p>
        </w:tc>
        <w:tc>
          <w:tcPr>
            <w:tcW w:w="3019" w:type="dxa"/>
            <w:noWrap w:val="0"/>
            <w:vAlign w:val="center"/>
          </w:tcPr>
          <w:p w14:paraId="3D7EE14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鸟的天堂 月迹 习作</w:t>
            </w:r>
          </w:p>
        </w:tc>
        <w:tc>
          <w:tcPr>
            <w:tcW w:w="1375" w:type="dxa"/>
            <w:noWrap w:val="0"/>
            <w:vAlign w:val="center"/>
          </w:tcPr>
          <w:p w14:paraId="33727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56E75142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1FBA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F061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1276" w:type="dxa"/>
            <w:noWrap w:val="0"/>
            <w:vAlign w:val="center"/>
          </w:tcPr>
          <w:p w14:paraId="56B2A867">
            <w:pPr>
              <w:pStyle w:val="2"/>
              <w:widowControl/>
              <w:wordWrap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12.29-1.2</w:t>
            </w:r>
          </w:p>
        </w:tc>
        <w:tc>
          <w:tcPr>
            <w:tcW w:w="3019" w:type="dxa"/>
            <w:noWrap w:val="0"/>
            <w:vAlign w:val="center"/>
          </w:tcPr>
          <w:p w14:paraId="1DB877C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语文园地古人谈读书</w:t>
            </w:r>
          </w:p>
        </w:tc>
        <w:tc>
          <w:tcPr>
            <w:tcW w:w="1375" w:type="dxa"/>
            <w:noWrap w:val="0"/>
            <w:vAlign w:val="center"/>
          </w:tcPr>
          <w:p w14:paraId="7FEBC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081C0F29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4579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DF1A8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276" w:type="dxa"/>
            <w:noWrap w:val="0"/>
            <w:vAlign w:val="center"/>
          </w:tcPr>
          <w:p w14:paraId="570DEF0A">
            <w:pPr>
              <w:pStyle w:val="2"/>
              <w:widowControl/>
              <w:wordWrap w:val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1.5-1.9</w:t>
            </w:r>
          </w:p>
        </w:tc>
        <w:tc>
          <w:tcPr>
            <w:tcW w:w="3019" w:type="dxa"/>
            <w:noWrap w:val="0"/>
            <w:vAlign w:val="center"/>
          </w:tcPr>
          <w:p w14:paraId="143E1CF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忆读书 我的长生果 口语交际</w:t>
            </w:r>
          </w:p>
        </w:tc>
        <w:tc>
          <w:tcPr>
            <w:tcW w:w="1375" w:type="dxa"/>
            <w:noWrap w:val="0"/>
            <w:vAlign w:val="center"/>
          </w:tcPr>
          <w:p w14:paraId="22B5E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255E826B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23A8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center"/>
          </w:tcPr>
          <w:p w14:paraId="763F95D6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 w14:paraId="029CEFB1">
            <w:pPr>
              <w:pStyle w:val="2"/>
              <w:widowControl/>
              <w:wordWrap w:val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1.12-1.16</w:t>
            </w:r>
          </w:p>
        </w:tc>
        <w:tc>
          <w:tcPr>
            <w:tcW w:w="3019" w:type="dxa"/>
            <w:noWrap w:val="0"/>
            <w:vAlign w:val="center"/>
          </w:tcPr>
          <w:p w14:paraId="667758F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习作 语文园地</w:t>
            </w:r>
          </w:p>
        </w:tc>
        <w:tc>
          <w:tcPr>
            <w:tcW w:w="1375" w:type="dxa"/>
            <w:noWrap w:val="0"/>
            <w:vAlign w:val="center"/>
          </w:tcPr>
          <w:p w14:paraId="0E519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3EB6164E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17EA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center"/>
          </w:tcPr>
          <w:p w14:paraId="41988FFE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276" w:type="dxa"/>
            <w:noWrap w:val="0"/>
            <w:vAlign w:val="center"/>
          </w:tcPr>
          <w:p w14:paraId="74F7C765">
            <w:pPr>
              <w:pStyle w:val="2"/>
              <w:widowControl/>
              <w:wordWrap w:val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1.19-1.2</w:t>
            </w:r>
          </w:p>
        </w:tc>
        <w:tc>
          <w:tcPr>
            <w:tcW w:w="3019" w:type="dxa"/>
            <w:noWrap w:val="0"/>
            <w:vAlign w:val="center"/>
          </w:tcPr>
          <w:p w14:paraId="0925E34A"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复习</w:t>
            </w:r>
          </w:p>
        </w:tc>
        <w:tc>
          <w:tcPr>
            <w:tcW w:w="1375" w:type="dxa"/>
            <w:noWrap w:val="0"/>
            <w:vAlign w:val="center"/>
          </w:tcPr>
          <w:p w14:paraId="5A93FAFA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1DE77004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384A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center"/>
          </w:tcPr>
          <w:p w14:paraId="33429C73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276" w:type="dxa"/>
            <w:noWrap w:val="0"/>
            <w:vAlign w:val="center"/>
          </w:tcPr>
          <w:p w14:paraId="0D1B0BC7">
            <w:pPr>
              <w:pStyle w:val="2"/>
              <w:widowControl/>
              <w:wordWrap w:val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1.19-1.23</w:t>
            </w:r>
          </w:p>
        </w:tc>
        <w:tc>
          <w:tcPr>
            <w:tcW w:w="3019" w:type="dxa"/>
            <w:noWrap w:val="0"/>
            <w:vAlign w:val="center"/>
          </w:tcPr>
          <w:p w14:paraId="5D410E32"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复习</w:t>
            </w:r>
          </w:p>
        </w:tc>
        <w:tc>
          <w:tcPr>
            <w:tcW w:w="1375" w:type="dxa"/>
            <w:noWrap w:val="0"/>
            <w:vAlign w:val="center"/>
          </w:tcPr>
          <w:p w14:paraId="62B193FF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59283976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6236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center"/>
          </w:tcPr>
          <w:p w14:paraId="1A6D0E50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276" w:type="dxa"/>
            <w:noWrap w:val="0"/>
            <w:vAlign w:val="center"/>
          </w:tcPr>
          <w:p w14:paraId="5129865B">
            <w:pPr>
              <w:pStyle w:val="2"/>
              <w:widowControl/>
              <w:wordWrap w:val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1.26-1.30</w:t>
            </w:r>
          </w:p>
        </w:tc>
        <w:tc>
          <w:tcPr>
            <w:tcW w:w="3019" w:type="dxa"/>
            <w:noWrap w:val="0"/>
            <w:vAlign w:val="center"/>
          </w:tcPr>
          <w:p w14:paraId="12E8E505"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复习</w:t>
            </w:r>
          </w:p>
        </w:tc>
        <w:tc>
          <w:tcPr>
            <w:tcW w:w="1375" w:type="dxa"/>
            <w:noWrap w:val="0"/>
            <w:vAlign w:val="center"/>
          </w:tcPr>
          <w:p w14:paraId="557A4FDA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35" w:type="dxa"/>
            <w:noWrap w:val="0"/>
            <w:vAlign w:val="top"/>
          </w:tcPr>
          <w:p w14:paraId="710A74F0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1058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center"/>
          </w:tcPr>
          <w:p w14:paraId="652CF220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276" w:type="dxa"/>
            <w:noWrap w:val="0"/>
            <w:vAlign w:val="center"/>
          </w:tcPr>
          <w:p w14:paraId="0D54BDAA">
            <w:pPr>
              <w:pStyle w:val="2"/>
              <w:widowControl/>
              <w:wordWrap w:val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2.2-2.6</w:t>
            </w:r>
          </w:p>
        </w:tc>
        <w:tc>
          <w:tcPr>
            <w:tcW w:w="3019" w:type="dxa"/>
            <w:noWrap w:val="0"/>
            <w:vAlign w:val="center"/>
          </w:tcPr>
          <w:p w14:paraId="0C96A5E2"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期末测试</w:t>
            </w:r>
          </w:p>
        </w:tc>
        <w:tc>
          <w:tcPr>
            <w:tcW w:w="1375" w:type="dxa"/>
            <w:noWrap w:val="0"/>
            <w:vAlign w:val="center"/>
          </w:tcPr>
          <w:p w14:paraId="7B84DAC5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035" w:type="dxa"/>
            <w:noWrap w:val="0"/>
            <w:vAlign w:val="top"/>
          </w:tcPr>
          <w:p w14:paraId="572750CA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</w:tbl>
    <w:p w14:paraId="0B0FE5B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sz w:val="32"/>
          <w:szCs w:val="32"/>
        </w:rPr>
        <w:t>表3：单元作业设计安排表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652"/>
        <w:gridCol w:w="1757"/>
      </w:tblGrid>
      <w:tr w14:paraId="03F2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FC50FE0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 w:eastAsia="宋体" w:cs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6288A45C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练习内容</w:t>
            </w:r>
          </w:p>
        </w:tc>
        <w:tc>
          <w:tcPr>
            <w:tcW w:w="1652" w:type="dxa"/>
            <w:noWrap w:val="0"/>
            <w:vAlign w:val="top"/>
          </w:tcPr>
          <w:p w14:paraId="690019F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命制人</w:t>
            </w:r>
          </w:p>
        </w:tc>
        <w:tc>
          <w:tcPr>
            <w:tcW w:w="1757" w:type="dxa"/>
            <w:noWrap w:val="0"/>
            <w:vAlign w:val="top"/>
          </w:tcPr>
          <w:p w14:paraId="40634F25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审核人</w:t>
            </w:r>
          </w:p>
        </w:tc>
      </w:tr>
      <w:tr w14:paraId="774F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604D1592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1</w:t>
            </w:r>
          </w:p>
        </w:tc>
        <w:tc>
          <w:tcPr>
            <w:tcW w:w="2556" w:type="dxa"/>
            <w:noWrap w:val="0"/>
            <w:vAlign w:val="top"/>
          </w:tcPr>
          <w:p w14:paraId="396B948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第一单元</w:t>
            </w:r>
          </w:p>
        </w:tc>
        <w:tc>
          <w:tcPr>
            <w:tcW w:w="1652" w:type="dxa"/>
            <w:noWrap w:val="0"/>
            <w:vAlign w:val="top"/>
          </w:tcPr>
          <w:p w14:paraId="34F92EE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黄露</w:t>
            </w:r>
          </w:p>
        </w:tc>
        <w:tc>
          <w:tcPr>
            <w:tcW w:w="1757" w:type="dxa"/>
            <w:noWrap w:val="0"/>
            <w:vAlign w:val="top"/>
          </w:tcPr>
          <w:p w14:paraId="418AB9B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周颖</w:t>
            </w:r>
          </w:p>
        </w:tc>
      </w:tr>
      <w:tr w14:paraId="0204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C94DC0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2556" w:type="dxa"/>
            <w:noWrap w:val="0"/>
            <w:vAlign w:val="top"/>
          </w:tcPr>
          <w:p w14:paraId="4950B68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第二单元</w:t>
            </w:r>
          </w:p>
        </w:tc>
        <w:tc>
          <w:tcPr>
            <w:tcW w:w="1652" w:type="dxa"/>
            <w:noWrap w:val="0"/>
            <w:vAlign w:val="top"/>
          </w:tcPr>
          <w:p w14:paraId="368473E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黄露</w:t>
            </w:r>
          </w:p>
        </w:tc>
        <w:tc>
          <w:tcPr>
            <w:tcW w:w="1757" w:type="dxa"/>
            <w:noWrap w:val="0"/>
            <w:vAlign w:val="top"/>
          </w:tcPr>
          <w:p w14:paraId="1AFD492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周颖</w:t>
            </w:r>
          </w:p>
        </w:tc>
      </w:tr>
      <w:tr w14:paraId="5CD2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B77A9A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2556" w:type="dxa"/>
            <w:noWrap w:val="0"/>
            <w:vAlign w:val="top"/>
          </w:tcPr>
          <w:p w14:paraId="4DC4A90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第三单元</w:t>
            </w:r>
          </w:p>
        </w:tc>
        <w:tc>
          <w:tcPr>
            <w:tcW w:w="1652" w:type="dxa"/>
            <w:noWrap w:val="0"/>
            <w:vAlign w:val="top"/>
          </w:tcPr>
          <w:p w14:paraId="17789EA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黄露</w:t>
            </w:r>
          </w:p>
        </w:tc>
        <w:tc>
          <w:tcPr>
            <w:tcW w:w="1757" w:type="dxa"/>
            <w:noWrap w:val="0"/>
            <w:vAlign w:val="top"/>
          </w:tcPr>
          <w:p w14:paraId="7B23BFFD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周颖</w:t>
            </w:r>
          </w:p>
        </w:tc>
      </w:tr>
      <w:tr w14:paraId="3157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2CF44A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7</w:t>
            </w:r>
          </w:p>
        </w:tc>
        <w:tc>
          <w:tcPr>
            <w:tcW w:w="2556" w:type="dxa"/>
            <w:noWrap w:val="0"/>
            <w:vAlign w:val="top"/>
          </w:tcPr>
          <w:p w14:paraId="1CE38D6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第四单元</w:t>
            </w:r>
          </w:p>
        </w:tc>
        <w:tc>
          <w:tcPr>
            <w:tcW w:w="1652" w:type="dxa"/>
            <w:noWrap w:val="0"/>
            <w:vAlign w:val="top"/>
          </w:tcPr>
          <w:p w14:paraId="4FB9205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黄露娟</w:t>
            </w:r>
          </w:p>
        </w:tc>
        <w:tc>
          <w:tcPr>
            <w:tcW w:w="1757" w:type="dxa"/>
            <w:noWrap w:val="0"/>
            <w:vAlign w:val="top"/>
          </w:tcPr>
          <w:p w14:paraId="76676505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薛益鑫</w:t>
            </w:r>
          </w:p>
        </w:tc>
      </w:tr>
      <w:tr w14:paraId="5A2F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D8761A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9</w:t>
            </w:r>
          </w:p>
        </w:tc>
        <w:tc>
          <w:tcPr>
            <w:tcW w:w="2556" w:type="dxa"/>
            <w:noWrap w:val="0"/>
            <w:vAlign w:val="top"/>
          </w:tcPr>
          <w:p w14:paraId="281C4099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第五单元</w:t>
            </w:r>
          </w:p>
        </w:tc>
        <w:tc>
          <w:tcPr>
            <w:tcW w:w="1652" w:type="dxa"/>
            <w:noWrap w:val="0"/>
            <w:vAlign w:val="top"/>
          </w:tcPr>
          <w:p w14:paraId="13DD3EA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黄露娟</w:t>
            </w:r>
          </w:p>
        </w:tc>
        <w:tc>
          <w:tcPr>
            <w:tcW w:w="1757" w:type="dxa"/>
            <w:noWrap w:val="0"/>
            <w:vAlign w:val="top"/>
          </w:tcPr>
          <w:p w14:paraId="04271EFE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薛益鑫</w:t>
            </w:r>
          </w:p>
        </w:tc>
      </w:tr>
      <w:tr w14:paraId="15A8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67B289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11</w:t>
            </w:r>
          </w:p>
        </w:tc>
        <w:tc>
          <w:tcPr>
            <w:tcW w:w="2556" w:type="dxa"/>
            <w:noWrap w:val="0"/>
            <w:vAlign w:val="top"/>
          </w:tcPr>
          <w:p w14:paraId="048B5D7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第六单元</w:t>
            </w:r>
          </w:p>
        </w:tc>
        <w:tc>
          <w:tcPr>
            <w:tcW w:w="1652" w:type="dxa"/>
            <w:noWrap w:val="0"/>
            <w:vAlign w:val="top"/>
          </w:tcPr>
          <w:p w14:paraId="37B25E8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黄露娟</w:t>
            </w:r>
          </w:p>
        </w:tc>
        <w:tc>
          <w:tcPr>
            <w:tcW w:w="1757" w:type="dxa"/>
            <w:noWrap w:val="0"/>
            <w:vAlign w:val="top"/>
          </w:tcPr>
          <w:p w14:paraId="09CD813B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黄露</w:t>
            </w:r>
          </w:p>
        </w:tc>
      </w:tr>
      <w:tr w14:paraId="749F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AB342E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13</w:t>
            </w:r>
          </w:p>
        </w:tc>
        <w:tc>
          <w:tcPr>
            <w:tcW w:w="2556" w:type="dxa"/>
            <w:noWrap w:val="0"/>
            <w:vAlign w:val="top"/>
          </w:tcPr>
          <w:p w14:paraId="7A5D48F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第七单元</w:t>
            </w:r>
          </w:p>
        </w:tc>
        <w:tc>
          <w:tcPr>
            <w:tcW w:w="1652" w:type="dxa"/>
            <w:noWrap w:val="0"/>
            <w:vAlign w:val="top"/>
          </w:tcPr>
          <w:p w14:paraId="11A5BF4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周颖</w:t>
            </w:r>
          </w:p>
        </w:tc>
        <w:tc>
          <w:tcPr>
            <w:tcW w:w="1757" w:type="dxa"/>
            <w:noWrap w:val="0"/>
            <w:vAlign w:val="top"/>
          </w:tcPr>
          <w:p w14:paraId="505D54DE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黄露娟</w:t>
            </w:r>
          </w:p>
        </w:tc>
      </w:tr>
      <w:tr w14:paraId="2A01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ECB3BF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15</w:t>
            </w:r>
          </w:p>
        </w:tc>
        <w:tc>
          <w:tcPr>
            <w:tcW w:w="2556" w:type="dxa"/>
            <w:noWrap w:val="0"/>
            <w:vAlign w:val="top"/>
          </w:tcPr>
          <w:p w14:paraId="4984FAD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第八单元</w:t>
            </w:r>
          </w:p>
        </w:tc>
        <w:tc>
          <w:tcPr>
            <w:tcW w:w="1652" w:type="dxa"/>
            <w:noWrap w:val="0"/>
            <w:vAlign w:val="top"/>
          </w:tcPr>
          <w:p w14:paraId="42E1B37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薛益鑫</w:t>
            </w:r>
          </w:p>
        </w:tc>
        <w:tc>
          <w:tcPr>
            <w:tcW w:w="1757" w:type="dxa"/>
            <w:noWrap w:val="0"/>
            <w:vAlign w:val="top"/>
          </w:tcPr>
          <w:p w14:paraId="6A146E2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黄露娟</w:t>
            </w:r>
          </w:p>
        </w:tc>
      </w:tr>
      <w:tr w14:paraId="09F3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126C049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17</w:t>
            </w:r>
          </w:p>
        </w:tc>
        <w:tc>
          <w:tcPr>
            <w:tcW w:w="2556" w:type="dxa"/>
            <w:noWrap w:val="0"/>
            <w:vAlign w:val="top"/>
          </w:tcPr>
          <w:p w14:paraId="1A01B121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期末复习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652" w:type="dxa"/>
            <w:noWrap w:val="0"/>
            <w:vAlign w:val="top"/>
          </w:tcPr>
          <w:p w14:paraId="51DAFDE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薛益鑫</w:t>
            </w:r>
          </w:p>
        </w:tc>
        <w:tc>
          <w:tcPr>
            <w:tcW w:w="1757" w:type="dxa"/>
            <w:noWrap w:val="0"/>
            <w:vAlign w:val="top"/>
          </w:tcPr>
          <w:p w14:paraId="481C1F5C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黄露娟</w:t>
            </w:r>
          </w:p>
        </w:tc>
      </w:tr>
      <w:tr w14:paraId="6EF5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CBA0D1D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556" w:type="dxa"/>
            <w:noWrap w:val="0"/>
            <w:vAlign w:val="top"/>
          </w:tcPr>
          <w:p w14:paraId="0D13F67E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期末复习2</w:t>
            </w:r>
          </w:p>
        </w:tc>
        <w:tc>
          <w:tcPr>
            <w:tcW w:w="1652" w:type="dxa"/>
            <w:noWrap w:val="0"/>
            <w:vAlign w:val="top"/>
          </w:tcPr>
          <w:p w14:paraId="43143C6F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周颖</w:t>
            </w:r>
          </w:p>
        </w:tc>
        <w:tc>
          <w:tcPr>
            <w:tcW w:w="1757" w:type="dxa"/>
            <w:noWrap w:val="0"/>
            <w:vAlign w:val="top"/>
          </w:tcPr>
          <w:p w14:paraId="1E69CC14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黄露</w:t>
            </w:r>
          </w:p>
        </w:tc>
      </w:tr>
      <w:tr w14:paraId="4D8B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1C1C269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556" w:type="dxa"/>
            <w:noWrap w:val="0"/>
            <w:vAlign w:val="top"/>
          </w:tcPr>
          <w:p w14:paraId="190F229B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期末复习3</w:t>
            </w:r>
          </w:p>
        </w:tc>
        <w:tc>
          <w:tcPr>
            <w:tcW w:w="1652" w:type="dxa"/>
            <w:noWrap w:val="0"/>
            <w:vAlign w:val="top"/>
          </w:tcPr>
          <w:p w14:paraId="192AD039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周颖</w:t>
            </w:r>
          </w:p>
        </w:tc>
        <w:tc>
          <w:tcPr>
            <w:tcW w:w="1757" w:type="dxa"/>
            <w:noWrap w:val="0"/>
            <w:vAlign w:val="top"/>
          </w:tcPr>
          <w:p w14:paraId="4A92CBA5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黄露</w:t>
            </w:r>
          </w:p>
        </w:tc>
      </w:tr>
      <w:bookmarkEnd w:id="0"/>
    </w:tbl>
    <w:p w14:paraId="2403C433">
      <w:bookmarkStart w:id="1" w:name="_GoBack"/>
      <w:bookmarkEnd w:id="1"/>
      <w:r>
        <w:rPr>
          <w:rFonts w:hint="eastAsia" w:ascii="宋体" w:hAnsi="宋体" w:eastAsia="宋体" w:cs="宋体"/>
          <w:b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93DE2"/>
    <w:multiLevelType w:val="singleLevel"/>
    <w:tmpl w:val="86793D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B4E105"/>
    <w:multiLevelType w:val="singleLevel"/>
    <w:tmpl w:val="92B4E1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BB36D47"/>
    <w:multiLevelType w:val="singleLevel"/>
    <w:tmpl w:val="9BB36D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DA9BF5B"/>
    <w:multiLevelType w:val="singleLevel"/>
    <w:tmpl w:val="9DA9BF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56377D6"/>
    <w:multiLevelType w:val="singleLevel"/>
    <w:tmpl w:val="A56377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1049DA6"/>
    <w:multiLevelType w:val="singleLevel"/>
    <w:tmpl w:val="E1049D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000000E"/>
    <w:multiLevelType w:val="singleLevel"/>
    <w:tmpl w:val="000000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0000010"/>
    <w:multiLevelType w:val="singleLevel"/>
    <w:tmpl w:val="000000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0000018"/>
    <w:multiLevelType w:val="singleLevel"/>
    <w:tmpl w:val="000000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000001A"/>
    <w:multiLevelType w:val="multilevel"/>
    <w:tmpl w:val="0000001A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0000001C"/>
    <w:multiLevelType w:val="singleLevel"/>
    <w:tmpl w:val="000000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00000022"/>
    <w:multiLevelType w:val="multilevel"/>
    <w:tmpl w:val="0000002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10603286"/>
    <w:multiLevelType w:val="singleLevel"/>
    <w:tmpl w:val="106032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93AE363"/>
    <w:multiLevelType w:val="singleLevel"/>
    <w:tmpl w:val="493AE36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5">
    <w:nsid w:val="539E4C6B"/>
    <w:multiLevelType w:val="singleLevel"/>
    <w:tmpl w:val="539E4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7CDDE90"/>
    <w:multiLevelType w:val="singleLevel"/>
    <w:tmpl w:val="57CDDE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D7874A0"/>
    <w:multiLevelType w:val="singleLevel"/>
    <w:tmpl w:val="7D7874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17"/>
  </w:num>
  <w:num w:numId="10">
    <w:abstractNumId w:val="4"/>
  </w:num>
  <w:num w:numId="11">
    <w:abstractNumId w:val="13"/>
  </w:num>
  <w:num w:numId="12">
    <w:abstractNumId w:val="5"/>
  </w:num>
  <w:num w:numId="13">
    <w:abstractNumId w:val="1"/>
  </w:num>
  <w:num w:numId="14">
    <w:abstractNumId w:val="2"/>
  </w:num>
  <w:num w:numId="15">
    <w:abstractNumId w:val="15"/>
  </w:num>
  <w:num w:numId="16">
    <w:abstractNumId w:val="7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C1366"/>
    <w:rsid w:val="2D6310EE"/>
    <w:rsid w:val="561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after="0"/>
      <w:jc w:val="left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4037</Words>
  <Characters>4137</Characters>
  <Lines>0</Lines>
  <Paragraphs>0</Paragraphs>
  <TotalTime>3</TotalTime>
  <ScaleCrop>false</ScaleCrop>
  <LinksUpToDate>false</LinksUpToDate>
  <CharactersWithSpaces>4172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2025-08-31T08:30:00Z</dcterms:created>
  <dc:creator>咕噜</dc:creator>
  <cp:lastModifiedBy>月亮的第七晚心动</cp:lastModifiedBy>
  <dcterms:modified xsi:type="dcterms:W3CDTF">2025-09-01T05:15:36Z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D34555B5BFD74D9C9966B4F26573A3DF_11</vt:lpwstr>
  </property>
  <property fmtid="{D5CDD505-2E9C-101B-9397-08002B2CF9AE}" pid="4" name="KSOTemplateDocerSaveRecord">
    <vt:lpwstr>eyJoZGlkIjoiNTU0NDk3YTE5ZGRhMmRmZTc3YTc5ZmZkYmRiNjFjOGUiLCJ1c2VySWQiOiIxMDA0Mjk1MDE3In0=</vt:lpwstr>
  </property>
</Properties>
</file>