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09997">
      <w:pPr>
        <w:snapToGrid/>
        <w:spacing w:line="500" w:lineRule="exact"/>
        <w:jc w:val="center"/>
      </w:pPr>
      <w:r>
        <w:rPr>
          <w:rFonts w:ascii="黑体" w:hAnsi="黑体" w:eastAsia="黑体" w:cs="黑体"/>
          <w:i w:val="0"/>
          <w:strike w:val="0"/>
          <w:color w:val="000000"/>
          <w:sz w:val="36"/>
          <w:u w:val="none"/>
        </w:rPr>
        <w:t>正衡中学天宁分校</w:t>
      </w:r>
      <w:r>
        <w:rPr>
          <w:rFonts w:ascii="黑体" w:hAnsi="黑体" w:eastAsia="黑体" w:cs="黑体"/>
          <w:i w:val="0"/>
          <w:strike w:val="0"/>
          <w:color w:val="000000"/>
          <w:sz w:val="36"/>
          <w:u w:val="single"/>
        </w:rPr>
        <w:t>期初、第一周</w:t>
      </w:r>
      <w:r>
        <w:rPr>
          <w:rFonts w:ascii="黑体" w:hAnsi="黑体" w:eastAsia="黑体" w:cs="黑体"/>
          <w:i w:val="0"/>
          <w:strike w:val="0"/>
          <w:color w:val="000000"/>
          <w:sz w:val="36"/>
          <w:u w:val="none"/>
        </w:rPr>
        <w:t>工作安排</w:t>
      </w:r>
    </w:p>
    <w:p w14:paraId="2CB68437">
      <w:pPr>
        <w:bidi w:val="0"/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                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none"/>
        </w:rPr>
        <w:t>2025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年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single"/>
        </w:rPr>
        <w:t> 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 xml:space="preserve">8 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月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single"/>
        </w:rPr>
        <w:t> 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>2</w:t>
      </w:r>
      <w:r>
        <w:rPr>
          <w:rFonts w:hint="eastAsia"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>9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 xml:space="preserve"> 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日～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single"/>
        </w:rPr>
        <w:t> 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>9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single"/>
        </w:rPr>
        <w:t> 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月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single"/>
        </w:rPr>
        <w:t> 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 xml:space="preserve">5 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日</w:t>
      </w:r>
    </w:p>
    <w:tbl>
      <w:tblPr>
        <w:tblStyle w:val="7"/>
        <w:tblpPr w:leftFromText="180" w:rightFromText="180" w:vertAnchor="text" w:horzAnchor="page" w:tblpX="1344" w:tblpY="472"/>
        <w:tblOverlap w:val="never"/>
        <w:tblW w:w="9418" w:type="dxa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80"/>
        <w:gridCol w:w="3360"/>
        <w:gridCol w:w="1125"/>
        <w:gridCol w:w="1263"/>
        <w:gridCol w:w="790"/>
      </w:tblGrid>
      <w:tr w14:paraId="752CE44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AD63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 期</w:t>
            </w:r>
          </w:p>
        </w:tc>
        <w:tc>
          <w:tcPr>
            <w:tcW w:w="138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C406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责任部门</w:t>
            </w:r>
          </w:p>
        </w:tc>
        <w:tc>
          <w:tcPr>
            <w:tcW w:w="33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F2FA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主   要  工  作</w:t>
            </w:r>
          </w:p>
        </w:tc>
        <w:tc>
          <w:tcPr>
            <w:tcW w:w="112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1361">
            <w:pPr>
              <w:tabs>
                <w:tab w:val="left" w:pos="352"/>
              </w:tabs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对象</w:t>
            </w:r>
          </w:p>
        </w:tc>
        <w:tc>
          <w:tcPr>
            <w:tcW w:w="126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A8E2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79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BCC5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报道</w:t>
            </w:r>
          </w:p>
        </w:tc>
      </w:tr>
      <w:tr w14:paraId="4B6160F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4D50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五</w:t>
            </w:r>
          </w:p>
          <w:p w14:paraId="3ADFC3F1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8月29日</w:t>
            </w:r>
          </w:p>
        </w:tc>
        <w:tc>
          <w:tcPr>
            <w:tcW w:w="138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C20E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9FA4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参加市教研活动</w:t>
            </w:r>
          </w:p>
        </w:tc>
        <w:tc>
          <w:tcPr>
            <w:tcW w:w="112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4938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BF07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A477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6267C72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641A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6C2E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6BE7">
            <w:pPr>
              <w:numPr>
                <w:ilvl w:val="0"/>
                <w:numId w:val="1"/>
              </w:numPr>
              <w:snapToGrid/>
              <w:spacing w:before="0" w:after="0" w:line="300" w:lineRule="exact"/>
              <w:ind w:leftChars="0"/>
              <w:jc w:val="left"/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开学准备工作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；</w:t>
            </w:r>
          </w:p>
          <w:p w14:paraId="67B0B732">
            <w:pPr>
              <w:numPr>
                <w:ilvl w:val="0"/>
                <w:numId w:val="1"/>
              </w:numPr>
              <w:snapToGrid/>
              <w:spacing w:before="0" w:after="0" w:line="300" w:lineRule="exact"/>
              <w:ind w:lef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发放开学典礼活动方案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40C84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A746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8F32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7F55818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8D24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0A7E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04709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1.调整教职工名单、通讯录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；</w:t>
            </w:r>
          </w:p>
          <w:p w14:paraId="693E08A9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2.“慈善一日捐”活动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9BAC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29C2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569C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54C938A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02B4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7DE3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F68B">
            <w:pPr>
              <w:numPr>
                <w:ilvl w:val="0"/>
                <w:numId w:val="2"/>
              </w:num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教师办公室桌调整；</w:t>
            </w:r>
          </w:p>
          <w:p w14:paraId="5705387F">
            <w:pPr>
              <w:numPr>
                <w:ilvl w:val="0"/>
                <w:numId w:val="2"/>
              </w:num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添置食堂用品、消防设施等物品；</w:t>
            </w:r>
          </w:p>
          <w:p w14:paraId="6CE55A96">
            <w:pPr>
              <w:numPr>
                <w:ilvl w:val="0"/>
                <w:numId w:val="2"/>
              </w:num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教室吊扇检修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800C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8C8A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809E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7425F43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777E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六</w:t>
            </w:r>
          </w:p>
          <w:p w14:paraId="377E8A3B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8月30日</w:t>
            </w: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BF99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4CE4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参加市教研活动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67674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A11A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7F14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07FBF83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5F6B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04B3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8D8C">
            <w:pPr>
              <w:numPr>
                <w:ilvl w:val="0"/>
                <w:numId w:val="3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天宁区红十字会第三次会员代表大会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；</w:t>
            </w:r>
          </w:p>
          <w:p w14:paraId="7F93C23F"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开学典礼主持人培训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E3C4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1.刘慧婷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9EED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1.天宁科技促进中心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DA2A9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1093D01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9DFF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1850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7830">
            <w:pPr>
              <w:snapToGrid/>
              <w:spacing w:before="0" w:after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安排行政值班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87E7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6D17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E95C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32D3A0F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77EF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6069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555C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校园及周边安全检查：食堂、实验室、健身器材、技防设施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72D3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0F1A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156F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636DF14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83E1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日</w:t>
            </w:r>
          </w:p>
          <w:p w14:paraId="6FC9E9B0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8月31日</w:t>
            </w: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FC0B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A644">
            <w:pPr>
              <w:numPr>
                <w:ilvl w:val="0"/>
                <w:numId w:val="4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统计学生报到情况，了解未报到学生去向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；</w:t>
            </w:r>
          </w:p>
          <w:p w14:paraId="4AA3F6DB">
            <w:pPr>
              <w:numPr>
                <w:ilvl w:val="0"/>
                <w:numId w:val="4"/>
              </w:numPr>
              <w:pBdr>
                <w:bottom w:val="none" w:color="auto" w:sz="0" w:space="0"/>
              </w:pBd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检查备课情况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4592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7F8E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76B1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2D3CE00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63A0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EE2B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CA7D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开学典礼彩排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C38B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9854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E225E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67A7871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86696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B15A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675D">
            <w:pPr>
              <w:snapToGrid/>
              <w:spacing w:before="0" w:after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组织签订新学期教师拒绝有偿补课承诺书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2EBD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1DCA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B274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22CB906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5596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70C67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F35D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制订行政配餐安排表、劳动用品发放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8C79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930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79F87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0DE3A23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0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9DFB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一</w:t>
            </w:r>
          </w:p>
          <w:p w14:paraId="7CC8BF82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9月1日</w:t>
            </w:r>
          </w:p>
        </w:tc>
        <w:tc>
          <w:tcPr>
            <w:tcW w:w="138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BA89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5925">
            <w:pPr>
              <w:numPr>
                <w:ilvl w:val="0"/>
                <w:numId w:val="5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统计学生报到情况，了解未报到学生去向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；</w:t>
            </w:r>
          </w:p>
          <w:p w14:paraId="0E1997BE">
            <w:pPr>
              <w:numPr>
                <w:ilvl w:val="0"/>
                <w:numId w:val="5"/>
              </w:numPr>
              <w:pBdr>
                <w:bottom w:val="none" w:color="auto" w:sz="0" w:space="0"/>
              </w:pBd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行政进班听课</w:t>
            </w:r>
          </w:p>
        </w:tc>
        <w:tc>
          <w:tcPr>
            <w:tcW w:w="112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D6E5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201B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20B3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28D614E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B80D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EF1C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81AB">
            <w:pPr>
              <w:numPr>
                <w:ilvl w:val="0"/>
                <w:numId w:val="6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开学典礼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；</w:t>
            </w:r>
          </w:p>
          <w:p w14:paraId="56C599AB">
            <w:pPr>
              <w:numPr>
                <w:ilvl w:val="0"/>
                <w:numId w:val="6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八年级班会课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3F787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1.全体师生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D2F7C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1.操场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7DEC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44144E5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B3E1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3A76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34E9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人事年报填报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40BC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85DD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A8BF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27538BB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BE70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061D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9B460">
            <w:pPr>
              <w:numPr>
                <w:ilvl w:val="0"/>
                <w:numId w:val="7"/>
              </w:numPr>
              <w:pBdr>
                <w:bottom w:val="none" w:color="auto" w:sz="0" w:space="0"/>
              </w:pBd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开学典礼相关工作；</w:t>
            </w:r>
          </w:p>
          <w:p w14:paraId="55AE2479">
            <w:pPr>
              <w:numPr>
                <w:ilvl w:val="0"/>
                <w:numId w:val="7"/>
              </w:numPr>
              <w:pBdr>
                <w:bottom w:val="none" w:color="auto" w:sz="0" w:space="0"/>
              </w:pBd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召开食堂现场办公会议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EA66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A5EB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E0AF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561DF97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0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1843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二</w:t>
            </w:r>
            <w:bookmarkStart w:id="0" w:name="_GoBack"/>
            <w:bookmarkEnd w:id="0"/>
          </w:p>
          <w:p w14:paraId="0FDF73F5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9月2日</w:t>
            </w:r>
          </w:p>
        </w:tc>
        <w:tc>
          <w:tcPr>
            <w:tcW w:w="138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50E8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85EC">
            <w:pPr>
              <w:numPr>
                <w:ilvl w:val="0"/>
                <w:numId w:val="8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教研组长会议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；</w:t>
            </w:r>
          </w:p>
          <w:p w14:paraId="47C44DE7">
            <w:pPr>
              <w:numPr>
                <w:ilvl w:val="0"/>
                <w:numId w:val="8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行政进班听课</w:t>
            </w:r>
          </w:p>
        </w:tc>
        <w:tc>
          <w:tcPr>
            <w:tcW w:w="112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AF82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DC01">
            <w:pPr>
              <w:numPr>
                <w:ilvl w:val="0"/>
                <w:numId w:val="9"/>
              </w:num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三楼</w:t>
            </w:r>
          </w:p>
          <w:p w14:paraId="1DFCAEFB">
            <w:pPr>
              <w:numPr>
                <w:numId w:val="0"/>
              </w:numPr>
              <w:snapToGrid/>
              <w:spacing w:before="0" w:after="0" w:line="300" w:lineRule="exact"/>
              <w:ind w:right="0" w:rightChars="0" w:firstLine="221" w:firstLineChars="10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会议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  <w:t>室</w:t>
            </w:r>
          </w:p>
        </w:tc>
        <w:tc>
          <w:tcPr>
            <w:tcW w:w="79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87AE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30B0F61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CC64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EA63B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F33F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七八年级班主任会议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64C2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七八年级班主任</w:t>
            </w: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B6FA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阶梯教室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0342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7A5C45E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EE1A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F4D2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7F28">
            <w:pPr>
              <w:snapToGrid/>
              <w:spacing w:before="0" w:after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自聘人员合同签订事宜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C6A6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8E64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9F7A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504F59D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2A55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DBA3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3D1F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开展“开学安全第一课”活动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9457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E2DD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A7D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69BB9F2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1C14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三</w:t>
            </w:r>
          </w:p>
          <w:p w14:paraId="59463932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9月3日</w:t>
            </w: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52BD3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39C9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1.上报学生报到情况及控辍保学表格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；</w:t>
            </w:r>
          </w:p>
          <w:p w14:paraId="4F0EE57C">
            <w:pPr>
              <w:numPr>
                <w:ilvl w:val="0"/>
                <w:numId w:val="10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九年级教师会议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；</w:t>
            </w:r>
          </w:p>
          <w:p w14:paraId="3E6F5A5F">
            <w:pPr>
              <w:numPr>
                <w:ilvl w:val="0"/>
                <w:numId w:val="10"/>
              </w:numPr>
              <w:pBdr>
                <w:bottom w:val="none" w:color="auto" w:sz="0" w:space="0"/>
              </w:pBd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行政进班听课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0CE0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全体九年级老师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A874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三楼</w:t>
            </w:r>
          </w:p>
          <w:p w14:paraId="52BDB1A1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会议室</w:t>
            </w: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A4C2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7DD8E40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7D5A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ECB8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AEF7">
            <w:pPr>
              <w:numPr>
                <w:ilvl w:val="0"/>
                <w:numId w:val="11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组织学生观看大阅兵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；</w:t>
            </w:r>
          </w:p>
          <w:p w14:paraId="7F3792A2">
            <w:pPr>
              <w:numPr>
                <w:ilvl w:val="0"/>
                <w:numId w:val="11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九年级班会课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FCD8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94DF">
            <w:pPr>
              <w:snapToGrid/>
              <w:spacing w:before="0" w:after="0" w:line="300" w:lineRule="exact"/>
              <w:ind w:right="0" w:rightChars="0"/>
              <w:jc w:val="left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899D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2FE7165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665B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425D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A432">
            <w:pPr>
              <w:numPr>
                <w:ilvl w:val="0"/>
                <w:numId w:val="12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干部任免表分发收集；</w:t>
            </w:r>
          </w:p>
          <w:p w14:paraId="5227F718">
            <w:pPr>
              <w:numPr>
                <w:ilvl w:val="0"/>
                <w:numId w:val="12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职称评审准备工作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56D5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D26B1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7DBF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30A7BD8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C884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6270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4777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秋季食品安全护航检查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931E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2238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28C90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653048E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E170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四</w:t>
            </w:r>
          </w:p>
          <w:p w14:paraId="6DF07001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9月4日</w:t>
            </w: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BE99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1CFF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行政进班听课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A2E6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1354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A6E7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623D2D7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B53D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941D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92300">
            <w:pPr>
              <w:numPr>
                <w:ilvl w:val="0"/>
                <w:numId w:val="13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仪容仪表检查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；</w:t>
            </w:r>
          </w:p>
          <w:p w14:paraId="74F01861">
            <w:pPr>
              <w:numPr>
                <w:ilvl w:val="0"/>
                <w:numId w:val="13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值周指导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；</w:t>
            </w:r>
          </w:p>
          <w:p w14:paraId="0AA7BF3F">
            <w:pPr>
              <w:numPr>
                <w:ilvl w:val="0"/>
                <w:numId w:val="13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七年级班会课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6B6C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24CC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4FD9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02DCBCF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024B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DDE8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A7AB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制订家长巡餐安排表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09F5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BD90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4C9F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7ABE297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232E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五</w:t>
            </w:r>
          </w:p>
          <w:p w14:paraId="7697D0C3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9月5日</w:t>
            </w:r>
          </w:p>
        </w:tc>
        <w:tc>
          <w:tcPr>
            <w:tcW w:w="138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F0B8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14C1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行政进班听课</w:t>
            </w:r>
          </w:p>
        </w:tc>
        <w:tc>
          <w:tcPr>
            <w:tcW w:w="112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8D243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8314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62AF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7AF98F8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FC10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C9BE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27B6">
            <w:pPr>
              <w:numPr>
                <w:ilvl w:val="0"/>
                <w:numId w:val="14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黑板报评比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；</w:t>
            </w:r>
          </w:p>
          <w:p w14:paraId="3EB264F9">
            <w:pPr>
              <w:numPr>
                <w:ilvl w:val="0"/>
                <w:numId w:val="14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七八年级体检行前教育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；</w:t>
            </w:r>
          </w:p>
          <w:p w14:paraId="18B26D73">
            <w:pPr>
              <w:numPr>
                <w:ilvl w:val="0"/>
                <w:numId w:val="14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“开学十日竞赛”评选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151B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A40C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BD97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3E69401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80DC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6282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082F">
            <w:pPr>
              <w:snapToGrid/>
              <w:spacing w:before="0" w:after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行政办公会议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5967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AA30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4034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  <w:tr w14:paraId="0A99F8D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AA7C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528D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C888">
            <w:pPr>
              <w:numPr>
                <w:ilvl w:val="0"/>
                <w:numId w:val="15"/>
              </w:num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CK报警测试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；</w:t>
            </w:r>
          </w:p>
          <w:p w14:paraId="3AA5DA29">
            <w:pPr>
              <w:numPr>
                <w:ilvl w:val="0"/>
                <w:numId w:val="15"/>
              </w:num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一周用餐总结</w:t>
            </w:r>
            <w:r>
              <w:rPr>
                <w:rFonts w:hint="eastAsia" w:ascii="宋体" w:hAnsi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；</w:t>
            </w:r>
          </w:p>
          <w:p w14:paraId="22E8ADEF">
            <w:pPr>
              <w:numPr>
                <w:ilvl w:val="0"/>
                <w:numId w:val="15"/>
              </w:num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国有资产月报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ED29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263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3D5A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F046">
            <w:pPr>
              <w:snapToGrid/>
              <w:spacing w:before="0" w:after="0" w:line="300" w:lineRule="exact"/>
              <w:ind w:right="0" w:righ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</w:p>
        </w:tc>
      </w:tr>
    </w:tbl>
    <w:p w14:paraId="1B9E6430">
      <w:pPr>
        <w:snapToGrid/>
        <w:spacing w:before="0" w:after="0" w:line="300" w:lineRule="exact"/>
        <w:ind w:right="0" w:rightChars="0"/>
        <w:jc w:val="center"/>
        <w:rPr>
          <w:rFonts w:ascii="黑体" w:hAnsi="黑体" w:eastAsia="黑体" w:cs="黑体"/>
          <w:b/>
          <w:i w:val="0"/>
          <w:strike w:val="0"/>
          <w:color w:val="000000"/>
          <w:spacing w:val="0"/>
          <w:sz w:val="24"/>
          <w:u w:val="none"/>
        </w:rPr>
      </w:pPr>
    </w:p>
    <w:p w14:paraId="2A2F0199">
      <w:pPr>
        <w:snapToGrid/>
        <w:spacing w:line="360" w:lineRule="exact"/>
        <w:jc w:val="right"/>
      </w:pP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</w:rPr>
        <w:t> </w:t>
      </w:r>
    </w:p>
    <w:p w14:paraId="2FAA1687">
      <w:pPr>
        <w:snapToGrid/>
        <w:spacing w:line="360" w:lineRule="exact"/>
        <w:jc w:val="right"/>
      </w:pP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</w:rPr>
        <w:t> 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正衡中学天宁分校办公室</w:t>
      </w:r>
    </w:p>
    <w:p w14:paraId="308D3BDA">
      <w:pPr>
        <w:snapToGrid/>
        <w:spacing w:line="360" w:lineRule="exact"/>
        <w:jc w:val="right"/>
      </w:pP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none"/>
        </w:rPr>
        <w:t>2025-8-28</w:t>
      </w:r>
    </w:p>
    <w:p w14:paraId="420B81E6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D8A92FC4"/>
    <w:multiLevelType w:val="singleLevel"/>
    <w:tmpl w:val="D8A92F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15CFC35"/>
    <w:multiLevelType w:val="singleLevel"/>
    <w:tmpl w:val="F15CFC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1D5F0DBE"/>
    <w:multiLevelType w:val="singleLevel"/>
    <w:tmpl w:val="1D5F0D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5B654F3"/>
    <w:multiLevelType w:val="multilevel"/>
    <w:tmpl w:val="25B654F3"/>
    <w:lvl w:ilvl="0" w:tentative="0">
      <w:start w:val="2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0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2">
    <w:nsid w:val="62565FF7"/>
    <w:multiLevelType w:val="singleLevel"/>
    <w:tmpl w:val="62565F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C482763"/>
    <w:multiLevelType w:val="singleLevel"/>
    <w:tmpl w:val="6C4827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12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6"/>
  </w:num>
  <w:num w:numId="13">
    <w:abstractNumId w:val="0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30F69A7"/>
    <w:rsid w:val="336F23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link w:val="1"/>
    <w:semiHidden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table" w:styleId="7">
    <w:name w:val="Table Grid"/>
    <w:basedOn w:val="6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9">
    <w:name w:val="page number"/>
    <w:uiPriority w:val="0"/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718</Words>
  <Characters>742</Characters>
  <TotalTime>6</TotalTime>
  <ScaleCrop>false</ScaleCrop>
  <LinksUpToDate>false</LinksUpToDate>
  <CharactersWithSpaces>955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2025-08-31T16:06:00Z</dcterms:created>
  <dc:creator>hp</dc:creator>
  <cp:lastModifiedBy>WYD</cp:lastModifiedBy>
  <dcterms:modified xsi:type="dcterms:W3CDTF">2025-08-31T08:21:58Z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B58887EB52D141168ACE07D5AEE2AC30_12</vt:lpwstr>
  </property>
</Properties>
</file>