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A8C0" w14:textId="77777777" w:rsidR="00D465DE" w:rsidRDefault="00000000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正</w:t>
      </w:r>
      <w:proofErr w:type="gramStart"/>
      <w:r>
        <w:rPr>
          <w:rFonts w:eastAsia="黑体" w:hint="eastAsia"/>
          <w:sz w:val="36"/>
        </w:rPr>
        <w:t>衡中学天宁分校第</w:t>
      </w:r>
      <w:proofErr w:type="gramEnd"/>
      <w:r>
        <w:rPr>
          <w:rFonts w:eastAsia="黑体" w:hint="eastAsia"/>
          <w:sz w:val="36"/>
          <w:u w:val="single"/>
        </w:rPr>
        <w:t xml:space="preserve"> </w:t>
      </w:r>
      <w:r>
        <w:rPr>
          <w:rFonts w:eastAsia="黑体" w:hint="eastAsia"/>
          <w:sz w:val="36"/>
          <w:u w:val="single"/>
        </w:rPr>
        <w:t>四</w:t>
      </w:r>
      <w:r>
        <w:rPr>
          <w:rFonts w:eastAsia="黑体" w:hint="eastAsia"/>
          <w:sz w:val="36"/>
          <w:u w:val="single"/>
        </w:rPr>
        <w:t xml:space="preserve"> </w:t>
      </w:r>
      <w:r>
        <w:rPr>
          <w:rFonts w:eastAsia="黑体" w:hint="eastAsia"/>
          <w:sz w:val="36"/>
        </w:rPr>
        <w:t>周工作安排</w:t>
      </w:r>
    </w:p>
    <w:p w14:paraId="19EC9469" w14:textId="77777777" w:rsidR="00D465DE" w:rsidRDefault="00000000">
      <w:pPr>
        <w:spacing w:line="500" w:lineRule="exact"/>
        <w:jc w:val="center"/>
        <w:rPr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11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15 </w:t>
      </w:r>
      <w:r>
        <w:rPr>
          <w:rFonts w:hint="eastAsia"/>
          <w:b/>
          <w:sz w:val="24"/>
        </w:rPr>
        <w:t>日</w:t>
      </w:r>
    </w:p>
    <w:tbl>
      <w:tblPr>
        <w:tblpPr w:leftFromText="180" w:rightFromText="180" w:vertAnchor="text" w:horzAnchor="page" w:tblpX="1083" w:tblpY="317"/>
        <w:tblOverlap w:val="never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386"/>
        <w:gridCol w:w="3373"/>
        <w:gridCol w:w="1139"/>
        <w:gridCol w:w="1342"/>
        <w:gridCol w:w="936"/>
      </w:tblGrid>
      <w:tr w:rsidR="00D465DE" w14:paraId="6CE4997A" w14:textId="77777777">
        <w:trPr>
          <w:trHeight w:val="402"/>
        </w:trPr>
        <w:tc>
          <w:tcPr>
            <w:tcW w:w="1503" w:type="dxa"/>
            <w:vAlign w:val="center"/>
          </w:tcPr>
          <w:p w14:paraId="24063EA3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E9DB96D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23DF45A5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477F8383" w14:textId="77777777" w:rsidR="00D465DE" w:rsidRDefault="00000000">
            <w:pPr>
              <w:tabs>
                <w:tab w:val="left" w:pos="352"/>
              </w:tabs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1342" w:type="dxa"/>
            <w:vAlign w:val="center"/>
          </w:tcPr>
          <w:p w14:paraId="01E517C1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地点</w:t>
            </w:r>
          </w:p>
        </w:tc>
        <w:tc>
          <w:tcPr>
            <w:tcW w:w="936" w:type="dxa"/>
            <w:vAlign w:val="center"/>
          </w:tcPr>
          <w:p w14:paraId="4CCCEE73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报道</w:t>
            </w:r>
          </w:p>
        </w:tc>
      </w:tr>
      <w:tr w:rsidR="00D465DE" w14:paraId="586B4038" w14:textId="77777777">
        <w:trPr>
          <w:trHeight w:val="425"/>
        </w:trPr>
        <w:tc>
          <w:tcPr>
            <w:tcW w:w="1503" w:type="dxa"/>
            <w:vMerge w:val="restart"/>
            <w:vAlign w:val="center"/>
          </w:tcPr>
          <w:p w14:paraId="18E0DD27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周 一</w:t>
            </w:r>
          </w:p>
          <w:p w14:paraId="0590D027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3月11日</w:t>
            </w: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8E1760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2381FD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1.中考报名缴费举手确认；</w:t>
            </w:r>
          </w:p>
          <w:p w14:paraId="523E7EA8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2.组织参加区命题能力培训；</w:t>
            </w:r>
          </w:p>
          <w:p w14:paraId="428DD244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3.2月份教学常规检查情况汇总及反馈；</w:t>
            </w:r>
          </w:p>
          <w:p w14:paraId="55C84F5F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4.上报课后服务方案及汇总表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99D318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44028E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22DC53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44411B95" w14:textId="77777777">
        <w:trPr>
          <w:trHeight w:val="1150"/>
        </w:trPr>
        <w:tc>
          <w:tcPr>
            <w:tcW w:w="1503" w:type="dxa"/>
            <w:vMerge/>
          </w:tcPr>
          <w:p w14:paraId="258B8142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7D71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德育处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484C" w14:textId="77777777" w:rsidR="00D465DE" w:rsidRDefault="0000000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升旗仪式；</w:t>
            </w:r>
          </w:p>
          <w:p w14:paraId="487142FB" w14:textId="77777777" w:rsidR="00D465DE" w:rsidRDefault="0000000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孤独症儿童教育研究专项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训；</w:t>
            </w:r>
          </w:p>
          <w:p w14:paraId="3C2379F1" w14:textId="77777777" w:rsidR="00D465DE" w:rsidRDefault="0000000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八年级班会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D576" w14:textId="77777777" w:rsidR="00D465D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2.吴文钰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F192" w14:textId="77777777" w:rsidR="00D465D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2.光华中学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668D9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0B2774F9" w14:textId="77777777">
        <w:trPr>
          <w:trHeight w:val="425"/>
        </w:trPr>
        <w:tc>
          <w:tcPr>
            <w:tcW w:w="1503" w:type="dxa"/>
            <w:vMerge/>
          </w:tcPr>
          <w:p w14:paraId="10CBF94D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7AE19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办公室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FEF4" w14:textId="77777777" w:rsidR="00D465DE" w:rsidRDefault="00000000">
            <w:pPr>
              <w:pStyle w:val="a7"/>
              <w:widowControl/>
              <w:spacing w:line="300" w:lineRule="exact"/>
              <w:jc w:val="left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/>
                <w:b/>
              </w:rPr>
              <w:t>2024</w:t>
            </w:r>
            <w:proofErr w:type="gramStart"/>
            <w:r>
              <w:rPr>
                <w:rFonts w:ascii="宋体" w:hAnsi="宋体" w:cs="宋体"/>
                <w:b/>
              </w:rPr>
              <w:t>年薪级</w:t>
            </w:r>
            <w:proofErr w:type="gramEnd"/>
            <w:r>
              <w:rPr>
                <w:rFonts w:ascii="宋体" w:hAnsi="宋体" w:cs="宋体"/>
                <w:b/>
              </w:rPr>
              <w:t>工资及职务变动工资系统申报工作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9283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6415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8782F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7374ED38" w14:textId="77777777">
        <w:trPr>
          <w:trHeight w:val="475"/>
        </w:trPr>
        <w:tc>
          <w:tcPr>
            <w:tcW w:w="1503" w:type="dxa"/>
            <w:vMerge/>
            <w:tcBorders>
              <w:bottom w:val="double" w:sz="4" w:space="0" w:color="000000"/>
            </w:tcBorders>
          </w:tcPr>
          <w:p w14:paraId="03BF3C64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5A7C8A30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76CE46AD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1.维修部分专用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室外窗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上锁扣</w:t>
            </w:r>
          </w:p>
          <w:p w14:paraId="627A429F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2.加装限位器</w:t>
            </w:r>
          </w:p>
        </w:tc>
        <w:tc>
          <w:tcPr>
            <w:tcW w:w="1139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075ABDA2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3F29AA99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3C8272A5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262C5DFD" w14:textId="77777777">
        <w:trPr>
          <w:trHeight w:val="355"/>
        </w:trPr>
        <w:tc>
          <w:tcPr>
            <w:tcW w:w="1503" w:type="dxa"/>
            <w:vMerge w:val="restar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7BD6FE8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周 二</w:t>
            </w:r>
          </w:p>
          <w:p w14:paraId="697B0D24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3月12日</w:t>
            </w:r>
          </w:p>
        </w:tc>
        <w:tc>
          <w:tcPr>
            <w:tcW w:w="138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30B41391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75F7453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教研组长群布置相关要求</w:t>
            </w:r>
          </w:p>
        </w:tc>
        <w:tc>
          <w:tcPr>
            <w:tcW w:w="113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3FE550A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F114602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4B7B1C9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125B4850" w14:textId="77777777">
        <w:trPr>
          <w:trHeight w:val="1130"/>
        </w:trPr>
        <w:tc>
          <w:tcPr>
            <w:tcW w:w="150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1E70F4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00367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德育处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F5A30" w14:textId="3599C57A" w:rsidR="00D465DE" w:rsidRDefault="00000000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校班主任会议</w:t>
            </w:r>
            <w:r w:rsidR="00621B08">
              <w:rPr>
                <w:rFonts w:ascii="宋体" w:hAnsi="宋体" w:cs="宋体" w:hint="eastAsia"/>
                <w:b/>
                <w:sz w:val="24"/>
              </w:rPr>
              <w:t>（综合实践活动行前会议）</w:t>
            </w:r>
            <w:r>
              <w:rPr>
                <w:rFonts w:ascii="宋体" w:hAnsi="宋体" w:cs="宋体" w:hint="eastAsia"/>
                <w:b/>
                <w:sz w:val="24"/>
              </w:rPr>
              <w:t>；</w:t>
            </w:r>
          </w:p>
          <w:p w14:paraId="3A63C020" w14:textId="77777777" w:rsidR="00D465DE" w:rsidRDefault="00000000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下发综合实践活动方案；</w:t>
            </w:r>
          </w:p>
          <w:p w14:paraId="1FCE598D" w14:textId="77777777" w:rsidR="00D465DE" w:rsidRDefault="00000000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区班主任基本功比赛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4E4C77" w14:textId="77777777" w:rsidR="00D465DE" w:rsidRDefault="00000000">
            <w:pPr>
              <w:spacing w:line="300" w:lineRule="exac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1.全体班主任</w:t>
            </w:r>
          </w:p>
          <w:p w14:paraId="38D84DB1" w14:textId="77777777" w:rsidR="00D465DE" w:rsidRDefault="00000000">
            <w:pPr>
              <w:spacing w:line="300" w:lineRule="exac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3.</w:t>
            </w:r>
            <w:proofErr w:type="gramStart"/>
            <w:r>
              <w:rPr>
                <w:rFonts w:ascii="宋体" w:hAnsi="宋体" w:cs="宋体" w:hint="eastAsia"/>
                <w:b/>
                <w:sz w:val="22"/>
                <w:szCs w:val="22"/>
              </w:rPr>
              <w:t>承静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295EAF" w14:textId="77777777" w:rsidR="00D465DE" w:rsidRDefault="00000000">
            <w:pPr>
              <w:spacing w:line="300" w:lineRule="exac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1.三楼会议室</w:t>
            </w:r>
          </w:p>
          <w:p w14:paraId="1722422F" w14:textId="77777777" w:rsidR="00D465DE" w:rsidRDefault="00000000">
            <w:pPr>
              <w:spacing w:line="300" w:lineRule="exac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3.天宁区教师发展中心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1BA0D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2CFA94D7" w14:textId="77777777">
        <w:trPr>
          <w:trHeight w:val="260"/>
        </w:trPr>
        <w:tc>
          <w:tcPr>
            <w:tcW w:w="150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F1D265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214269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办公室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FD8830" w14:textId="77777777" w:rsidR="00D465DE" w:rsidRDefault="00000000">
            <w:pPr>
              <w:pStyle w:val="a7"/>
              <w:widowControl/>
              <w:spacing w:line="300" w:lineRule="exact"/>
              <w:jc w:val="left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填写在职教师</w:t>
            </w:r>
            <w:proofErr w:type="gramStart"/>
            <w:r>
              <w:rPr>
                <w:rFonts w:ascii="宋体" w:hAnsi="宋体" w:cs="宋体" w:hint="eastAsia"/>
                <w:b/>
              </w:rPr>
              <w:t>工资横卡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5E95AB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A0A141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57162D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5FBD26BA" w14:textId="77777777">
        <w:trPr>
          <w:trHeight w:val="230"/>
        </w:trPr>
        <w:tc>
          <w:tcPr>
            <w:tcW w:w="1503" w:type="dxa"/>
            <w:vMerge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42CC370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4527687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A9A06E3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火灾紧急疏散演练</w:t>
            </w:r>
          </w:p>
        </w:tc>
        <w:tc>
          <w:tcPr>
            <w:tcW w:w="113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207173F" w14:textId="77777777" w:rsidR="00D465D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全校师生</w:t>
            </w:r>
          </w:p>
        </w:tc>
        <w:tc>
          <w:tcPr>
            <w:tcW w:w="134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5138B21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9CD3027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3683CED6" w14:textId="77777777">
        <w:trPr>
          <w:trHeight w:val="400"/>
        </w:trPr>
        <w:tc>
          <w:tcPr>
            <w:tcW w:w="1503" w:type="dxa"/>
            <w:vMerge w:val="restart"/>
            <w:tcBorders>
              <w:top w:val="double" w:sz="4" w:space="0" w:color="000000"/>
            </w:tcBorders>
            <w:vAlign w:val="center"/>
          </w:tcPr>
          <w:p w14:paraId="7683903F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周 三</w:t>
            </w:r>
          </w:p>
          <w:p w14:paraId="3041C98F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3月13日</w:t>
            </w:r>
          </w:p>
        </w:tc>
        <w:tc>
          <w:tcPr>
            <w:tcW w:w="138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6DE3269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540E093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组织开展地理物理联合教学公开课</w:t>
            </w:r>
          </w:p>
        </w:tc>
        <w:tc>
          <w:tcPr>
            <w:tcW w:w="113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4F45FF6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3E12443F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DD10398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251AEF96" w14:textId="77777777">
        <w:trPr>
          <w:trHeight w:val="400"/>
        </w:trPr>
        <w:tc>
          <w:tcPr>
            <w:tcW w:w="1503" w:type="dxa"/>
            <w:vMerge/>
          </w:tcPr>
          <w:p w14:paraId="79A2C1CE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1E269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德育处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87C99C" w14:textId="77777777" w:rsidR="00D465DE" w:rsidRDefault="00000000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发综合实践活动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告家长书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；</w:t>
            </w:r>
          </w:p>
          <w:p w14:paraId="714E3C10" w14:textId="77777777" w:rsidR="00D465DE" w:rsidRDefault="00000000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公共安全课程；</w:t>
            </w:r>
          </w:p>
          <w:p w14:paraId="61631C35" w14:textId="77777777" w:rsidR="00D465DE" w:rsidRDefault="00000000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市三好、市优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干材料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上交并网上填报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3E1AC3" w14:textId="77777777" w:rsidR="00D465D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2.八</w:t>
            </w:r>
            <w:proofErr w:type="gramStart"/>
            <w:r>
              <w:rPr>
                <w:rFonts w:ascii="宋体" w:hAnsi="宋体" w:cs="宋体" w:hint="eastAsia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宋体" w:hAnsi="宋体" w:cs="宋体" w:hint="eastAsia"/>
                <w:b/>
                <w:sz w:val="22"/>
                <w:szCs w:val="22"/>
              </w:rPr>
              <w:t>、八</w:t>
            </w:r>
            <w:proofErr w:type="gramStart"/>
            <w:r>
              <w:rPr>
                <w:rFonts w:ascii="宋体" w:hAnsi="宋体" w:cs="宋体" w:hint="eastAsia"/>
                <w:b/>
                <w:sz w:val="22"/>
                <w:szCs w:val="22"/>
              </w:rPr>
              <w:t>2</w:t>
            </w:r>
            <w:proofErr w:type="gramEnd"/>
            <w:r>
              <w:rPr>
                <w:rFonts w:ascii="宋体" w:hAnsi="宋体" w:cs="宋体" w:hint="eastAsia"/>
                <w:b/>
                <w:sz w:val="22"/>
                <w:szCs w:val="22"/>
              </w:rPr>
              <w:t>、八</w:t>
            </w:r>
            <w:proofErr w:type="gramStart"/>
            <w:r>
              <w:rPr>
                <w:rFonts w:ascii="宋体" w:hAnsi="宋体" w:cs="宋体" w:hint="eastAsia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9567D6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BD2AAC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0B52EAC2" w14:textId="77777777">
        <w:trPr>
          <w:trHeight w:val="400"/>
        </w:trPr>
        <w:tc>
          <w:tcPr>
            <w:tcW w:w="1503" w:type="dxa"/>
            <w:vMerge/>
          </w:tcPr>
          <w:p w14:paraId="156624F0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3BDB1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0F31C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“江苏省校园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安全安全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管控系统”信息填报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6B61C6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92B248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CE6DB0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0E5CE78D" w14:textId="77777777">
        <w:trPr>
          <w:trHeight w:val="335"/>
        </w:trPr>
        <w:tc>
          <w:tcPr>
            <w:tcW w:w="1503" w:type="dxa"/>
            <w:vMerge w:val="restar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704C4A9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周 四</w:t>
            </w:r>
          </w:p>
          <w:p w14:paraId="5CF93300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3月14日</w:t>
            </w:r>
          </w:p>
        </w:tc>
        <w:tc>
          <w:tcPr>
            <w:tcW w:w="138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F267C43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279FA71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九年级班主任会议</w:t>
            </w:r>
          </w:p>
        </w:tc>
        <w:tc>
          <w:tcPr>
            <w:tcW w:w="113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C89B4A9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9E4C203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7F3C86D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26702A4A" w14:textId="77777777">
        <w:trPr>
          <w:trHeight w:val="425"/>
        </w:trPr>
        <w:tc>
          <w:tcPr>
            <w:tcW w:w="150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2BB98F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7A524E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德育处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B44C62" w14:textId="2C8992D5" w:rsidR="00D465DE" w:rsidRDefault="00000000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班主任</w:t>
            </w:r>
            <w:r w:rsidR="00621B08">
              <w:rPr>
                <w:rFonts w:ascii="宋体" w:hAnsi="宋体" w:cs="宋体" w:hint="eastAsia"/>
                <w:b/>
                <w:sz w:val="24"/>
              </w:rPr>
              <w:t>综合实践</w:t>
            </w:r>
            <w:r>
              <w:rPr>
                <w:rFonts w:ascii="宋体" w:hAnsi="宋体" w:cs="宋体" w:hint="eastAsia"/>
                <w:b/>
                <w:sz w:val="24"/>
              </w:rPr>
              <w:t>行前教育；</w:t>
            </w:r>
          </w:p>
          <w:p w14:paraId="6BE32178" w14:textId="77777777" w:rsidR="00D465DE" w:rsidRDefault="00000000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值周指导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87D895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8C7378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3683EE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394E466B" w14:textId="77777777">
        <w:trPr>
          <w:trHeight w:val="425"/>
        </w:trPr>
        <w:tc>
          <w:tcPr>
            <w:tcW w:w="150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310C8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78F77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办公室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794A8" w14:textId="77777777" w:rsidR="00D465DE" w:rsidRDefault="00000000">
            <w:pPr>
              <w:pStyle w:val="a7"/>
              <w:widowControl/>
              <w:spacing w:line="300" w:lineRule="exact"/>
              <w:jc w:val="left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/>
                <w:b/>
              </w:rPr>
              <w:t>2024</w:t>
            </w:r>
            <w:proofErr w:type="gramStart"/>
            <w:r>
              <w:rPr>
                <w:rFonts w:ascii="宋体" w:hAnsi="宋体" w:cs="宋体"/>
                <w:b/>
              </w:rPr>
              <w:t>年薪级</w:t>
            </w:r>
            <w:proofErr w:type="gramEnd"/>
            <w:r>
              <w:rPr>
                <w:rFonts w:ascii="宋体" w:hAnsi="宋体" w:cs="宋体"/>
                <w:b/>
              </w:rPr>
              <w:t>工资及职务变动工资审批（上午）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ED55D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C0C93" w14:textId="77777777" w:rsidR="00D465D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兰</w:t>
            </w:r>
            <w:proofErr w:type="gramStart"/>
            <w:r>
              <w:rPr>
                <w:rFonts w:ascii="宋体" w:hAnsi="宋体" w:cs="宋体" w:hint="eastAsia"/>
                <w:b/>
                <w:sz w:val="22"/>
                <w:szCs w:val="22"/>
              </w:rPr>
              <w:t>陵小学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2B61A8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4128F0FA" w14:textId="77777777">
        <w:trPr>
          <w:trHeight w:val="540"/>
        </w:trPr>
        <w:tc>
          <w:tcPr>
            <w:tcW w:w="1503" w:type="dxa"/>
            <w:vMerge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0AF04F4A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01E8A3F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EAA6DD9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“常州市安全生产专项整治行动”信息填报</w:t>
            </w:r>
          </w:p>
        </w:tc>
        <w:tc>
          <w:tcPr>
            <w:tcW w:w="113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B450B4E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2CF7159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B3C3E26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2EEA954A" w14:textId="77777777">
        <w:trPr>
          <w:trHeight w:val="320"/>
        </w:trPr>
        <w:tc>
          <w:tcPr>
            <w:tcW w:w="1503" w:type="dxa"/>
            <w:vMerge w:val="restart"/>
            <w:tcBorders>
              <w:top w:val="double" w:sz="4" w:space="0" w:color="000000"/>
            </w:tcBorders>
            <w:vAlign w:val="center"/>
          </w:tcPr>
          <w:p w14:paraId="5AB170FF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周 五</w:t>
            </w:r>
          </w:p>
          <w:p w14:paraId="6448E018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3月15日</w:t>
            </w:r>
          </w:p>
        </w:tc>
        <w:tc>
          <w:tcPr>
            <w:tcW w:w="138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AC9E36A" w14:textId="33BE0B83" w:rsidR="00D465DE" w:rsidRDefault="00AB3B4F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校长室</w:t>
            </w:r>
          </w:p>
        </w:tc>
        <w:tc>
          <w:tcPr>
            <w:tcW w:w="337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E264C87" w14:textId="27CEF4F9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综合实践活动</w:t>
            </w:r>
            <w:r w:rsidR="00AB3B4F">
              <w:rPr>
                <w:rFonts w:ascii="宋体" w:hAnsi="宋体" w:cs="宋体" w:hint="eastAsia"/>
                <w:b/>
                <w:sz w:val="24"/>
              </w:rPr>
              <w:t>安全专题教育广播会</w:t>
            </w:r>
          </w:p>
        </w:tc>
        <w:tc>
          <w:tcPr>
            <w:tcW w:w="113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E52838C" w14:textId="023858F0" w:rsidR="00D465DE" w:rsidRDefault="00AB3B4F" w:rsidP="00AB3B4F">
            <w:pPr>
              <w:spacing w:line="300" w:lineRule="exact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全体师生</w:t>
            </w:r>
          </w:p>
        </w:tc>
        <w:tc>
          <w:tcPr>
            <w:tcW w:w="134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E8D8E03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78E088B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AB3B4F" w14:paraId="2020B41A" w14:textId="77777777">
        <w:trPr>
          <w:trHeight w:val="320"/>
        </w:trPr>
        <w:tc>
          <w:tcPr>
            <w:tcW w:w="1503" w:type="dxa"/>
            <w:vMerge/>
            <w:tcBorders>
              <w:top w:val="double" w:sz="4" w:space="0" w:color="000000"/>
            </w:tcBorders>
            <w:vAlign w:val="center"/>
          </w:tcPr>
          <w:p w14:paraId="7556C041" w14:textId="77777777" w:rsidR="00AB3B4F" w:rsidRDefault="00AB3B4F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C1A86BC" w14:textId="4B62B3E5" w:rsidR="00AB3B4F" w:rsidRDefault="00AB3B4F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德育处</w:t>
            </w:r>
          </w:p>
        </w:tc>
        <w:tc>
          <w:tcPr>
            <w:tcW w:w="3373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0AF9D5C" w14:textId="2925FE82" w:rsidR="00AB3B4F" w:rsidRDefault="00AB3B4F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综合实践活动外出组织</w:t>
            </w:r>
          </w:p>
        </w:tc>
        <w:tc>
          <w:tcPr>
            <w:tcW w:w="113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2C349BB4" w14:textId="77777777" w:rsidR="00AB3B4F" w:rsidRDefault="00AB3B4F" w:rsidP="00AB3B4F">
            <w:pPr>
              <w:spacing w:line="300" w:lineRule="exact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9461497" w14:textId="77777777" w:rsidR="00AB3B4F" w:rsidRDefault="00AB3B4F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090DAA5" w14:textId="77777777" w:rsidR="00AB3B4F" w:rsidRDefault="00AB3B4F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  <w:tr w:rsidR="00D465DE" w14:paraId="6DE9FC23" w14:textId="77777777">
        <w:trPr>
          <w:trHeight w:val="400"/>
        </w:trPr>
        <w:tc>
          <w:tcPr>
            <w:tcW w:w="1503" w:type="dxa"/>
            <w:vMerge/>
          </w:tcPr>
          <w:p w14:paraId="786DF4B9" w14:textId="77777777" w:rsidR="00D465DE" w:rsidRDefault="00D465DE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5249EE" w14:textId="77777777" w:rsidR="00D465DE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EAF884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1.技防设施常规检查；</w:t>
            </w:r>
          </w:p>
          <w:p w14:paraId="794CBD9C" w14:textId="77777777" w:rsidR="00D465D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2.CK报警测试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30BD3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B964C2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B4EC6" w14:textId="77777777" w:rsidR="00D465DE" w:rsidRDefault="00D465DE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</w:tc>
      </w:tr>
    </w:tbl>
    <w:p w14:paraId="447AAE72" w14:textId="77777777" w:rsidR="00D465DE" w:rsidRDefault="00000000">
      <w:pPr>
        <w:spacing w:line="360" w:lineRule="exact"/>
        <w:jc w:val="right"/>
        <w:rPr>
          <w:b/>
          <w:sz w:val="24"/>
        </w:rPr>
      </w:pP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4"/>
        </w:rPr>
        <w:t>正</w:t>
      </w:r>
      <w:proofErr w:type="gramStart"/>
      <w:r>
        <w:rPr>
          <w:rFonts w:hint="eastAsia"/>
          <w:b/>
          <w:sz w:val="24"/>
        </w:rPr>
        <w:t>衡中学天</w:t>
      </w:r>
      <w:proofErr w:type="gramEnd"/>
      <w:r>
        <w:rPr>
          <w:rFonts w:hint="eastAsia"/>
          <w:b/>
          <w:sz w:val="24"/>
        </w:rPr>
        <w:t>宁分校办公室</w:t>
      </w:r>
    </w:p>
    <w:p w14:paraId="31831C43" w14:textId="77777777" w:rsidR="00D465DE" w:rsidRDefault="00000000">
      <w:pPr>
        <w:spacing w:line="36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>2024-3-8</w:t>
      </w:r>
    </w:p>
    <w:sectPr w:rsidR="00D465DE" w:rsidSect="00AB3B4F">
      <w:pgSz w:w="11906" w:h="16838"/>
      <w:pgMar w:top="794" w:right="1797" w:bottom="851" w:left="1797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num w:numId="1" w16cid:durableId="1258095788">
    <w:abstractNumId w:val="2"/>
  </w:num>
  <w:num w:numId="2" w16cid:durableId="407843265">
    <w:abstractNumId w:val="1"/>
  </w:num>
  <w:num w:numId="3" w16cid:durableId="636687684">
    <w:abstractNumId w:val="3"/>
  </w:num>
  <w:num w:numId="4" w16cid:durableId="137881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IxZjA3ZGJjMTZiNTIxYjA0YTJhMzRlYTQ4OTVlODkifQ=="/>
  </w:docVars>
  <w:rsids>
    <w:rsidRoot w:val="00172A27"/>
    <w:rsid w:val="0004743F"/>
    <w:rsid w:val="00172A27"/>
    <w:rsid w:val="00621B08"/>
    <w:rsid w:val="009E614B"/>
    <w:rsid w:val="00AB3B4F"/>
    <w:rsid w:val="00C97830"/>
    <w:rsid w:val="00D465DE"/>
    <w:rsid w:val="05C530D1"/>
    <w:rsid w:val="0CC223BD"/>
    <w:rsid w:val="10AA3BBC"/>
    <w:rsid w:val="182F54D3"/>
    <w:rsid w:val="18DC7CA7"/>
    <w:rsid w:val="255275E5"/>
    <w:rsid w:val="27626383"/>
    <w:rsid w:val="39C90037"/>
    <w:rsid w:val="46B944B0"/>
    <w:rsid w:val="4F274D01"/>
    <w:rsid w:val="519B00D9"/>
    <w:rsid w:val="58EB5986"/>
    <w:rsid w:val="5A6A028D"/>
    <w:rsid w:val="7D264622"/>
    <w:rsid w:val="7E4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EA5DC"/>
  <w15:docId w15:val="{37DDB0C5-17D1-43EC-ABA8-02661AF3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1" w:unhideWhenUsed="1" w:qFormat="1"/>
    <w:lsdException w:name="Table Simple 2" w:semiHidden="1" w:uiPriority="1" w:unhideWhenUsed="1" w:qFormat="1"/>
    <w:lsdException w:name="Table Simple 3" w:semiHidden="1" w:uiPriority="1" w:unhideWhenUsed="1" w:qFormat="1"/>
    <w:lsdException w:name="Table Classic 1" w:semiHidden="1" w:uiPriority="1" w:unhideWhenUsed="1" w:qFormat="1"/>
    <w:lsdException w:name="Table Classic 2" w:semiHidden="1" w:uiPriority="1" w:unhideWhenUsed="1" w:qFormat="1"/>
    <w:lsdException w:name="Table Classic 3" w:semiHidden="1" w:uiPriority="1" w:unhideWhenUsed="1" w:qFormat="1"/>
    <w:lsdException w:name="Table Classic 4" w:semiHidden="1" w:uiPriority="1" w:unhideWhenUsed="1" w:qFormat="1"/>
    <w:lsdException w:name="Table Colorful 1" w:semiHidden="1" w:uiPriority="1" w:unhideWhenUsed="1" w:qFormat="1"/>
    <w:lsdException w:name="Table Colorful 2" w:semiHidden="1" w:uiPriority="1" w:unhideWhenUsed="1" w:qFormat="1"/>
    <w:lsdException w:name="Table Colorful 3" w:semiHidden="1" w:uiPriority="1" w:unhideWhenUsed="1" w:qFormat="1"/>
    <w:lsdException w:name="Table Columns 1" w:semiHidden="1" w:uiPriority="1" w:unhideWhenUsed="1" w:qFormat="1"/>
    <w:lsdException w:name="Table Columns 2" w:semiHidden="1" w:uiPriority="1" w:unhideWhenUsed="1" w:qFormat="1"/>
    <w:lsdException w:name="Table Columns 3" w:semiHidden="1" w:uiPriority="1" w:unhideWhenUsed="1" w:qFormat="1"/>
    <w:lsdException w:name="Table Columns 4" w:semiHidden="1" w:uiPriority="1" w:unhideWhenUsed="1" w:qFormat="1"/>
    <w:lsdException w:name="Table Columns 5" w:semiHidden="1" w:uiPriority="1" w:unhideWhenUsed="1" w:qFormat="1"/>
    <w:lsdException w:name="Table Grid 1" w:semiHidden="1" w:uiPriority="1" w:unhideWhenUsed="1" w:qFormat="1"/>
    <w:lsdException w:name="Table Grid 2" w:semiHidden="1" w:uiPriority="1" w:unhideWhenUsed="1" w:qFormat="1"/>
    <w:lsdException w:name="Table Grid 3" w:semiHidden="1" w:uiPriority="1" w:unhideWhenUsed="1" w:qFormat="1"/>
    <w:lsdException w:name="Table Grid 4" w:semiHidden="1" w:uiPriority="1" w:unhideWhenUsed="1" w:qFormat="1"/>
    <w:lsdException w:name="Table Grid 5" w:semiHidden="1" w:uiPriority="1" w:unhideWhenUsed="1" w:qFormat="1"/>
    <w:lsdException w:name="Table Grid 6" w:semiHidden="1" w:uiPriority="1" w:unhideWhenUsed="1" w:qFormat="1"/>
    <w:lsdException w:name="Table Grid 7" w:semiHidden="1" w:uiPriority="1" w:unhideWhenUsed="1" w:qFormat="1"/>
    <w:lsdException w:name="Table Grid 8" w:semiHidden="1" w:uiPriority="1" w:unhideWhenUsed="1" w:qFormat="1"/>
    <w:lsdException w:name="Table List 1" w:semiHidden="1" w:uiPriority="1" w:unhideWhenUsed="1" w:qFormat="1"/>
    <w:lsdException w:name="Table List 2" w:semiHidden="1" w:uiPriority="1" w:unhideWhenUsed="1" w:qFormat="1"/>
    <w:lsdException w:name="Table List 3" w:semiHidden="1" w:uiPriority="1" w:unhideWhenUsed="1" w:qFormat="1"/>
    <w:lsdException w:name="Table List 4" w:semiHidden="1" w:uiPriority="1" w:unhideWhenUsed="1" w:qFormat="1"/>
    <w:lsdException w:name="Table List 5" w:semiHidden="1" w:uiPriority="1" w:unhideWhenUsed="1" w:qFormat="1"/>
    <w:lsdException w:name="Table List 6" w:semiHidden="1" w:uiPriority="1" w:unhideWhenUsed="1" w:qFormat="1"/>
    <w:lsdException w:name="Table List 7" w:semiHidden="1" w:uiPriority="1" w:unhideWhenUsed="1" w:qFormat="1"/>
    <w:lsdException w:name="Table List 8" w:semiHidden="1" w:uiPriority="1" w:unhideWhenUsed="1" w:qFormat="1"/>
    <w:lsdException w:name="Table 3D effects 1" w:semiHidden="1" w:uiPriority="1" w:unhideWhenUsed="1" w:qFormat="1"/>
    <w:lsdException w:name="Table 3D effects 2" w:semiHidden="1" w:uiPriority="1" w:unhideWhenUsed="1" w:qFormat="1"/>
    <w:lsdException w:name="Table 3D effects 3" w:semiHidden="1" w:uiPriority="1" w:unhideWhenUsed="1" w:qFormat="1"/>
    <w:lsdException w:name="Table Contemporary" w:semiHidden="1" w:uiPriority="1" w:unhideWhenUsed="1" w:qFormat="1"/>
    <w:lsdException w:name="Table Elegant" w:semiHidden="1" w:uiPriority="1" w:unhideWhenUsed="1" w:qFormat="1"/>
    <w:lsdException w:name="Table Professional" w:semiHidden="1" w:uiPriority="1" w:unhideWhenUsed="1" w:qFormat="1"/>
    <w:lsdException w:name="Table Subtle 1" w:semiHidden="1" w:uiPriority="1" w:unhideWhenUsed="1" w:qFormat="1"/>
    <w:lsdException w:name="Table Subtle 2" w:semiHidden="1" w:uiPriority="1" w:unhideWhenUsed="1" w:qFormat="1"/>
    <w:lsdException w:name="Table Web 1" w:semiHidden="1" w:uiPriority="1" w:unhideWhenUsed="1" w:qFormat="1"/>
    <w:lsdException w:name="Table Web 2" w:semiHidden="1" w:uiPriority="1" w:unhideWhenUsed="1" w:qFormat="1"/>
    <w:lsdException w:name="Table Web 3" w:semiHidden="1" w:uiPriority="1" w:unhideWhenUsed="1" w:qFormat="1"/>
    <w:lsdException w:name="Table Grid" w:uiPriority="1" w:qFormat="1"/>
    <w:lsdException w:name="Table Theme" w:semiHidden="1" w:uiPriority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Pr>
      <w:sz w:val="24"/>
    </w:rPr>
  </w:style>
  <w:style w:type="character" w:styleId="a8">
    <w:name w:val="page number"/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429</Characters>
  <Application>Microsoft Office Word</Application>
  <DocSecurity>0</DocSecurity>
  <Lines>107</Lines>
  <Paragraphs>102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250168213@qq.com</cp:lastModifiedBy>
  <cp:revision>3</cp:revision>
  <dcterms:created xsi:type="dcterms:W3CDTF">2024-03-11T08:21:00Z</dcterms:created>
  <dcterms:modified xsi:type="dcterms:W3CDTF">2025-07-18T00:48:00Z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4ED76D8C87834921AC26AFB7D0D726AF_12</vt:lpwstr>
  </property>
</Properties>
</file>