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0942D">
      <w:pPr>
        <w:jc w:val="center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古诗研习社》社团总结</w:t>
      </w:r>
    </w:p>
    <w:p w14:paraId="7B93A41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eastAsia="zh-CN"/>
        </w:rPr>
        <w:t>古诗是中国文化中最古老、最精致的文学形式之一，古人对它的创作，用心而细腻，充满了沧桑深刻的哲思与人生智慧，而这一传统精神正在被世代传承和发扬。学习古诗文可以帮助我们更好地了解和掌握中国传统文化，从而更好地认识自己和解决当下的问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本学期我组织的课程《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古诗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研习社》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教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活动，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让学生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对古诗有了更深刻的认识，以下是我的一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些教学总结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F8F1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深入了解中国传统文化内涵。</w:t>
      </w:r>
    </w:p>
    <w:p w14:paraId="41F6631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eastAsia="zh-CN"/>
        </w:rPr>
        <w:t>学习古诗文可以帮助我们更好地了解中国传统文化。古诗极具中国特色，它不仅能够反映当时的社会现实，表达古人的心智、思想，还能够展现出中国古代文学的精髓，它的美学思想和艺术欣赏存在着根本的不同。学习古诗文，不仅能够让我们了解诗人表达出来的真理，更能够深刻体味中国传统文化中优美晶莹、节节积累、豁然贯通的承载力，从而更好地了解中华民族的传统文化内涵。</w:t>
      </w:r>
    </w:p>
    <w:p w14:paraId="205085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教学中注重学生思考能力的培养。</w:t>
      </w:r>
    </w:p>
    <w:p w14:paraId="5784EA8F">
      <w:pPr>
        <w:pStyle w:val="30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3E3E3E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E3E3E"/>
          <w:sz w:val="24"/>
          <w:szCs w:val="24"/>
        </w:rPr>
        <w:t>1</w:t>
      </w:r>
      <w:r>
        <w:rPr>
          <w:rFonts w:hint="eastAsia" w:ascii="宋体" w:hAnsi="宋体" w:eastAsia="宋体" w:cs="宋体"/>
          <w:color w:val="3E3E3E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3E3E3E"/>
          <w:sz w:val="24"/>
          <w:szCs w:val="24"/>
        </w:rPr>
        <w:t>把字词解释留给学生自己去做，教师着重讲授作品产生的时代背景、作者生存活动的经历、思想感情发展变化的过程与阶段等，使学生从一定的历史氛围中自己去弄清作品的内在含义</w:t>
      </w:r>
      <w:r>
        <w:rPr>
          <w:rFonts w:hint="eastAsia" w:ascii="宋体" w:hAnsi="宋体" w:eastAsia="宋体" w:cs="宋体"/>
          <w:color w:val="3E3E3E"/>
          <w:sz w:val="24"/>
          <w:szCs w:val="24"/>
          <w:lang w:eastAsia="zh-CN"/>
        </w:rPr>
        <w:t>。</w:t>
      </w:r>
    </w:p>
    <w:p w14:paraId="49245A9D">
      <w:pPr>
        <w:pStyle w:val="30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3E3E3E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3E3E3E"/>
          <w:sz w:val="24"/>
          <w:szCs w:val="24"/>
        </w:rPr>
        <w:t>加强对学生“品、悟”能力的培养，让学生用自己的头脑去思考、感受、品味出古诗词的艺术意蕴，结合学生的想象与再创造，营造出鲜活、真实的现实美感。</w:t>
      </w:r>
    </w:p>
    <w:p w14:paraId="7E1EC771">
      <w:pPr>
        <w:pStyle w:val="30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3E3E3E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3E3E3E"/>
          <w:sz w:val="24"/>
          <w:szCs w:val="24"/>
        </w:rPr>
        <w:t>在学生掌握字词意义的基础上，要善于引申，把对诗词的理解从单纯的文字层次上升到哲理的高度，使学生对中国古代文化的认识更上一层楼。</w:t>
      </w:r>
    </w:p>
    <w:p w14:paraId="0E694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三、教学中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激发兴趣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培养爱好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 w14:paraId="265426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古诗词虽然典雅高雅，但并非遥不可及。在教学中，老师要注重激发学生学习古诗词的兴趣，营造良好的学习氛围。可以通过音乐、戏曲、绘画等多种形式，让学生感受古诗词的魅力，培养他们对古诗词的热爱和浓厚兴趣。老师还可以结合学生的实际生活和个人爱好，设计有趣的古诗词学习活动，如写古诗词手抄报、编排古诗词朗诵剧等，让学生在轻松愉快的氛围中感受古诗词的魅力。</w:t>
      </w:r>
    </w:p>
    <w:p w14:paraId="27F2E2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总之，通过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本学期古诗教学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活动，我对古诗教学有了更加全面的认识。在今后的教学工作中，我将以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本学期教学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活动为契机，不断丰富自己的教学手段，提高教学质量，为传承和弘扬我国优秀的古诗文化贡献自己的一份力量。</w:t>
      </w:r>
    </w:p>
    <w:p w14:paraId="69C022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80" w:firstLineChars="27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2025年6月  孙楠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3B43C2E"/>
    <w:rsid w:val="4B6170AA"/>
    <w:rsid w:val="4D367EEC"/>
    <w:rsid w:val="4EC44B77"/>
    <w:rsid w:val="4F2A7373"/>
    <w:rsid w:val="77E2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color w:val="000000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qFormat/>
    <w:uiPriority w:val="99"/>
  </w:style>
  <w:style w:type="character" w:customStyle="1" w:styleId="137">
    <w:name w:val="Footer Char"/>
    <w:basedOn w:val="133"/>
    <w:link w:val="24"/>
    <w:qFormat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qFormat/>
    <w:uiPriority w:val="99"/>
  </w:style>
  <w:style w:type="character" w:customStyle="1" w:styleId="146">
    <w:name w:val="Body Text 2 Char"/>
    <w:basedOn w:val="133"/>
    <w:link w:val="28"/>
    <w:qFormat/>
    <w:uiPriority w:val="99"/>
  </w:style>
  <w:style w:type="character" w:customStyle="1" w:styleId="147">
    <w:name w:val="Body Text 3 Char"/>
    <w:basedOn w:val="133"/>
    <w:link w:val="17"/>
    <w:qFormat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1168</Words>
  <Characters>1174</Characters>
  <Lines>0</Lines>
  <Paragraphs>0</Paragraphs>
  <TotalTime>24</TotalTime>
  <ScaleCrop>false</ScaleCrop>
  <LinksUpToDate>false</LinksUpToDate>
  <CharactersWithSpaces>1176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妈妈的爱</dc:creator>
  <cp:lastModifiedBy>妈妈的爱</cp:lastModifiedBy>
  <dcterms:modified xsi:type="dcterms:W3CDTF">2025-06-27T07:15:29Z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eyJoZGlkIjoiMjcwYjljMzEyNGNjZTdhOTg5OTI3NDYwZjYxYTliZGEiLCJ1c2VySWQiOiI0MjI4ODY4NTAifQ==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89DC3A4ABFCF41F0AC7E1E0747366D6D_12</vt:lpwstr>
  </property>
</Properties>
</file>