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120" w:after="75" w:line="240" w:lineRule="auto"/>
        <w:ind w:left="120" w:right="120"/>
        <w:jc w:val="center"/>
      </w:pPr>
      <w:r>
        <w:rPr>
          <w:rFonts w:ascii="黑体" w:hAnsi="黑体" w:eastAsia="黑体" w:cs="黑体"/>
          <w:i w:val="0"/>
          <w:strike w:val="0"/>
          <w:color w:val="000000"/>
          <w:sz w:val="32"/>
          <w:u w:val="none"/>
        </w:rPr>
        <w:t>2024-2025学年 下学期 第8周工作安排(3月31日—4月6日)</w:t>
      </w:r>
    </w:p>
    <w:p>
      <w:pPr>
        <w:pStyle w:val="2"/>
        <w:jc w:val="left"/>
      </w:pPr>
    </w:p>
    <w:p>
      <w:pPr>
        <w:snapToGrid/>
        <w:spacing w:before="75" w:after="75" w:line="240" w:lineRule="auto"/>
        <w:ind w:left="120" w:right="120"/>
      </w:pPr>
      <w:r>
        <w:rPr>
          <w:rFonts w:ascii="'Times New Roman'" w:hAnsi="'Times New Roman'" w:cs="'Times New Roman'"/>
          <w:i w:val="0"/>
          <w:strike w:val="0"/>
          <w:color w:val="000000"/>
          <w:sz w:val="24"/>
          <w:u w:val="none"/>
        </w:rPr>
        <w:t> </w:t>
      </w:r>
    </w:p>
    <w:tbl>
      <w:tblPr>
        <w:tblStyle w:val="4"/>
        <w:tblW w:w="0" w:type="auto"/>
        <w:tblInd w:w="0" w:type="dxa"/>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Layout w:type="fixed"/>
        <w:tblCellMar>
          <w:top w:w="0" w:type="dxa"/>
          <w:left w:w="108" w:type="dxa"/>
          <w:bottom w:w="0" w:type="dxa"/>
          <w:right w:w="108" w:type="dxa"/>
        </w:tblCellMar>
      </w:tblPr>
      <w:tblGrid>
        <w:gridCol w:w="708"/>
        <w:gridCol w:w="709"/>
        <w:gridCol w:w="709"/>
        <w:gridCol w:w="3337"/>
        <w:gridCol w:w="928"/>
        <w:gridCol w:w="928"/>
        <w:gridCol w:w="797"/>
        <w:gridCol w:w="928"/>
      </w:tblGrid>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c>
          <w:tcPr>
            <w:tcW w:w="708" w:type="dxa"/>
            <w:tcBorders>
              <w:top w:val="single" w:color="DDDDDD" w:sz="8" w:space="0"/>
              <w:left w:val="single" w:color="DDDDDD" w:sz="8"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lineRule="auto"/>
              <w:ind w:left="0" w:right="0"/>
              <w:jc w:val="center"/>
            </w:pPr>
            <w:r>
              <w:rPr>
                <w:rFonts w:ascii="宋体" w:hAnsi="宋体" w:eastAsia="宋体" w:cs="宋体"/>
                <w:b/>
                <w:i w:val="0"/>
                <w:strike w:val="0"/>
                <w:color w:val="000000"/>
                <w:spacing w:val="0"/>
                <w:sz w:val="24"/>
                <w:u w:val="none"/>
              </w:rPr>
              <w:t>日期</w:t>
            </w:r>
          </w:p>
        </w:tc>
        <w:tc>
          <w:tcPr>
            <w:tcW w:w="709" w:type="dxa"/>
            <w:tcBorders>
              <w:top w:val="single" w:color="DDDDDD" w:sz="8"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lineRule="auto"/>
              <w:ind w:left="0" w:right="0"/>
              <w:jc w:val="center"/>
            </w:pPr>
            <w:r>
              <w:rPr>
                <w:rFonts w:ascii="宋体" w:hAnsi="宋体" w:eastAsia="宋体" w:cs="宋体"/>
                <w:b/>
                <w:i w:val="0"/>
                <w:strike w:val="0"/>
                <w:color w:val="000000"/>
                <w:spacing w:val="0"/>
                <w:sz w:val="24"/>
                <w:u w:val="none"/>
              </w:rPr>
              <w:t>开始时间</w:t>
            </w:r>
          </w:p>
        </w:tc>
        <w:tc>
          <w:tcPr>
            <w:tcW w:w="709" w:type="dxa"/>
            <w:tcBorders>
              <w:top w:val="single" w:color="DDDDDD" w:sz="8"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lineRule="auto"/>
              <w:ind w:left="0" w:right="0"/>
              <w:jc w:val="center"/>
            </w:pPr>
            <w:r>
              <w:rPr>
                <w:rFonts w:ascii="宋体" w:hAnsi="宋体" w:eastAsia="宋体" w:cs="宋体"/>
                <w:b/>
                <w:i w:val="0"/>
                <w:strike w:val="0"/>
                <w:color w:val="000000"/>
                <w:spacing w:val="0"/>
                <w:sz w:val="24"/>
                <w:u w:val="none"/>
              </w:rPr>
              <w:t>结束时间</w:t>
            </w:r>
          </w:p>
        </w:tc>
        <w:tc>
          <w:tcPr>
            <w:tcW w:w="3337" w:type="dxa"/>
            <w:tcBorders>
              <w:top w:val="single" w:color="DDDDDD" w:sz="8"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lineRule="auto"/>
              <w:ind w:left="0" w:right="0"/>
              <w:jc w:val="center"/>
            </w:pPr>
            <w:r>
              <w:rPr>
                <w:rFonts w:ascii="宋体" w:hAnsi="宋体" w:eastAsia="宋体" w:cs="宋体"/>
                <w:b/>
                <w:i w:val="0"/>
                <w:strike w:val="0"/>
                <w:color w:val="000000"/>
                <w:spacing w:val="0"/>
                <w:sz w:val="24"/>
                <w:u w:val="none"/>
              </w:rPr>
              <w:t>工作内容</w:t>
            </w:r>
          </w:p>
        </w:tc>
        <w:tc>
          <w:tcPr>
            <w:tcW w:w="928" w:type="dxa"/>
            <w:tcBorders>
              <w:top w:val="single" w:color="DDDDDD" w:sz="8"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lineRule="auto"/>
              <w:ind w:left="0" w:right="0"/>
              <w:jc w:val="center"/>
            </w:pPr>
            <w:r>
              <w:rPr>
                <w:rFonts w:ascii="宋体" w:hAnsi="宋体" w:eastAsia="宋体" w:cs="宋体"/>
                <w:b/>
                <w:i w:val="0"/>
                <w:strike w:val="0"/>
                <w:color w:val="000000"/>
                <w:spacing w:val="0"/>
                <w:sz w:val="24"/>
                <w:u w:val="none"/>
              </w:rPr>
              <w:t>出席局领导</w:t>
            </w:r>
          </w:p>
        </w:tc>
        <w:tc>
          <w:tcPr>
            <w:tcW w:w="928" w:type="dxa"/>
            <w:tcBorders>
              <w:top w:val="single" w:color="DDDDDD" w:sz="8"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lineRule="auto"/>
              <w:ind w:left="0" w:right="0"/>
              <w:jc w:val="center"/>
            </w:pPr>
            <w:r>
              <w:rPr>
                <w:rFonts w:ascii="宋体" w:hAnsi="宋体" w:eastAsia="宋体" w:cs="宋体"/>
                <w:b/>
                <w:i w:val="0"/>
                <w:strike w:val="0"/>
                <w:color w:val="000000"/>
                <w:spacing w:val="0"/>
                <w:sz w:val="24"/>
                <w:u w:val="none"/>
              </w:rPr>
              <w:t>参加对象</w:t>
            </w:r>
          </w:p>
        </w:tc>
        <w:tc>
          <w:tcPr>
            <w:tcW w:w="797" w:type="dxa"/>
            <w:tcBorders>
              <w:top w:val="single" w:color="DDDDDD" w:sz="8"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lineRule="auto"/>
              <w:ind w:left="0" w:right="0"/>
              <w:jc w:val="center"/>
            </w:pPr>
            <w:r>
              <w:rPr>
                <w:rFonts w:ascii="宋体" w:hAnsi="宋体" w:eastAsia="宋体" w:cs="宋体"/>
                <w:b/>
                <w:i w:val="0"/>
                <w:strike w:val="0"/>
                <w:color w:val="000000"/>
                <w:spacing w:val="0"/>
                <w:sz w:val="24"/>
                <w:u w:val="none"/>
              </w:rPr>
              <w:t>地点</w:t>
            </w:r>
          </w:p>
        </w:tc>
        <w:tc>
          <w:tcPr>
            <w:tcW w:w="928" w:type="dxa"/>
            <w:tcBorders>
              <w:top w:val="single" w:color="DDDDDD" w:sz="8"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lineRule="auto"/>
              <w:ind w:left="0" w:right="0"/>
              <w:jc w:val="center"/>
            </w:pPr>
            <w:r>
              <w:rPr>
                <w:rFonts w:ascii="宋体" w:hAnsi="宋体" w:eastAsia="宋体" w:cs="宋体"/>
                <w:b/>
                <w:i w:val="0"/>
                <w:strike w:val="0"/>
                <w:color w:val="000000"/>
                <w:spacing w:val="0"/>
                <w:sz w:val="24"/>
                <w:u w:val="none"/>
              </w:rPr>
              <w:t>负责部门</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c>
          <w:tcPr>
            <w:tcW w:w="708" w:type="dxa"/>
            <w:vMerge w:val="restart"/>
            <w:tcBorders>
              <w:top w:val="single" w:color="DDDDDD" w:sz="0" w:space="0"/>
              <w:left w:val="single" w:color="DDDDDD" w:sz="8"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lineRule="auto"/>
              <w:ind w:left="0" w:right="0"/>
              <w:jc w:val="center"/>
            </w:pPr>
            <w:r>
              <w:rPr>
                <w:rFonts w:ascii="宋体" w:hAnsi="宋体" w:eastAsia="宋体" w:cs="宋体"/>
                <w:i w:val="0"/>
                <w:strike w:val="0"/>
                <w:color w:val="000000"/>
                <w:spacing w:val="0"/>
                <w:sz w:val="21"/>
                <w:u w:val="none"/>
              </w:rPr>
              <w:t>3月31日</w:t>
            </w:r>
          </w:p>
          <w:p>
            <w:pPr>
              <w:snapToGrid/>
              <w:spacing w:before="0" w:after="0" w:line="240" w:lineRule="auto"/>
              <w:ind w:left="0" w:right="0"/>
              <w:jc w:val="center"/>
            </w:pPr>
            <w:r>
              <w:rPr>
                <w:rFonts w:ascii="宋体" w:hAnsi="宋体" w:eastAsia="宋体" w:cs="宋体"/>
                <w:i w:val="0"/>
                <w:strike w:val="0"/>
                <w:color w:val="000000"/>
                <w:spacing w:val="0"/>
                <w:sz w:val="21"/>
                <w:u w:val="none"/>
              </w:rPr>
              <w:t>星期一</w:t>
            </w:r>
          </w:p>
        </w:tc>
        <w:tc>
          <w:tcPr>
            <w:tcW w:w="709" w:type="dxa"/>
            <w:tcBorders>
              <w:top w:val="single" w:color="DDDDDD"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lineRule="auto"/>
              <w:ind w:left="0" w:right="0"/>
              <w:jc w:val="left"/>
            </w:pPr>
            <w:r>
              <w:rPr>
                <w:rFonts w:ascii="宋体" w:hAnsi="宋体" w:eastAsia="宋体" w:cs="宋体"/>
                <w:i w:val="0"/>
                <w:strike w:val="0"/>
                <w:color w:val="000000"/>
                <w:spacing w:val="0"/>
                <w:sz w:val="21"/>
                <w:u w:val="none"/>
              </w:rPr>
              <w:t>09:00</w:t>
            </w:r>
          </w:p>
        </w:tc>
        <w:tc>
          <w:tcPr>
            <w:tcW w:w="709" w:type="dxa"/>
            <w:tcBorders>
              <w:top w:val="single" w:color="DDDDDD"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lineRule="auto"/>
              <w:ind w:left="0" w:right="0"/>
              <w:jc w:val="left"/>
            </w:pPr>
            <w:r>
              <w:rPr>
                <w:rFonts w:ascii="宋体" w:hAnsi="宋体" w:eastAsia="宋体" w:cs="宋体"/>
                <w:i w:val="0"/>
                <w:strike w:val="0"/>
                <w:color w:val="000000"/>
                <w:spacing w:val="0"/>
                <w:sz w:val="21"/>
                <w:u w:val="none"/>
              </w:rPr>
              <w:t>11:40</w:t>
            </w:r>
          </w:p>
        </w:tc>
        <w:tc>
          <w:tcPr>
            <w:tcW w:w="3337" w:type="dxa"/>
            <w:tcBorders>
              <w:top w:val="single" w:color="DDDDDD"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lineRule="auto"/>
              <w:ind w:left="0" w:right="0"/>
              <w:jc w:val="left"/>
            </w:pPr>
            <w:r>
              <w:rPr>
                <w:rFonts w:ascii="宋体" w:hAnsi="宋体" w:eastAsia="宋体" w:cs="宋体"/>
                <w:i w:val="0"/>
                <w:strike w:val="0"/>
                <w:color w:val="000000"/>
                <w:spacing w:val="0"/>
                <w:sz w:val="21"/>
                <w:u w:val="none"/>
              </w:rPr>
              <w:t>天宁区“高层次教育人才培养对象教科研能力提升”项目启动会</w:t>
            </w:r>
          </w:p>
        </w:tc>
        <w:tc>
          <w:tcPr>
            <w:tcW w:w="928" w:type="dxa"/>
            <w:tcBorders>
              <w:top w:val="single" w:color="DDDDDD"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lineRule="auto"/>
              <w:ind w:left="0" w:right="0"/>
              <w:jc w:val="left"/>
            </w:pPr>
            <w:r>
              <w:rPr>
                <w:rFonts w:ascii="宋体" w:hAnsi="宋体" w:eastAsia="宋体" w:cs="宋体"/>
                <w:i w:val="0"/>
                <w:strike w:val="0"/>
                <w:color w:val="000000"/>
                <w:spacing w:val="0"/>
                <w:sz w:val="21"/>
                <w:u w:val="none"/>
              </w:rPr>
              <w:t>全体局领导</w:t>
            </w:r>
          </w:p>
        </w:tc>
        <w:tc>
          <w:tcPr>
            <w:tcW w:w="928" w:type="dxa"/>
            <w:tcBorders>
              <w:top w:val="single" w:color="DDDDDD"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lineRule="auto"/>
              <w:ind w:left="0" w:right="0"/>
              <w:jc w:val="left"/>
            </w:pPr>
            <w:r>
              <w:rPr>
                <w:rFonts w:ascii="宋体" w:hAnsi="宋体" w:eastAsia="宋体" w:cs="宋体"/>
                <w:i w:val="0"/>
                <w:strike w:val="0"/>
                <w:color w:val="000000"/>
                <w:spacing w:val="0"/>
                <w:sz w:val="21"/>
                <w:u w:val="none"/>
              </w:rPr>
              <w:t>培育项目全体学员，各中小学、幼儿园的书记、校（园）长、副校长、副园长，区教师发展中心、天宁职校负责人，局机关全体成员，区教师发展中心全体教研员</w:t>
            </w:r>
            <w:r>
              <w:rPr>
                <w:rFonts w:ascii="宋体" w:hAnsi="宋体" w:eastAsia="宋体" w:cs="宋体"/>
                <w:b/>
                <w:i w:val="0"/>
                <w:strike w:val="0"/>
                <w:color w:val="000000"/>
                <w:spacing w:val="0"/>
                <w:sz w:val="21"/>
                <w:u w:val="none"/>
              </w:rPr>
              <w:t>（陈慧霖；张春燕）</w:t>
            </w:r>
          </w:p>
        </w:tc>
        <w:tc>
          <w:tcPr>
            <w:tcW w:w="797" w:type="dxa"/>
            <w:tcBorders>
              <w:top w:val="single" w:color="DDDDDD"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lineRule="auto"/>
              <w:ind w:left="0" w:right="0"/>
              <w:jc w:val="left"/>
            </w:pPr>
            <w:r>
              <w:rPr>
                <w:rFonts w:ascii="宋体" w:hAnsi="宋体" w:eastAsia="宋体" w:cs="宋体"/>
                <w:i w:val="0"/>
                <w:strike w:val="0"/>
                <w:color w:val="000000"/>
                <w:spacing w:val="0"/>
                <w:sz w:val="21"/>
                <w:u w:val="none"/>
              </w:rPr>
              <w:t>二实小翰学校区越秀剧场</w:t>
            </w:r>
          </w:p>
        </w:tc>
        <w:tc>
          <w:tcPr>
            <w:tcW w:w="928" w:type="dxa"/>
            <w:tcBorders>
              <w:top w:val="single" w:color="DDDDDD"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lineRule="auto"/>
              <w:ind w:left="0" w:right="0"/>
              <w:jc w:val="left"/>
            </w:pPr>
            <w:r>
              <w:rPr>
                <w:rFonts w:ascii="宋体" w:hAnsi="宋体" w:eastAsia="宋体" w:cs="宋体"/>
                <w:i w:val="0"/>
                <w:strike w:val="0"/>
                <w:color w:val="000000"/>
                <w:spacing w:val="0"/>
                <w:sz w:val="21"/>
                <w:u w:val="none"/>
              </w:rPr>
              <w:t>办公室,教师发展中心</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c>
          <w:tcPr>
            <w:tcW w:w="708" w:type="dxa"/>
            <w:vMerge w:val="continue"/>
            <w:tcBorders>
              <w:top w:val="single" w:color="000000" w:sz="0" w:space="0"/>
              <w:left w:val="single" w:color="DDDDDD" w:sz="8" w:space="0"/>
              <w:bottom w:val="single" w:color="DDDDDD" w:sz="8" w:space="0"/>
              <w:right w:val="single" w:color="DDDDDD" w:sz="8" w:space="0"/>
            </w:tcBorders>
            <w:tcMar>
              <w:top w:w="8" w:type="dxa"/>
              <w:left w:w="8" w:type="dxa"/>
              <w:bottom w:w="8" w:type="dxa"/>
              <w:right w:w="8" w:type="dxa"/>
            </w:tcMar>
            <w:vAlign w:val="center"/>
          </w:tcPr>
          <w:p>
            <w:pPr>
              <w:snapToGrid/>
              <w:spacing w:line="240" w:lineRule="auto"/>
            </w:pPr>
          </w:p>
        </w:tc>
        <w:tc>
          <w:tcPr>
            <w:tcW w:w="709" w:type="dxa"/>
            <w:tcBorders>
              <w:top w:val="single" w:color="DDDDDD"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lineRule="auto"/>
              <w:ind w:left="0" w:right="0"/>
              <w:jc w:val="left"/>
            </w:pPr>
            <w:r>
              <w:rPr>
                <w:rFonts w:ascii="宋体" w:hAnsi="宋体" w:eastAsia="宋体" w:cs="宋体"/>
                <w:i w:val="0"/>
                <w:strike w:val="0"/>
                <w:color w:val="000000"/>
                <w:spacing w:val="0"/>
                <w:sz w:val="21"/>
                <w:u w:val="none"/>
              </w:rPr>
              <w:t>14:00</w:t>
            </w:r>
          </w:p>
        </w:tc>
        <w:tc>
          <w:tcPr>
            <w:tcW w:w="709" w:type="dxa"/>
            <w:tcBorders>
              <w:top w:val="single" w:color="DDDDDD"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lineRule="auto"/>
              <w:ind w:left="0" w:right="0"/>
              <w:jc w:val="left"/>
            </w:pPr>
            <w:r>
              <w:rPr>
                <w:rFonts w:ascii="宋体" w:hAnsi="宋体" w:eastAsia="宋体" w:cs="宋体"/>
                <w:i w:val="0"/>
                <w:strike w:val="0"/>
                <w:color w:val="000000"/>
                <w:spacing w:val="0"/>
                <w:sz w:val="24"/>
                <w:u w:val="none"/>
              </w:rPr>
              <w:t> </w:t>
            </w:r>
          </w:p>
        </w:tc>
        <w:tc>
          <w:tcPr>
            <w:tcW w:w="3337" w:type="dxa"/>
            <w:tcBorders>
              <w:top w:val="single" w:color="000000"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lineRule="auto"/>
              <w:ind w:left="0" w:right="0"/>
              <w:jc w:val="left"/>
            </w:pPr>
            <w:r>
              <w:rPr>
                <w:rFonts w:ascii="宋体" w:hAnsi="宋体" w:eastAsia="宋体" w:cs="宋体"/>
                <w:i w:val="0"/>
                <w:strike w:val="0"/>
                <w:color w:val="000000"/>
                <w:spacing w:val="0"/>
                <w:sz w:val="21"/>
                <w:u w:val="none"/>
              </w:rPr>
              <w:t>班子会议暨主题教育部署会议</w:t>
            </w:r>
          </w:p>
        </w:tc>
        <w:tc>
          <w:tcPr>
            <w:tcW w:w="928" w:type="dxa"/>
            <w:tcBorders>
              <w:top w:val="single" w:color="000000"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lineRule="auto"/>
              <w:ind w:left="0" w:right="0"/>
              <w:jc w:val="left"/>
            </w:pPr>
            <w:r>
              <w:rPr>
                <w:rFonts w:ascii="宋体" w:hAnsi="宋体" w:eastAsia="宋体" w:cs="宋体"/>
                <w:i w:val="0"/>
                <w:strike w:val="0"/>
                <w:color w:val="000000"/>
                <w:spacing w:val="0"/>
                <w:sz w:val="24"/>
                <w:u w:val="none"/>
              </w:rPr>
              <w:t> </w:t>
            </w:r>
          </w:p>
        </w:tc>
        <w:tc>
          <w:tcPr>
            <w:tcW w:w="928" w:type="dxa"/>
            <w:tcBorders>
              <w:top w:val="single" w:color="000000"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lineRule="auto"/>
              <w:ind w:left="0" w:right="0"/>
              <w:jc w:val="left"/>
            </w:pPr>
            <w:r>
              <w:rPr>
                <w:rFonts w:ascii="宋体" w:hAnsi="宋体" w:eastAsia="宋体" w:cs="宋体"/>
                <w:i w:val="0"/>
                <w:strike w:val="0"/>
                <w:color w:val="000000"/>
                <w:spacing w:val="0"/>
                <w:sz w:val="21"/>
                <w:u w:val="none"/>
              </w:rPr>
              <w:t>相关人员</w:t>
            </w:r>
          </w:p>
        </w:tc>
        <w:tc>
          <w:tcPr>
            <w:tcW w:w="797" w:type="dxa"/>
            <w:tcBorders>
              <w:top w:val="single" w:color="000000"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lineRule="auto"/>
              <w:ind w:left="0" w:right="0"/>
              <w:jc w:val="left"/>
            </w:pPr>
            <w:r>
              <w:rPr>
                <w:rFonts w:ascii="宋体" w:hAnsi="宋体" w:eastAsia="宋体" w:cs="宋体"/>
                <w:i w:val="0"/>
                <w:strike w:val="0"/>
                <w:color w:val="000000"/>
                <w:spacing w:val="0"/>
                <w:sz w:val="21"/>
                <w:u w:val="none"/>
              </w:rPr>
              <w:t>科促中心1019会议室</w:t>
            </w:r>
          </w:p>
        </w:tc>
        <w:tc>
          <w:tcPr>
            <w:tcW w:w="928" w:type="dxa"/>
            <w:tcBorders>
              <w:top w:val="single" w:color="000000"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lineRule="auto"/>
              <w:ind w:left="0" w:right="0"/>
              <w:jc w:val="left"/>
            </w:pPr>
            <w:r>
              <w:rPr>
                <w:rFonts w:ascii="宋体" w:hAnsi="宋体" w:eastAsia="宋体" w:cs="宋体"/>
                <w:i w:val="0"/>
                <w:strike w:val="0"/>
                <w:color w:val="000000"/>
                <w:spacing w:val="0"/>
                <w:sz w:val="21"/>
                <w:u w:val="none"/>
              </w:rPr>
              <w:t>办公室,组织科</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c>
          <w:tcPr>
            <w:tcW w:w="708" w:type="dxa"/>
            <w:vMerge w:val="restart"/>
            <w:tcBorders>
              <w:top w:val="single" w:color="DDDDDD" w:sz="0" w:space="0"/>
              <w:left w:val="single" w:color="DDDDDD" w:sz="8"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lineRule="auto"/>
              <w:ind w:left="0" w:right="0"/>
              <w:jc w:val="center"/>
            </w:pPr>
            <w:r>
              <w:rPr>
                <w:rFonts w:ascii="宋体" w:hAnsi="宋体" w:eastAsia="宋体" w:cs="宋体"/>
                <w:i w:val="0"/>
                <w:strike w:val="0"/>
                <w:color w:val="000000"/>
                <w:spacing w:val="0"/>
                <w:sz w:val="21"/>
                <w:u w:val="none"/>
              </w:rPr>
              <w:t>4月1日</w:t>
            </w:r>
          </w:p>
          <w:p>
            <w:pPr>
              <w:snapToGrid/>
              <w:spacing w:before="0" w:after="0" w:line="240" w:lineRule="auto"/>
              <w:ind w:left="0" w:right="0"/>
              <w:jc w:val="center"/>
            </w:pPr>
            <w:r>
              <w:rPr>
                <w:rFonts w:ascii="宋体" w:hAnsi="宋体" w:eastAsia="宋体" w:cs="宋体"/>
                <w:i w:val="0"/>
                <w:strike w:val="0"/>
                <w:color w:val="000000"/>
                <w:spacing w:val="0"/>
                <w:sz w:val="21"/>
                <w:u w:val="none"/>
              </w:rPr>
              <w:t>星期二</w:t>
            </w:r>
          </w:p>
        </w:tc>
        <w:tc>
          <w:tcPr>
            <w:tcW w:w="709" w:type="dxa"/>
            <w:tcBorders>
              <w:top w:val="single" w:color="DDDDDD"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lineRule="auto"/>
              <w:ind w:left="0" w:right="0"/>
              <w:jc w:val="left"/>
            </w:pPr>
            <w:r>
              <w:rPr>
                <w:rFonts w:ascii="宋体" w:hAnsi="宋体" w:eastAsia="宋体" w:cs="宋体"/>
                <w:i w:val="0"/>
                <w:strike w:val="0"/>
                <w:color w:val="000000"/>
                <w:spacing w:val="0"/>
                <w:sz w:val="21"/>
                <w:u w:val="none"/>
              </w:rPr>
              <w:t>09:00</w:t>
            </w:r>
          </w:p>
        </w:tc>
        <w:tc>
          <w:tcPr>
            <w:tcW w:w="709" w:type="dxa"/>
            <w:tcBorders>
              <w:top w:val="single" w:color="000000"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lineRule="auto"/>
              <w:ind w:left="0" w:right="0"/>
              <w:jc w:val="left"/>
            </w:pPr>
            <w:r>
              <w:rPr>
                <w:rFonts w:ascii="宋体" w:hAnsi="宋体" w:eastAsia="宋体" w:cs="宋体"/>
                <w:i w:val="0"/>
                <w:strike w:val="0"/>
                <w:color w:val="000000"/>
                <w:spacing w:val="0"/>
                <w:sz w:val="21"/>
                <w:u w:val="none"/>
              </w:rPr>
              <w:t>11:00</w:t>
            </w:r>
          </w:p>
        </w:tc>
        <w:tc>
          <w:tcPr>
            <w:tcW w:w="3337" w:type="dxa"/>
            <w:tcBorders>
              <w:top w:val="single" w:color="000000"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lineRule="auto"/>
              <w:ind w:left="0" w:right="0"/>
              <w:jc w:val="left"/>
            </w:pPr>
            <w:r>
              <w:rPr>
                <w:rFonts w:ascii="宋体" w:hAnsi="宋体" w:eastAsia="宋体" w:cs="宋体"/>
                <w:i w:val="0"/>
                <w:strike w:val="0"/>
                <w:color w:val="000000"/>
                <w:spacing w:val="0"/>
                <w:sz w:val="21"/>
                <w:u w:val="none"/>
              </w:rPr>
              <w:t>基础教育成果奖申报工作研讨会</w:t>
            </w:r>
          </w:p>
        </w:tc>
        <w:tc>
          <w:tcPr>
            <w:tcW w:w="928" w:type="dxa"/>
            <w:tcBorders>
              <w:top w:val="single" w:color="000000"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lineRule="auto"/>
              <w:ind w:left="0" w:right="0"/>
              <w:jc w:val="left"/>
            </w:pPr>
            <w:r>
              <w:rPr>
                <w:rFonts w:ascii="宋体" w:hAnsi="宋体" w:eastAsia="宋体" w:cs="宋体"/>
                <w:i w:val="0"/>
                <w:strike w:val="0"/>
                <w:color w:val="000000"/>
                <w:spacing w:val="0"/>
                <w:sz w:val="21"/>
                <w:u w:val="none"/>
              </w:rPr>
              <w:t>薛文兴,许嫣娜</w:t>
            </w:r>
          </w:p>
        </w:tc>
        <w:tc>
          <w:tcPr>
            <w:tcW w:w="928" w:type="dxa"/>
            <w:tcBorders>
              <w:top w:val="single" w:color="000000"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lineRule="auto"/>
              <w:ind w:left="0" w:right="0"/>
              <w:jc w:val="left"/>
            </w:pPr>
            <w:r>
              <w:rPr>
                <w:rFonts w:ascii="宋体" w:hAnsi="宋体" w:eastAsia="宋体" w:cs="宋体"/>
                <w:i w:val="0"/>
                <w:strike w:val="0"/>
                <w:color w:val="000000"/>
                <w:spacing w:val="0"/>
                <w:sz w:val="21"/>
                <w:u w:val="none"/>
              </w:rPr>
              <w:t>相关人员</w:t>
            </w:r>
          </w:p>
        </w:tc>
        <w:tc>
          <w:tcPr>
            <w:tcW w:w="797" w:type="dxa"/>
            <w:tcBorders>
              <w:top w:val="single" w:color="000000"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lineRule="auto"/>
              <w:ind w:left="0" w:right="0"/>
              <w:jc w:val="left"/>
            </w:pPr>
            <w:r>
              <w:rPr>
                <w:rFonts w:ascii="宋体" w:hAnsi="宋体" w:eastAsia="宋体" w:cs="宋体"/>
                <w:i w:val="0"/>
                <w:strike w:val="0"/>
                <w:color w:val="000000"/>
                <w:spacing w:val="0"/>
                <w:sz w:val="21"/>
                <w:u w:val="none"/>
              </w:rPr>
              <w:t>科促中心1019室</w:t>
            </w:r>
          </w:p>
        </w:tc>
        <w:tc>
          <w:tcPr>
            <w:tcW w:w="928" w:type="dxa"/>
            <w:tcBorders>
              <w:top w:val="single" w:color="000000"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lineRule="auto"/>
              <w:ind w:left="0" w:right="0"/>
              <w:jc w:val="left"/>
            </w:pPr>
            <w:r>
              <w:rPr>
                <w:rFonts w:ascii="宋体" w:hAnsi="宋体" w:eastAsia="宋体" w:cs="宋体"/>
                <w:i w:val="0"/>
                <w:strike w:val="0"/>
                <w:color w:val="000000"/>
                <w:spacing w:val="0"/>
                <w:sz w:val="21"/>
                <w:u w:val="none"/>
              </w:rPr>
              <w:t>教育科</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c>
          <w:tcPr>
            <w:tcW w:w="708" w:type="dxa"/>
            <w:vMerge w:val="continue"/>
            <w:tcBorders>
              <w:top w:val="single" w:color="000000" w:sz="0" w:space="0"/>
              <w:left w:val="single" w:color="DDDDDD" w:sz="8" w:space="0"/>
              <w:bottom w:val="single" w:color="DDDDDD" w:sz="8" w:space="0"/>
              <w:right w:val="single" w:color="DDDDDD" w:sz="8" w:space="0"/>
            </w:tcBorders>
            <w:tcMar>
              <w:top w:w="8" w:type="dxa"/>
              <w:left w:w="8" w:type="dxa"/>
              <w:bottom w:w="8" w:type="dxa"/>
              <w:right w:w="8" w:type="dxa"/>
            </w:tcMar>
            <w:vAlign w:val="center"/>
          </w:tcPr>
          <w:p>
            <w:pPr>
              <w:snapToGrid/>
              <w:spacing w:line="240" w:lineRule="auto"/>
            </w:pPr>
          </w:p>
        </w:tc>
        <w:tc>
          <w:tcPr>
            <w:tcW w:w="709" w:type="dxa"/>
            <w:tcBorders>
              <w:top w:val="single" w:color="DDDDDD"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lineRule="auto"/>
              <w:ind w:left="0" w:right="0"/>
              <w:jc w:val="left"/>
            </w:pPr>
            <w:r>
              <w:rPr>
                <w:rFonts w:ascii="宋体" w:hAnsi="宋体" w:eastAsia="宋体" w:cs="宋体"/>
                <w:i w:val="0"/>
                <w:strike w:val="0"/>
                <w:color w:val="000000"/>
                <w:spacing w:val="0"/>
                <w:sz w:val="21"/>
                <w:u w:val="none"/>
              </w:rPr>
              <w:t>13:30</w:t>
            </w:r>
          </w:p>
        </w:tc>
        <w:tc>
          <w:tcPr>
            <w:tcW w:w="709" w:type="dxa"/>
            <w:tcBorders>
              <w:top w:val="single" w:color="DDDDDD"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lineRule="auto"/>
              <w:ind w:left="0" w:right="0"/>
              <w:jc w:val="left"/>
            </w:pPr>
            <w:r>
              <w:rPr>
                <w:rFonts w:ascii="宋体" w:hAnsi="宋体" w:eastAsia="宋体" w:cs="宋体"/>
                <w:i w:val="0"/>
                <w:strike w:val="0"/>
                <w:color w:val="000000"/>
                <w:spacing w:val="0"/>
                <w:sz w:val="21"/>
                <w:u w:val="none"/>
              </w:rPr>
              <w:t>16:30</w:t>
            </w:r>
          </w:p>
        </w:tc>
        <w:tc>
          <w:tcPr>
            <w:tcW w:w="3337" w:type="dxa"/>
            <w:tcBorders>
              <w:top w:val="single" w:color="000000"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lineRule="auto"/>
              <w:ind w:left="0" w:right="0"/>
              <w:jc w:val="left"/>
            </w:pPr>
            <w:r>
              <w:rPr>
                <w:rFonts w:ascii="宋体" w:hAnsi="宋体" w:eastAsia="宋体" w:cs="宋体"/>
                <w:i w:val="0"/>
                <w:strike w:val="0"/>
                <w:color w:val="000000"/>
                <w:spacing w:val="0"/>
                <w:sz w:val="21"/>
                <w:u w:val="none"/>
              </w:rPr>
              <w:t>2024年全市基础教育学校品质提升建设项目暨前瞻性教学改革实验项目备案项目立项答辩工作</w:t>
            </w:r>
          </w:p>
        </w:tc>
        <w:tc>
          <w:tcPr>
            <w:tcW w:w="928" w:type="dxa"/>
            <w:tcBorders>
              <w:top w:val="single" w:color="000000"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lineRule="auto"/>
              <w:ind w:left="0" w:right="0"/>
              <w:jc w:val="left"/>
            </w:pPr>
            <w:r>
              <w:rPr>
                <w:rFonts w:ascii="宋体" w:hAnsi="宋体" w:eastAsia="宋体" w:cs="宋体"/>
                <w:i w:val="0"/>
                <w:strike w:val="0"/>
                <w:color w:val="000000"/>
                <w:spacing w:val="0"/>
                <w:sz w:val="24"/>
                <w:u w:val="none"/>
              </w:rPr>
              <w:t> </w:t>
            </w:r>
          </w:p>
        </w:tc>
        <w:tc>
          <w:tcPr>
            <w:tcW w:w="928" w:type="dxa"/>
            <w:tcBorders>
              <w:top w:val="single" w:color="000000"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lineRule="auto"/>
              <w:ind w:left="0" w:right="0"/>
              <w:jc w:val="left"/>
            </w:pPr>
            <w:r>
              <w:rPr>
                <w:rFonts w:ascii="宋体" w:hAnsi="宋体" w:eastAsia="宋体" w:cs="宋体"/>
                <w:i w:val="0"/>
                <w:strike w:val="0"/>
                <w:color w:val="000000"/>
                <w:spacing w:val="0"/>
                <w:sz w:val="21"/>
                <w:u w:val="none"/>
              </w:rPr>
              <w:t>相关人员</w:t>
            </w:r>
          </w:p>
        </w:tc>
        <w:tc>
          <w:tcPr>
            <w:tcW w:w="797" w:type="dxa"/>
            <w:tcBorders>
              <w:top w:val="single" w:color="000000"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lineRule="auto"/>
              <w:ind w:left="0" w:right="0"/>
              <w:jc w:val="left"/>
            </w:pPr>
            <w:r>
              <w:rPr>
                <w:rFonts w:ascii="宋体" w:hAnsi="宋体" w:eastAsia="宋体" w:cs="宋体"/>
                <w:i w:val="0"/>
                <w:strike w:val="0"/>
                <w:color w:val="000000"/>
                <w:spacing w:val="0"/>
                <w:sz w:val="21"/>
                <w:u w:val="none"/>
              </w:rPr>
              <w:t>武进区星河实验小学分校（武进区湖塘镇西园路临12号）</w:t>
            </w:r>
          </w:p>
        </w:tc>
        <w:tc>
          <w:tcPr>
            <w:tcW w:w="928" w:type="dxa"/>
            <w:tcBorders>
              <w:top w:val="single" w:color="000000"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lineRule="auto"/>
              <w:ind w:left="0" w:right="0"/>
              <w:jc w:val="left"/>
            </w:pPr>
            <w:r>
              <w:rPr>
                <w:rFonts w:ascii="宋体" w:hAnsi="宋体" w:eastAsia="宋体" w:cs="宋体"/>
                <w:i w:val="0"/>
                <w:strike w:val="0"/>
                <w:color w:val="000000"/>
                <w:spacing w:val="0"/>
                <w:sz w:val="21"/>
                <w:u w:val="none"/>
              </w:rPr>
              <w:t>教育科</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c>
          <w:tcPr>
            <w:tcW w:w="708" w:type="dxa"/>
            <w:vMerge w:val="restart"/>
            <w:tcBorders>
              <w:top w:val="single" w:color="DDDDDD" w:sz="0" w:space="0"/>
              <w:left w:val="single" w:color="DDDDDD" w:sz="8"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lineRule="auto"/>
              <w:ind w:left="0" w:right="0"/>
              <w:jc w:val="center"/>
            </w:pPr>
            <w:r>
              <w:rPr>
                <w:rFonts w:ascii="宋体" w:hAnsi="宋体" w:eastAsia="宋体" w:cs="宋体"/>
                <w:i w:val="0"/>
                <w:strike w:val="0"/>
                <w:color w:val="000000"/>
                <w:spacing w:val="0"/>
                <w:sz w:val="21"/>
                <w:u w:val="none"/>
              </w:rPr>
              <w:t>4月2日</w:t>
            </w:r>
          </w:p>
          <w:p>
            <w:pPr>
              <w:snapToGrid/>
              <w:spacing w:before="0" w:after="0" w:line="240" w:lineRule="auto"/>
              <w:ind w:left="0" w:right="0"/>
              <w:jc w:val="center"/>
            </w:pPr>
            <w:r>
              <w:rPr>
                <w:rFonts w:ascii="宋体" w:hAnsi="宋体" w:eastAsia="宋体" w:cs="宋体"/>
                <w:i w:val="0"/>
                <w:strike w:val="0"/>
                <w:color w:val="000000"/>
                <w:spacing w:val="0"/>
                <w:sz w:val="21"/>
                <w:u w:val="none"/>
              </w:rPr>
              <w:t>星期三</w:t>
            </w:r>
          </w:p>
        </w:tc>
        <w:tc>
          <w:tcPr>
            <w:tcW w:w="709" w:type="dxa"/>
            <w:tcBorders>
              <w:top w:val="single" w:color="DDDDDD"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lineRule="auto"/>
              <w:ind w:left="0" w:right="0"/>
              <w:jc w:val="left"/>
            </w:pPr>
            <w:r>
              <w:rPr>
                <w:rFonts w:ascii="宋体" w:hAnsi="宋体" w:eastAsia="宋体" w:cs="宋体"/>
                <w:i w:val="0"/>
                <w:strike w:val="0"/>
                <w:color w:val="000000"/>
                <w:spacing w:val="0"/>
                <w:sz w:val="21"/>
                <w:u w:val="none"/>
              </w:rPr>
              <w:t>08:15</w:t>
            </w:r>
          </w:p>
        </w:tc>
        <w:tc>
          <w:tcPr>
            <w:tcW w:w="709" w:type="dxa"/>
            <w:tcBorders>
              <w:top w:val="single" w:color="000000"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lineRule="auto"/>
              <w:ind w:left="0" w:right="0"/>
              <w:jc w:val="left"/>
            </w:pPr>
            <w:r>
              <w:rPr>
                <w:rFonts w:ascii="宋体" w:hAnsi="宋体" w:eastAsia="宋体" w:cs="宋体"/>
                <w:i w:val="0"/>
                <w:strike w:val="0"/>
                <w:color w:val="000000"/>
                <w:spacing w:val="0"/>
                <w:sz w:val="21"/>
                <w:u w:val="none"/>
              </w:rPr>
              <w:t>11:00</w:t>
            </w:r>
          </w:p>
        </w:tc>
        <w:tc>
          <w:tcPr>
            <w:tcW w:w="3337" w:type="dxa"/>
            <w:tcBorders>
              <w:top w:val="single" w:color="000000"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lineRule="auto"/>
              <w:ind w:left="0" w:right="0"/>
              <w:jc w:val="left"/>
            </w:pPr>
            <w:r>
              <w:rPr>
                <w:rFonts w:ascii="宋体" w:hAnsi="宋体" w:eastAsia="宋体" w:cs="宋体"/>
                <w:i w:val="0"/>
                <w:strike w:val="0"/>
                <w:color w:val="000000"/>
                <w:spacing w:val="0"/>
                <w:sz w:val="21"/>
                <w:u w:val="none"/>
              </w:rPr>
              <w:t>市前瞻性教学改革实验项目暨课程游戏化区域推进阶段成果展示（执教者：胡一茹；汇报者：蒋惠娟）</w:t>
            </w:r>
          </w:p>
        </w:tc>
        <w:tc>
          <w:tcPr>
            <w:tcW w:w="928" w:type="dxa"/>
            <w:tcBorders>
              <w:top w:val="single" w:color="000000"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lineRule="auto"/>
              <w:ind w:left="0" w:right="0"/>
              <w:jc w:val="left"/>
            </w:pPr>
            <w:r>
              <w:rPr>
                <w:rFonts w:ascii="宋体" w:hAnsi="宋体" w:eastAsia="宋体" w:cs="宋体"/>
                <w:i w:val="0"/>
                <w:strike w:val="0"/>
                <w:color w:val="000000"/>
                <w:spacing w:val="0"/>
                <w:sz w:val="21"/>
                <w:u w:val="none"/>
              </w:rPr>
              <w:t>戴霞</w:t>
            </w:r>
          </w:p>
        </w:tc>
        <w:tc>
          <w:tcPr>
            <w:tcW w:w="928" w:type="dxa"/>
            <w:tcBorders>
              <w:top w:val="single" w:color="000000"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lineRule="auto"/>
              <w:ind w:left="0" w:right="0"/>
              <w:jc w:val="left"/>
            </w:pPr>
            <w:r>
              <w:rPr>
                <w:rFonts w:ascii="宋体" w:hAnsi="宋体" w:eastAsia="宋体" w:cs="宋体"/>
                <w:i w:val="0"/>
                <w:strike w:val="0"/>
                <w:color w:val="000000"/>
                <w:spacing w:val="0"/>
                <w:sz w:val="21"/>
                <w:u w:val="none"/>
              </w:rPr>
              <w:t>各幼儿园园长及1名骨干教师</w:t>
            </w:r>
          </w:p>
        </w:tc>
        <w:tc>
          <w:tcPr>
            <w:tcW w:w="797" w:type="dxa"/>
            <w:tcBorders>
              <w:top w:val="single" w:color="000000"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lineRule="auto"/>
              <w:ind w:left="0" w:right="0"/>
              <w:jc w:val="left"/>
            </w:pPr>
            <w:r>
              <w:rPr>
                <w:rFonts w:ascii="宋体" w:hAnsi="宋体" w:eastAsia="宋体" w:cs="宋体"/>
                <w:i w:val="0"/>
                <w:strike w:val="0"/>
                <w:color w:val="000000"/>
                <w:spacing w:val="0"/>
                <w:sz w:val="21"/>
                <w:u w:val="none"/>
              </w:rPr>
              <w:t>雕庄中心幼儿园</w:t>
            </w:r>
          </w:p>
        </w:tc>
        <w:tc>
          <w:tcPr>
            <w:tcW w:w="928" w:type="dxa"/>
            <w:tcBorders>
              <w:top w:val="single" w:color="000000"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lineRule="auto"/>
              <w:ind w:left="0" w:right="0"/>
              <w:jc w:val="left"/>
            </w:pPr>
            <w:r>
              <w:rPr>
                <w:rFonts w:ascii="宋体" w:hAnsi="宋体" w:eastAsia="宋体" w:cs="宋体"/>
                <w:i w:val="0"/>
                <w:strike w:val="0"/>
                <w:color w:val="000000"/>
                <w:spacing w:val="0"/>
                <w:sz w:val="21"/>
                <w:u w:val="none"/>
              </w:rPr>
              <w:t>学前教育管理中心</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c>
          <w:tcPr>
            <w:tcW w:w="708" w:type="dxa"/>
            <w:vMerge w:val="continue"/>
            <w:tcBorders>
              <w:top w:val="single" w:color="000000" w:sz="0" w:space="0"/>
              <w:left w:val="single" w:color="DDDDDD" w:sz="8" w:space="0"/>
              <w:bottom w:val="single" w:color="DDDDDD" w:sz="8" w:space="0"/>
              <w:right w:val="single" w:color="DDDDDD" w:sz="8" w:space="0"/>
            </w:tcBorders>
            <w:tcMar>
              <w:top w:w="8" w:type="dxa"/>
              <w:left w:w="8" w:type="dxa"/>
              <w:bottom w:w="8" w:type="dxa"/>
              <w:right w:w="8" w:type="dxa"/>
            </w:tcMar>
            <w:vAlign w:val="center"/>
          </w:tcPr>
          <w:p>
            <w:pPr>
              <w:snapToGrid/>
              <w:spacing w:line="240" w:lineRule="auto"/>
            </w:pPr>
          </w:p>
        </w:tc>
        <w:tc>
          <w:tcPr>
            <w:tcW w:w="709" w:type="dxa"/>
            <w:tcBorders>
              <w:top w:val="single" w:color="DDDDDD"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lineRule="auto"/>
              <w:ind w:left="0" w:right="0"/>
              <w:jc w:val="left"/>
            </w:pPr>
            <w:r>
              <w:rPr>
                <w:rFonts w:ascii="宋体" w:hAnsi="宋体" w:eastAsia="宋体" w:cs="宋体"/>
                <w:i w:val="0"/>
                <w:strike w:val="0"/>
                <w:color w:val="000000"/>
                <w:spacing w:val="0"/>
                <w:sz w:val="21"/>
                <w:u w:val="none"/>
              </w:rPr>
              <w:t>09:00</w:t>
            </w:r>
          </w:p>
        </w:tc>
        <w:tc>
          <w:tcPr>
            <w:tcW w:w="709" w:type="dxa"/>
            <w:tcBorders>
              <w:top w:val="single" w:color="DDDDDD"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lineRule="auto"/>
              <w:ind w:left="0" w:right="0"/>
              <w:jc w:val="left"/>
            </w:pPr>
            <w:r>
              <w:rPr>
                <w:rFonts w:ascii="宋体" w:hAnsi="宋体" w:eastAsia="宋体" w:cs="宋体"/>
                <w:i w:val="0"/>
                <w:strike w:val="0"/>
                <w:color w:val="000000"/>
                <w:spacing w:val="0"/>
                <w:sz w:val="21"/>
                <w:u w:val="none"/>
              </w:rPr>
              <w:t>11:30</w:t>
            </w:r>
          </w:p>
        </w:tc>
        <w:tc>
          <w:tcPr>
            <w:tcW w:w="3337" w:type="dxa"/>
            <w:tcBorders>
              <w:top w:val="single" w:color="000000"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lineRule="auto"/>
              <w:ind w:left="0" w:right="0"/>
              <w:jc w:val="left"/>
            </w:pPr>
            <w:r>
              <w:rPr>
                <w:rFonts w:ascii="宋体" w:hAnsi="宋体" w:eastAsia="宋体" w:cs="宋体"/>
                <w:i w:val="0"/>
                <w:strike w:val="0"/>
                <w:color w:val="000000"/>
                <w:spacing w:val="0"/>
                <w:sz w:val="21"/>
                <w:u w:val="none"/>
              </w:rPr>
              <w:t>城中片区基层党建工作调研指导</w:t>
            </w:r>
          </w:p>
        </w:tc>
        <w:tc>
          <w:tcPr>
            <w:tcW w:w="928" w:type="dxa"/>
            <w:tcBorders>
              <w:top w:val="single" w:color="000000"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lineRule="auto"/>
              <w:ind w:left="0" w:right="0"/>
              <w:jc w:val="left"/>
            </w:pPr>
            <w:r>
              <w:rPr>
                <w:rFonts w:ascii="宋体" w:hAnsi="宋体" w:eastAsia="宋体" w:cs="宋体"/>
                <w:i w:val="0"/>
                <w:strike w:val="0"/>
                <w:color w:val="000000"/>
                <w:spacing w:val="0"/>
                <w:sz w:val="21"/>
                <w:u w:val="none"/>
              </w:rPr>
              <w:t>许嫣娜</w:t>
            </w:r>
          </w:p>
        </w:tc>
        <w:tc>
          <w:tcPr>
            <w:tcW w:w="928" w:type="dxa"/>
            <w:tcBorders>
              <w:top w:val="single" w:color="000000"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lineRule="auto"/>
              <w:ind w:left="0" w:right="0"/>
              <w:jc w:val="left"/>
            </w:pPr>
            <w:r>
              <w:rPr>
                <w:rFonts w:ascii="宋体" w:hAnsi="宋体" w:eastAsia="宋体" w:cs="宋体"/>
                <w:i w:val="0"/>
                <w:strike w:val="0"/>
                <w:color w:val="000000"/>
                <w:spacing w:val="0"/>
                <w:sz w:val="21"/>
                <w:u w:val="none"/>
              </w:rPr>
              <w:t>基层党建城中片区各党支部书记</w:t>
            </w:r>
          </w:p>
        </w:tc>
        <w:tc>
          <w:tcPr>
            <w:tcW w:w="797" w:type="dxa"/>
            <w:tcBorders>
              <w:top w:val="single" w:color="000000"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lineRule="auto"/>
              <w:ind w:left="0" w:right="0"/>
              <w:jc w:val="left"/>
            </w:pPr>
            <w:r>
              <w:rPr>
                <w:rFonts w:ascii="宋体" w:hAnsi="宋体" w:eastAsia="宋体" w:cs="宋体"/>
                <w:i w:val="0"/>
                <w:strike w:val="0"/>
                <w:color w:val="000000"/>
                <w:spacing w:val="0"/>
                <w:sz w:val="21"/>
                <w:u w:val="none"/>
              </w:rPr>
              <w:t>局小</w:t>
            </w:r>
          </w:p>
        </w:tc>
        <w:tc>
          <w:tcPr>
            <w:tcW w:w="928" w:type="dxa"/>
            <w:tcBorders>
              <w:top w:val="single" w:color="000000"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lineRule="auto"/>
              <w:ind w:left="0" w:right="0"/>
              <w:jc w:val="left"/>
            </w:pPr>
            <w:r>
              <w:rPr>
                <w:rFonts w:ascii="宋体" w:hAnsi="宋体" w:eastAsia="宋体" w:cs="宋体"/>
                <w:i w:val="0"/>
                <w:strike w:val="0"/>
                <w:color w:val="000000"/>
                <w:spacing w:val="0"/>
                <w:sz w:val="21"/>
                <w:u w:val="none"/>
              </w:rPr>
              <w:t>组织科</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c>
          <w:tcPr>
            <w:tcW w:w="708" w:type="dxa"/>
            <w:vMerge w:val="continue"/>
            <w:tcBorders>
              <w:top w:val="single" w:color="000000" w:sz="0" w:space="0"/>
              <w:left w:val="single" w:color="DDDDDD" w:sz="8" w:space="0"/>
              <w:bottom w:val="single" w:color="DDDDDD" w:sz="8" w:space="0"/>
              <w:right w:val="single" w:color="DDDDDD" w:sz="8" w:space="0"/>
            </w:tcBorders>
            <w:tcMar>
              <w:top w:w="8" w:type="dxa"/>
              <w:left w:w="8" w:type="dxa"/>
              <w:bottom w:w="8" w:type="dxa"/>
              <w:right w:w="8" w:type="dxa"/>
            </w:tcMar>
            <w:vAlign w:val="center"/>
          </w:tcPr>
          <w:p>
            <w:pPr>
              <w:snapToGrid/>
              <w:spacing w:line="240" w:lineRule="auto"/>
            </w:pPr>
          </w:p>
        </w:tc>
        <w:tc>
          <w:tcPr>
            <w:tcW w:w="709" w:type="dxa"/>
            <w:tcBorders>
              <w:top w:val="single" w:color="DDDDDD"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lineRule="auto"/>
              <w:ind w:left="0" w:right="0"/>
              <w:jc w:val="left"/>
            </w:pPr>
            <w:r>
              <w:rPr>
                <w:rFonts w:ascii="宋体" w:hAnsi="宋体" w:eastAsia="宋体" w:cs="宋体"/>
                <w:i w:val="0"/>
                <w:strike w:val="0"/>
                <w:color w:val="000000"/>
                <w:spacing w:val="0"/>
                <w:sz w:val="21"/>
                <w:u w:val="none"/>
              </w:rPr>
              <w:t>13:20</w:t>
            </w:r>
          </w:p>
        </w:tc>
        <w:tc>
          <w:tcPr>
            <w:tcW w:w="709" w:type="dxa"/>
            <w:tcBorders>
              <w:top w:val="single" w:color="DDDDDD"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lineRule="auto"/>
              <w:ind w:left="0" w:right="0"/>
              <w:jc w:val="left"/>
            </w:pPr>
            <w:r>
              <w:rPr>
                <w:rFonts w:ascii="宋体" w:hAnsi="宋体" w:eastAsia="宋体" w:cs="宋体"/>
                <w:i w:val="0"/>
                <w:strike w:val="0"/>
                <w:color w:val="000000"/>
                <w:spacing w:val="0"/>
                <w:sz w:val="21"/>
                <w:u w:val="none"/>
              </w:rPr>
              <w:t>15:30</w:t>
            </w:r>
          </w:p>
        </w:tc>
        <w:tc>
          <w:tcPr>
            <w:tcW w:w="3337" w:type="dxa"/>
            <w:tcBorders>
              <w:top w:val="single" w:color="DDDDDD"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lineRule="auto"/>
              <w:ind w:left="0" w:right="0"/>
              <w:jc w:val="left"/>
            </w:pPr>
            <w:r>
              <w:rPr>
                <w:rFonts w:ascii="宋体" w:hAnsi="宋体" w:eastAsia="宋体" w:cs="宋体"/>
                <w:i w:val="0"/>
                <w:strike w:val="0"/>
                <w:color w:val="000000"/>
                <w:spacing w:val="0"/>
                <w:sz w:val="21"/>
                <w:u w:val="none"/>
              </w:rPr>
              <w:t>天宁区智慧教育下小学数学“综合与实践”领域大单元整体教学研究暨叶娜、蒋秀子教师发展工作室联合活动</w:t>
            </w:r>
          </w:p>
        </w:tc>
        <w:tc>
          <w:tcPr>
            <w:tcW w:w="928" w:type="dxa"/>
            <w:tcBorders>
              <w:top w:val="single" w:color="DDDDDD"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lineRule="auto"/>
              <w:ind w:left="0" w:right="0"/>
              <w:jc w:val="left"/>
            </w:pPr>
            <w:r>
              <w:rPr>
                <w:rFonts w:ascii="宋体" w:hAnsi="宋体" w:eastAsia="宋体" w:cs="宋体"/>
                <w:i w:val="0"/>
                <w:strike w:val="0"/>
                <w:color w:val="000000"/>
                <w:spacing w:val="0"/>
                <w:sz w:val="24"/>
                <w:u w:val="none"/>
              </w:rPr>
              <w:t> </w:t>
            </w:r>
          </w:p>
        </w:tc>
        <w:tc>
          <w:tcPr>
            <w:tcW w:w="928" w:type="dxa"/>
            <w:tcBorders>
              <w:top w:val="single" w:color="DDDDDD"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lineRule="auto"/>
              <w:ind w:left="0" w:right="0"/>
              <w:jc w:val="left"/>
            </w:pPr>
            <w:r>
              <w:rPr>
                <w:rFonts w:ascii="宋体" w:hAnsi="宋体" w:eastAsia="宋体" w:cs="宋体"/>
                <w:i w:val="0"/>
                <w:strike w:val="0"/>
                <w:color w:val="000000"/>
                <w:spacing w:val="0"/>
                <w:sz w:val="21"/>
                <w:u w:val="none"/>
              </w:rPr>
              <w:t>全区一年级数学教师；全区各小学数学责任人、教研组长及骨干教师</w:t>
            </w:r>
            <w:r>
              <w:rPr>
                <w:rFonts w:ascii="宋体" w:hAnsi="宋体" w:eastAsia="宋体" w:cs="宋体"/>
                <w:b/>
                <w:i w:val="0"/>
                <w:strike w:val="0"/>
                <w:color w:val="000000"/>
                <w:spacing w:val="0"/>
                <w:sz w:val="21"/>
                <w:u w:val="none"/>
              </w:rPr>
              <w:t>（吴迎春）</w:t>
            </w:r>
          </w:p>
        </w:tc>
        <w:tc>
          <w:tcPr>
            <w:tcW w:w="797" w:type="dxa"/>
            <w:tcBorders>
              <w:top w:val="single" w:color="DDDDDD"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lineRule="auto"/>
              <w:ind w:left="0" w:right="0"/>
              <w:jc w:val="left"/>
            </w:pPr>
            <w:r>
              <w:rPr>
                <w:rFonts w:ascii="宋体" w:hAnsi="宋体" w:eastAsia="宋体" w:cs="宋体"/>
                <w:i w:val="0"/>
                <w:strike w:val="0"/>
                <w:color w:val="000000"/>
                <w:spacing w:val="0"/>
                <w:sz w:val="21"/>
                <w:u w:val="none"/>
              </w:rPr>
              <w:t>博小五楼报告厅（博爱路32号）</w:t>
            </w:r>
          </w:p>
        </w:tc>
        <w:tc>
          <w:tcPr>
            <w:tcW w:w="928" w:type="dxa"/>
            <w:tcBorders>
              <w:top w:val="single" w:color="DDDDDD"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lineRule="auto"/>
              <w:ind w:left="0" w:right="0"/>
              <w:jc w:val="left"/>
            </w:pPr>
            <w:r>
              <w:rPr>
                <w:rFonts w:ascii="宋体" w:hAnsi="宋体" w:eastAsia="宋体" w:cs="宋体"/>
                <w:i w:val="0"/>
                <w:strike w:val="0"/>
                <w:color w:val="000000"/>
                <w:spacing w:val="0"/>
                <w:sz w:val="21"/>
                <w:u w:val="none"/>
              </w:rPr>
              <w:t>教师发展中心</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c>
          <w:tcPr>
            <w:tcW w:w="708" w:type="dxa"/>
            <w:vMerge w:val="continue"/>
            <w:tcBorders>
              <w:top w:val="single" w:color="000000" w:sz="0" w:space="0"/>
              <w:left w:val="single" w:color="DDDDDD" w:sz="8" w:space="0"/>
              <w:bottom w:val="single" w:color="DDDDDD" w:sz="8" w:space="0"/>
              <w:right w:val="single" w:color="DDDDDD" w:sz="8" w:space="0"/>
            </w:tcBorders>
            <w:tcMar>
              <w:top w:w="8" w:type="dxa"/>
              <w:left w:w="8" w:type="dxa"/>
              <w:bottom w:w="8" w:type="dxa"/>
              <w:right w:w="8" w:type="dxa"/>
            </w:tcMar>
            <w:vAlign w:val="center"/>
          </w:tcPr>
          <w:p>
            <w:pPr>
              <w:snapToGrid/>
              <w:spacing w:line="240" w:lineRule="auto"/>
            </w:pPr>
          </w:p>
        </w:tc>
        <w:tc>
          <w:tcPr>
            <w:tcW w:w="709" w:type="dxa"/>
            <w:tcBorders>
              <w:top w:val="single" w:color="DDDDDD"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lineRule="auto"/>
              <w:ind w:left="0" w:right="0"/>
              <w:jc w:val="left"/>
            </w:pPr>
            <w:r>
              <w:rPr>
                <w:rFonts w:ascii="宋体" w:hAnsi="宋体" w:eastAsia="宋体" w:cs="宋体"/>
                <w:i w:val="0"/>
                <w:strike w:val="0"/>
                <w:color w:val="000000"/>
                <w:spacing w:val="0"/>
                <w:sz w:val="21"/>
                <w:u w:val="none"/>
              </w:rPr>
              <w:t>13:30</w:t>
            </w:r>
          </w:p>
        </w:tc>
        <w:tc>
          <w:tcPr>
            <w:tcW w:w="709" w:type="dxa"/>
            <w:tcBorders>
              <w:top w:val="single" w:color="DDDDDD"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lineRule="auto"/>
              <w:ind w:left="0" w:right="0"/>
              <w:jc w:val="left"/>
            </w:pPr>
            <w:r>
              <w:rPr>
                <w:rFonts w:ascii="宋体" w:hAnsi="宋体" w:eastAsia="宋体" w:cs="宋体"/>
                <w:i w:val="0"/>
                <w:strike w:val="0"/>
                <w:color w:val="000000"/>
                <w:spacing w:val="0"/>
                <w:sz w:val="21"/>
                <w:u w:val="none"/>
              </w:rPr>
              <w:t>16:30</w:t>
            </w:r>
          </w:p>
        </w:tc>
        <w:tc>
          <w:tcPr>
            <w:tcW w:w="3337" w:type="dxa"/>
            <w:tcBorders>
              <w:top w:val="single" w:color="DDDDDD"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lineRule="auto"/>
              <w:ind w:left="0" w:right="0"/>
              <w:jc w:val="left"/>
            </w:pPr>
            <w:r>
              <w:rPr>
                <w:rFonts w:ascii="宋体" w:hAnsi="宋体" w:eastAsia="宋体" w:cs="宋体"/>
                <w:i w:val="0"/>
                <w:strike w:val="0"/>
                <w:color w:val="000000"/>
                <w:spacing w:val="0"/>
                <w:sz w:val="21"/>
                <w:u w:val="none"/>
              </w:rPr>
              <w:t>天宁区“教师人工智能素养与能力提升”培训活动第一期 应知应会</w:t>
            </w:r>
          </w:p>
        </w:tc>
        <w:tc>
          <w:tcPr>
            <w:tcW w:w="928" w:type="dxa"/>
            <w:tcBorders>
              <w:top w:val="single" w:color="DDDDDD"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lineRule="auto"/>
              <w:ind w:left="0" w:right="0"/>
              <w:jc w:val="left"/>
            </w:pPr>
            <w:r>
              <w:rPr>
                <w:rFonts w:ascii="宋体" w:hAnsi="宋体" w:eastAsia="宋体" w:cs="宋体"/>
                <w:i w:val="0"/>
                <w:strike w:val="0"/>
                <w:color w:val="000000"/>
                <w:spacing w:val="0"/>
                <w:sz w:val="24"/>
                <w:u w:val="none"/>
              </w:rPr>
              <w:t> </w:t>
            </w:r>
          </w:p>
        </w:tc>
        <w:tc>
          <w:tcPr>
            <w:tcW w:w="928" w:type="dxa"/>
            <w:tcBorders>
              <w:top w:val="single" w:color="DDDDDD"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lineRule="auto"/>
              <w:ind w:left="0" w:right="0"/>
              <w:jc w:val="left"/>
              <w:rPr>
                <w:rFonts w:hint="eastAsia" w:eastAsia="宋体"/>
                <w:lang w:eastAsia="zh-CN"/>
              </w:rPr>
            </w:pPr>
            <w:r>
              <w:rPr>
                <w:rFonts w:ascii="宋体" w:hAnsi="宋体" w:eastAsia="宋体" w:cs="宋体"/>
                <w:i w:val="0"/>
                <w:strike w:val="0"/>
                <w:color w:val="000000"/>
                <w:spacing w:val="0"/>
                <w:sz w:val="21"/>
                <w:u w:val="none"/>
              </w:rPr>
              <w:t>各学科智慧新教学种子教师及感兴趣的老师</w:t>
            </w:r>
            <w:bookmarkStart w:id="0" w:name="_GoBack"/>
            <w:r>
              <w:rPr>
                <w:rFonts w:hint="eastAsia" w:ascii="宋体" w:hAnsi="宋体" w:eastAsia="宋体" w:cs="宋体"/>
                <w:b/>
                <w:bCs/>
                <w:i w:val="0"/>
                <w:strike w:val="0"/>
                <w:color w:val="000000"/>
                <w:spacing w:val="0"/>
                <w:sz w:val="21"/>
                <w:u w:val="none"/>
                <w:lang w:eastAsia="zh-CN"/>
              </w:rPr>
              <w:t>（周洲、魏玉洁）</w:t>
            </w:r>
            <w:bookmarkEnd w:id="0"/>
          </w:p>
        </w:tc>
        <w:tc>
          <w:tcPr>
            <w:tcW w:w="797" w:type="dxa"/>
            <w:tcBorders>
              <w:top w:val="single" w:color="DDDDDD"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lineRule="auto"/>
              <w:ind w:left="0" w:right="0"/>
              <w:jc w:val="left"/>
            </w:pPr>
            <w:r>
              <w:rPr>
                <w:rFonts w:ascii="宋体" w:hAnsi="宋体" w:eastAsia="宋体" w:cs="宋体"/>
                <w:i w:val="0"/>
                <w:strike w:val="0"/>
                <w:color w:val="000000"/>
                <w:spacing w:val="0"/>
                <w:sz w:val="21"/>
                <w:u w:val="none"/>
              </w:rPr>
              <w:t>虹景小学四楼教科研中心</w:t>
            </w:r>
          </w:p>
        </w:tc>
        <w:tc>
          <w:tcPr>
            <w:tcW w:w="928" w:type="dxa"/>
            <w:tcBorders>
              <w:top w:val="single" w:color="DDDDDD"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lineRule="auto"/>
              <w:ind w:left="0" w:right="0"/>
              <w:jc w:val="left"/>
            </w:pPr>
            <w:r>
              <w:rPr>
                <w:rFonts w:ascii="宋体" w:hAnsi="宋体" w:eastAsia="宋体" w:cs="宋体"/>
                <w:i w:val="0"/>
                <w:strike w:val="0"/>
                <w:color w:val="000000"/>
                <w:spacing w:val="0"/>
                <w:sz w:val="21"/>
                <w:u w:val="none"/>
              </w:rPr>
              <w:t>教师发展中心</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c>
          <w:tcPr>
            <w:tcW w:w="708" w:type="dxa"/>
            <w:vMerge w:val="continue"/>
            <w:tcBorders>
              <w:top w:val="single" w:color="000000" w:sz="0" w:space="0"/>
              <w:left w:val="single" w:color="DDDDDD" w:sz="8" w:space="0"/>
              <w:bottom w:val="single" w:color="DDDDDD" w:sz="8" w:space="0"/>
              <w:right w:val="single" w:color="DDDDDD" w:sz="8" w:space="0"/>
            </w:tcBorders>
            <w:tcMar>
              <w:top w:w="8" w:type="dxa"/>
              <w:left w:w="8" w:type="dxa"/>
              <w:bottom w:w="8" w:type="dxa"/>
              <w:right w:w="8" w:type="dxa"/>
            </w:tcMar>
            <w:vAlign w:val="center"/>
          </w:tcPr>
          <w:p>
            <w:pPr>
              <w:snapToGrid/>
              <w:spacing w:line="240" w:lineRule="auto"/>
            </w:pPr>
          </w:p>
        </w:tc>
        <w:tc>
          <w:tcPr>
            <w:tcW w:w="709" w:type="dxa"/>
            <w:tcBorders>
              <w:top w:val="single" w:color="DDDDDD"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lineRule="auto"/>
              <w:ind w:left="0" w:right="0"/>
              <w:jc w:val="left"/>
            </w:pPr>
            <w:r>
              <w:rPr>
                <w:rFonts w:ascii="宋体" w:hAnsi="宋体" w:eastAsia="宋体" w:cs="宋体"/>
                <w:i w:val="0"/>
                <w:strike w:val="0"/>
                <w:color w:val="000000"/>
                <w:spacing w:val="0"/>
                <w:sz w:val="21"/>
                <w:u w:val="none"/>
              </w:rPr>
              <w:t>14:00</w:t>
            </w:r>
          </w:p>
        </w:tc>
        <w:tc>
          <w:tcPr>
            <w:tcW w:w="709" w:type="dxa"/>
            <w:tcBorders>
              <w:top w:val="single" w:color="DDDDDD"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lineRule="auto"/>
              <w:ind w:left="0" w:right="0"/>
              <w:jc w:val="left"/>
            </w:pPr>
            <w:r>
              <w:rPr>
                <w:rFonts w:ascii="宋体" w:hAnsi="宋体" w:eastAsia="宋体" w:cs="宋体"/>
                <w:i w:val="0"/>
                <w:strike w:val="0"/>
                <w:color w:val="000000"/>
                <w:spacing w:val="0"/>
                <w:sz w:val="21"/>
                <w:u w:val="none"/>
              </w:rPr>
              <w:t>15:00</w:t>
            </w:r>
          </w:p>
        </w:tc>
        <w:tc>
          <w:tcPr>
            <w:tcW w:w="3337" w:type="dxa"/>
            <w:tcBorders>
              <w:top w:val="single" w:color="DDDDDD"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lineRule="auto"/>
              <w:ind w:left="0" w:right="0"/>
              <w:jc w:val="left"/>
            </w:pPr>
            <w:r>
              <w:rPr>
                <w:rFonts w:ascii="宋体" w:hAnsi="宋体" w:eastAsia="宋体" w:cs="宋体"/>
                <w:i w:val="0"/>
                <w:strike w:val="0"/>
                <w:color w:val="000000"/>
                <w:spacing w:val="0"/>
                <w:sz w:val="21"/>
                <w:u w:val="none"/>
              </w:rPr>
              <w:t>省前瞻项目《指向儿童人格发展的家校共育区域推进研究》调研</w:t>
            </w:r>
          </w:p>
        </w:tc>
        <w:tc>
          <w:tcPr>
            <w:tcW w:w="928" w:type="dxa"/>
            <w:tcBorders>
              <w:top w:val="single" w:color="DDDDDD"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lineRule="auto"/>
              <w:ind w:left="0" w:right="0"/>
              <w:jc w:val="left"/>
            </w:pPr>
            <w:r>
              <w:rPr>
                <w:rFonts w:ascii="宋体" w:hAnsi="宋体" w:eastAsia="宋体" w:cs="宋体"/>
                <w:i w:val="0"/>
                <w:strike w:val="0"/>
                <w:color w:val="000000"/>
                <w:spacing w:val="0"/>
                <w:sz w:val="24"/>
                <w:u w:val="none"/>
              </w:rPr>
              <w:t> </w:t>
            </w:r>
          </w:p>
        </w:tc>
        <w:tc>
          <w:tcPr>
            <w:tcW w:w="928" w:type="dxa"/>
            <w:tcBorders>
              <w:top w:val="single" w:color="DDDDDD"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lineRule="auto"/>
              <w:ind w:left="0" w:right="0"/>
              <w:jc w:val="left"/>
            </w:pPr>
            <w:r>
              <w:rPr>
                <w:rFonts w:ascii="宋体" w:hAnsi="宋体" w:eastAsia="宋体" w:cs="宋体"/>
                <w:i w:val="0"/>
                <w:strike w:val="0"/>
                <w:color w:val="000000"/>
                <w:spacing w:val="0"/>
                <w:sz w:val="21"/>
                <w:u w:val="none"/>
              </w:rPr>
              <w:t>相关小学调研负责人，具体人员另行通知</w:t>
            </w:r>
          </w:p>
        </w:tc>
        <w:tc>
          <w:tcPr>
            <w:tcW w:w="797" w:type="dxa"/>
            <w:tcBorders>
              <w:top w:val="single" w:color="DDDDDD"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lineRule="auto"/>
              <w:ind w:left="0" w:right="0"/>
              <w:jc w:val="left"/>
            </w:pPr>
            <w:r>
              <w:rPr>
                <w:rFonts w:ascii="宋体" w:hAnsi="宋体" w:eastAsia="宋体" w:cs="宋体"/>
                <w:i w:val="0"/>
                <w:strike w:val="0"/>
                <w:color w:val="000000"/>
                <w:spacing w:val="0"/>
                <w:sz w:val="21"/>
                <w:u w:val="none"/>
              </w:rPr>
              <w:t>区教师发展中心一楼会议室</w:t>
            </w:r>
          </w:p>
        </w:tc>
        <w:tc>
          <w:tcPr>
            <w:tcW w:w="928" w:type="dxa"/>
            <w:tcBorders>
              <w:top w:val="single" w:color="DDDDDD"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lineRule="auto"/>
              <w:ind w:left="0" w:right="0"/>
              <w:jc w:val="left"/>
            </w:pPr>
            <w:r>
              <w:rPr>
                <w:rFonts w:ascii="宋体" w:hAnsi="宋体" w:eastAsia="宋体" w:cs="宋体"/>
                <w:i w:val="0"/>
                <w:strike w:val="0"/>
                <w:color w:val="000000"/>
                <w:spacing w:val="0"/>
                <w:sz w:val="21"/>
                <w:u w:val="none"/>
              </w:rPr>
              <w:t>教师发展中心</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c>
          <w:tcPr>
            <w:tcW w:w="708" w:type="dxa"/>
            <w:vMerge w:val="continue"/>
            <w:tcBorders>
              <w:top w:val="single" w:color="000000" w:sz="0" w:space="0"/>
              <w:left w:val="single" w:color="DDDDDD" w:sz="8" w:space="0"/>
              <w:bottom w:val="single" w:color="DDDDDD" w:sz="8" w:space="0"/>
              <w:right w:val="single" w:color="DDDDDD" w:sz="8" w:space="0"/>
            </w:tcBorders>
            <w:tcMar>
              <w:top w:w="8" w:type="dxa"/>
              <w:left w:w="8" w:type="dxa"/>
              <w:bottom w:w="8" w:type="dxa"/>
              <w:right w:w="8" w:type="dxa"/>
            </w:tcMar>
            <w:vAlign w:val="center"/>
          </w:tcPr>
          <w:p>
            <w:pPr>
              <w:snapToGrid/>
              <w:spacing w:line="240" w:lineRule="auto"/>
            </w:pPr>
          </w:p>
        </w:tc>
        <w:tc>
          <w:tcPr>
            <w:tcW w:w="709" w:type="dxa"/>
            <w:tcBorders>
              <w:top w:val="single" w:color="DDDDDD"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lineRule="auto"/>
              <w:ind w:left="0" w:right="0"/>
              <w:jc w:val="left"/>
            </w:pPr>
            <w:r>
              <w:rPr>
                <w:rFonts w:ascii="宋体" w:hAnsi="宋体" w:eastAsia="宋体" w:cs="宋体"/>
                <w:i w:val="0"/>
                <w:strike w:val="0"/>
                <w:color w:val="000000"/>
                <w:spacing w:val="0"/>
                <w:sz w:val="21"/>
                <w:u w:val="none"/>
              </w:rPr>
              <w:t>14:00</w:t>
            </w:r>
          </w:p>
        </w:tc>
        <w:tc>
          <w:tcPr>
            <w:tcW w:w="709" w:type="dxa"/>
            <w:tcBorders>
              <w:top w:val="single" w:color="DDDDDD"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lineRule="auto"/>
              <w:ind w:left="0" w:right="0"/>
              <w:jc w:val="left"/>
            </w:pPr>
            <w:r>
              <w:rPr>
                <w:rFonts w:ascii="宋体" w:hAnsi="宋体" w:eastAsia="宋体" w:cs="宋体"/>
                <w:i w:val="0"/>
                <w:strike w:val="0"/>
                <w:color w:val="000000"/>
                <w:spacing w:val="0"/>
                <w:sz w:val="21"/>
                <w:u w:val="none"/>
              </w:rPr>
              <w:t>17:00</w:t>
            </w:r>
          </w:p>
        </w:tc>
        <w:tc>
          <w:tcPr>
            <w:tcW w:w="3337" w:type="dxa"/>
            <w:tcBorders>
              <w:top w:val="single" w:color="DDDDDD"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lineRule="auto"/>
              <w:ind w:left="0" w:right="0"/>
              <w:jc w:val="left"/>
            </w:pPr>
            <w:r>
              <w:rPr>
                <w:rFonts w:ascii="宋体" w:hAnsi="宋体" w:eastAsia="宋体" w:cs="宋体"/>
                <w:i w:val="0"/>
                <w:strike w:val="0"/>
                <w:color w:val="000000"/>
                <w:spacing w:val="0"/>
                <w:sz w:val="21"/>
                <w:u w:val="none"/>
              </w:rPr>
              <w:t>郑陆、东青片区基层党建工作调研指导</w:t>
            </w:r>
          </w:p>
        </w:tc>
        <w:tc>
          <w:tcPr>
            <w:tcW w:w="928" w:type="dxa"/>
            <w:tcBorders>
              <w:top w:val="single" w:color="DDDDDD"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lineRule="auto"/>
              <w:ind w:left="0" w:right="0"/>
              <w:jc w:val="left"/>
            </w:pPr>
            <w:r>
              <w:rPr>
                <w:rFonts w:ascii="宋体" w:hAnsi="宋体" w:eastAsia="宋体" w:cs="宋体"/>
                <w:i w:val="0"/>
                <w:strike w:val="0"/>
                <w:color w:val="000000"/>
                <w:spacing w:val="0"/>
                <w:sz w:val="21"/>
                <w:u w:val="none"/>
              </w:rPr>
              <w:t>刁正久</w:t>
            </w:r>
          </w:p>
        </w:tc>
        <w:tc>
          <w:tcPr>
            <w:tcW w:w="928" w:type="dxa"/>
            <w:tcBorders>
              <w:top w:val="single" w:color="DDDDDD"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lineRule="auto"/>
              <w:ind w:left="0" w:right="0"/>
              <w:jc w:val="left"/>
            </w:pPr>
            <w:r>
              <w:rPr>
                <w:rFonts w:ascii="宋体" w:hAnsi="宋体" w:eastAsia="宋体" w:cs="宋体"/>
                <w:i w:val="0"/>
                <w:strike w:val="0"/>
                <w:color w:val="000000"/>
                <w:spacing w:val="0"/>
                <w:sz w:val="21"/>
                <w:u w:val="none"/>
              </w:rPr>
              <w:t>基层党建郑陆东青片区各党支部书记</w:t>
            </w:r>
          </w:p>
        </w:tc>
        <w:tc>
          <w:tcPr>
            <w:tcW w:w="797" w:type="dxa"/>
            <w:tcBorders>
              <w:top w:val="single" w:color="DDDDDD"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lineRule="auto"/>
              <w:ind w:left="0" w:right="0"/>
              <w:jc w:val="left"/>
            </w:pPr>
            <w:r>
              <w:rPr>
                <w:rFonts w:ascii="宋体" w:hAnsi="宋体" w:eastAsia="宋体" w:cs="宋体"/>
                <w:i w:val="0"/>
                <w:strike w:val="0"/>
                <w:color w:val="000000"/>
                <w:spacing w:val="0"/>
                <w:sz w:val="21"/>
                <w:u w:val="none"/>
              </w:rPr>
              <w:t>郑陆初中</w:t>
            </w:r>
          </w:p>
        </w:tc>
        <w:tc>
          <w:tcPr>
            <w:tcW w:w="928" w:type="dxa"/>
            <w:tcBorders>
              <w:top w:val="single" w:color="DDDDDD"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lineRule="auto"/>
              <w:ind w:left="0" w:right="0"/>
              <w:jc w:val="left"/>
            </w:pPr>
            <w:r>
              <w:rPr>
                <w:rFonts w:ascii="宋体" w:hAnsi="宋体" w:eastAsia="宋体" w:cs="宋体"/>
                <w:i w:val="0"/>
                <w:strike w:val="0"/>
                <w:color w:val="000000"/>
                <w:spacing w:val="0"/>
                <w:sz w:val="21"/>
                <w:u w:val="none"/>
              </w:rPr>
              <w:t>组织科</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c>
          <w:tcPr>
            <w:tcW w:w="708" w:type="dxa"/>
            <w:vMerge w:val="restart"/>
            <w:tcBorders>
              <w:top w:val="single" w:color="DDDDDD" w:sz="0" w:space="0"/>
              <w:left w:val="single" w:color="DDDDDD" w:sz="8"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lineRule="auto"/>
              <w:ind w:left="0" w:right="0"/>
              <w:jc w:val="center"/>
            </w:pPr>
            <w:r>
              <w:rPr>
                <w:rFonts w:ascii="宋体" w:hAnsi="宋体" w:eastAsia="宋体" w:cs="宋体"/>
                <w:i w:val="0"/>
                <w:strike w:val="0"/>
                <w:color w:val="000000"/>
                <w:spacing w:val="0"/>
                <w:sz w:val="21"/>
                <w:u w:val="none"/>
              </w:rPr>
              <w:t>4月3日</w:t>
            </w:r>
          </w:p>
          <w:p>
            <w:pPr>
              <w:snapToGrid/>
              <w:spacing w:before="0" w:after="0" w:line="240" w:lineRule="auto"/>
              <w:ind w:left="0" w:right="0"/>
              <w:jc w:val="center"/>
            </w:pPr>
            <w:r>
              <w:rPr>
                <w:rFonts w:ascii="宋体" w:hAnsi="宋体" w:eastAsia="宋体" w:cs="宋体"/>
                <w:i w:val="0"/>
                <w:strike w:val="0"/>
                <w:color w:val="000000"/>
                <w:spacing w:val="0"/>
                <w:sz w:val="21"/>
                <w:u w:val="none"/>
              </w:rPr>
              <w:t>星期四</w:t>
            </w:r>
          </w:p>
        </w:tc>
        <w:tc>
          <w:tcPr>
            <w:tcW w:w="709" w:type="dxa"/>
            <w:tcBorders>
              <w:top w:val="single" w:color="DDDDDD"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lineRule="auto"/>
              <w:ind w:left="0" w:right="0"/>
              <w:jc w:val="left"/>
            </w:pPr>
            <w:r>
              <w:rPr>
                <w:rFonts w:ascii="宋体" w:hAnsi="宋体" w:eastAsia="宋体" w:cs="宋体"/>
                <w:i w:val="0"/>
                <w:strike w:val="0"/>
                <w:color w:val="000000"/>
                <w:spacing w:val="0"/>
                <w:sz w:val="21"/>
                <w:u w:val="none"/>
              </w:rPr>
              <w:t>13:00</w:t>
            </w:r>
          </w:p>
        </w:tc>
        <w:tc>
          <w:tcPr>
            <w:tcW w:w="709" w:type="dxa"/>
            <w:tcBorders>
              <w:top w:val="single" w:color="000000"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lineRule="auto"/>
              <w:ind w:left="0" w:right="0"/>
              <w:jc w:val="left"/>
            </w:pPr>
            <w:r>
              <w:rPr>
                <w:rFonts w:ascii="宋体" w:hAnsi="宋体" w:eastAsia="宋体" w:cs="宋体"/>
                <w:i w:val="0"/>
                <w:strike w:val="0"/>
                <w:color w:val="000000"/>
                <w:spacing w:val="0"/>
                <w:sz w:val="21"/>
                <w:u w:val="none"/>
              </w:rPr>
              <w:t>16:00</w:t>
            </w:r>
          </w:p>
        </w:tc>
        <w:tc>
          <w:tcPr>
            <w:tcW w:w="3337" w:type="dxa"/>
            <w:tcBorders>
              <w:top w:val="single" w:color="000000"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lineRule="auto"/>
              <w:ind w:left="0" w:right="0"/>
              <w:jc w:val="left"/>
            </w:pPr>
            <w:r>
              <w:rPr>
                <w:rFonts w:ascii="宋体" w:hAnsi="宋体" w:eastAsia="宋体" w:cs="宋体"/>
                <w:i w:val="0"/>
                <w:strike w:val="0"/>
                <w:color w:val="000000"/>
                <w:spacing w:val="0"/>
                <w:sz w:val="21"/>
                <w:u w:val="none"/>
              </w:rPr>
              <w:t>常州市小学英语阅读融合教学研究共同体第15次研讨活动</w:t>
            </w:r>
          </w:p>
        </w:tc>
        <w:tc>
          <w:tcPr>
            <w:tcW w:w="928" w:type="dxa"/>
            <w:tcBorders>
              <w:top w:val="single" w:color="000000"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lineRule="auto"/>
              <w:ind w:left="0" w:right="0"/>
              <w:jc w:val="left"/>
            </w:pPr>
            <w:r>
              <w:rPr>
                <w:rFonts w:ascii="宋体" w:hAnsi="宋体" w:eastAsia="宋体" w:cs="宋体"/>
                <w:i w:val="0"/>
                <w:strike w:val="0"/>
                <w:color w:val="000000"/>
                <w:spacing w:val="0"/>
                <w:sz w:val="24"/>
                <w:u w:val="none"/>
              </w:rPr>
              <w:t> </w:t>
            </w:r>
          </w:p>
        </w:tc>
        <w:tc>
          <w:tcPr>
            <w:tcW w:w="928" w:type="dxa"/>
            <w:tcBorders>
              <w:top w:val="single" w:color="000000"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lineRule="auto"/>
              <w:ind w:left="0" w:right="0"/>
              <w:jc w:val="left"/>
            </w:pPr>
            <w:r>
              <w:rPr>
                <w:rFonts w:ascii="宋体" w:hAnsi="宋体" w:eastAsia="宋体" w:cs="宋体"/>
                <w:i w:val="0"/>
                <w:strike w:val="0"/>
                <w:color w:val="000000"/>
                <w:spacing w:val="0"/>
                <w:sz w:val="21"/>
                <w:u w:val="none"/>
              </w:rPr>
              <w:t>区阅读共同体学校所有教师、各校英语学科责任人或教研组长</w:t>
            </w:r>
          </w:p>
        </w:tc>
        <w:tc>
          <w:tcPr>
            <w:tcW w:w="797" w:type="dxa"/>
            <w:tcBorders>
              <w:top w:val="single" w:color="000000"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lineRule="auto"/>
              <w:ind w:left="0" w:right="0"/>
              <w:jc w:val="left"/>
            </w:pPr>
            <w:r>
              <w:rPr>
                <w:rFonts w:ascii="宋体" w:hAnsi="宋体" w:eastAsia="宋体" w:cs="宋体"/>
                <w:i w:val="0"/>
                <w:strike w:val="0"/>
                <w:color w:val="000000"/>
                <w:spacing w:val="0"/>
                <w:sz w:val="21"/>
                <w:u w:val="none"/>
              </w:rPr>
              <w:t>三河口小学致远厅</w:t>
            </w:r>
          </w:p>
        </w:tc>
        <w:tc>
          <w:tcPr>
            <w:tcW w:w="928" w:type="dxa"/>
            <w:tcBorders>
              <w:top w:val="single" w:color="000000"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lineRule="auto"/>
              <w:ind w:left="0" w:right="0"/>
              <w:jc w:val="left"/>
            </w:pPr>
            <w:r>
              <w:rPr>
                <w:rFonts w:ascii="宋体" w:hAnsi="宋体" w:eastAsia="宋体" w:cs="宋体"/>
                <w:i w:val="0"/>
                <w:strike w:val="0"/>
                <w:color w:val="000000"/>
                <w:spacing w:val="0"/>
                <w:sz w:val="21"/>
                <w:u w:val="none"/>
              </w:rPr>
              <w:t>教师发展中心</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c>
          <w:tcPr>
            <w:tcW w:w="708" w:type="dxa"/>
            <w:vMerge w:val="continue"/>
            <w:tcBorders>
              <w:top w:val="single" w:color="000000" w:sz="0" w:space="0"/>
              <w:left w:val="single" w:color="DDDDDD" w:sz="8" w:space="0"/>
              <w:bottom w:val="single" w:color="DDDDDD" w:sz="8" w:space="0"/>
              <w:right w:val="single" w:color="DDDDDD" w:sz="8" w:space="0"/>
            </w:tcBorders>
            <w:tcMar>
              <w:top w:w="8" w:type="dxa"/>
              <w:left w:w="8" w:type="dxa"/>
              <w:bottom w:w="8" w:type="dxa"/>
              <w:right w:w="8" w:type="dxa"/>
            </w:tcMar>
            <w:vAlign w:val="center"/>
          </w:tcPr>
          <w:p>
            <w:pPr>
              <w:snapToGrid/>
              <w:spacing w:line="240" w:lineRule="auto"/>
            </w:pPr>
          </w:p>
        </w:tc>
        <w:tc>
          <w:tcPr>
            <w:tcW w:w="709" w:type="dxa"/>
            <w:tcBorders>
              <w:top w:val="single" w:color="DDDDDD"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lineRule="auto"/>
              <w:ind w:left="0" w:right="0"/>
              <w:jc w:val="left"/>
            </w:pPr>
            <w:r>
              <w:rPr>
                <w:rFonts w:ascii="宋体" w:hAnsi="宋体" w:eastAsia="宋体" w:cs="宋体"/>
                <w:i w:val="0"/>
                <w:strike w:val="0"/>
                <w:color w:val="000000"/>
                <w:spacing w:val="0"/>
                <w:sz w:val="21"/>
                <w:u w:val="none"/>
              </w:rPr>
              <w:t>13:00</w:t>
            </w:r>
          </w:p>
        </w:tc>
        <w:tc>
          <w:tcPr>
            <w:tcW w:w="709" w:type="dxa"/>
            <w:tcBorders>
              <w:top w:val="single" w:color="DDDDDD"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lineRule="auto"/>
              <w:ind w:left="0" w:right="0"/>
              <w:jc w:val="left"/>
            </w:pPr>
            <w:r>
              <w:rPr>
                <w:rFonts w:ascii="宋体" w:hAnsi="宋体" w:eastAsia="宋体" w:cs="宋体"/>
                <w:i w:val="0"/>
                <w:strike w:val="0"/>
                <w:color w:val="000000"/>
                <w:spacing w:val="0"/>
                <w:sz w:val="21"/>
                <w:u w:val="none"/>
              </w:rPr>
              <w:t>16:30</w:t>
            </w:r>
          </w:p>
        </w:tc>
        <w:tc>
          <w:tcPr>
            <w:tcW w:w="3337" w:type="dxa"/>
            <w:tcBorders>
              <w:top w:val="single" w:color="000000"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lineRule="auto"/>
              <w:ind w:left="0" w:right="0"/>
              <w:jc w:val="left"/>
            </w:pPr>
            <w:r>
              <w:rPr>
                <w:rFonts w:ascii="宋体" w:hAnsi="宋体" w:eastAsia="宋体" w:cs="宋体"/>
                <w:i w:val="0"/>
                <w:strike w:val="0"/>
                <w:color w:val="000000"/>
                <w:spacing w:val="0"/>
                <w:sz w:val="21"/>
                <w:u w:val="none"/>
              </w:rPr>
              <w:t>天宁区九年级物理中考研讨会</w:t>
            </w:r>
          </w:p>
        </w:tc>
        <w:tc>
          <w:tcPr>
            <w:tcW w:w="928" w:type="dxa"/>
            <w:tcBorders>
              <w:top w:val="single" w:color="000000"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lineRule="auto"/>
              <w:ind w:left="0" w:right="0"/>
              <w:jc w:val="left"/>
            </w:pPr>
            <w:r>
              <w:rPr>
                <w:rFonts w:ascii="宋体" w:hAnsi="宋体" w:eastAsia="宋体" w:cs="宋体"/>
                <w:i w:val="0"/>
                <w:strike w:val="0"/>
                <w:color w:val="000000"/>
                <w:spacing w:val="0"/>
                <w:sz w:val="24"/>
                <w:u w:val="none"/>
              </w:rPr>
              <w:t> </w:t>
            </w:r>
          </w:p>
        </w:tc>
        <w:tc>
          <w:tcPr>
            <w:tcW w:w="928" w:type="dxa"/>
            <w:tcBorders>
              <w:top w:val="single" w:color="000000"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lineRule="auto"/>
              <w:ind w:left="0" w:right="0"/>
              <w:jc w:val="left"/>
            </w:pPr>
            <w:r>
              <w:rPr>
                <w:rFonts w:ascii="宋体" w:hAnsi="宋体" w:eastAsia="宋体" w:cs="宋体"/>
                <w:i w:val="0"/>
                <w:strike w:val="0"/>
                <w:color w:val="000000"/>
                <w:spacing w:val="0"/>
                <w:sz w:val="21"/>
                <w:u w:val="none"/>
              </w:rPr>
              <w:t>全体九年级物理教师</w:t>
            </w:r>
          </w:p>
        </w:tc>
        <w:tc>
          <w:tcPr>
            <w:tcW w:w="797" w:type="dxa"/>
            <w:tcBorders>
              <w:top w:val="single" w:color="000000"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lineRule="auto"/>
              <w:ind w:left="0" w:right="0"/>
              <w:jc w:val="left"/>
            </w:pPr>
            <w:r>
              <w:rPr>
                <w:rFonts w:ascii="宋体" w:hAnsi="宋体" w:eastAsia="宋体" w:cs="宋体"/>
                <w:i w:val="0"/>
                <w:strike w:val="0"/>
                <w:color w:val="000000"/>
                <w:spacing w:val="0"/>
                <w:sz w:val="21"/>
                <w:u w:val="none"/>
              </w:rPr>
              <w:t>东青实验学校</w:t>
            </w:r>
          </w:p>
        </w:tc>
        <w:tc>
          <w:tcPr>
            <w:tcW w:w="928" w:type="dxa"/>
            <w:tcBorders>
              <w:top w:val="single" w:color="000000"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lineRule="auto"/>
              <w:ind w:left="0" w:right="0"/>
              <w:jc w:val="left"/>
            </w:pPr>
            <w:r>
              <w:rPr>
                <w:rFonts w:ascii="宋体" w:hAnsi="宋体" w:eastAsia="宋体" w:cs="宋体"/>
                <w:i w:val="0"/>
                <w:strike w:val="0"/>
                <w:color w:val="000000"/>
                <w:spacing w:val="0"/>
                <w:sz w:val="21"/>
                <w:u w:val="none"/>
              </w:rPr>
              <w:t>教师发展中心</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c>
          <w:tcPr>
            <w:tcW w:w="708" w:type="dxa"/>
            <w:vMerge w:val="continue"/>
            <w:tcBorders>
              <w:top w:val="single" w:color="000000" w:sz="0" w:space="0"/>
              <w:left w:val="single" w:color="DDDDDD" w:sz="8" w:space="0"/>
              <w:bottom w:val="single" w:color="DDDDDD" w:sz="8" w:space="0"/>
              <w:right w:val="single" w:color="DDDDDD" w:sz="8" w:space="0"/>
            </w:tcBorders>
            <w:tcMar>
              <w:top w:w="8" w:type="dxa"/>
              <w:left w:w="8" w:type="dxa"/>
              <w:bottom w:w="8" w:type="dxa"/>
              <w:right w:w="8" w:type="dxa"/>
            </w:tcMar>
            <w:vAlign w:val="center"/>
          </w:tcPr>
          <w:p>
            <w:pPr>
              <w:snapToGrid/>
              <w:spacing w:line="240" w:lineRule="auto"/>
            </w:pPr>
          </w:p>
        </w:tc>
        <w:tc>
          <w:tcPr>
            <w:tcW w:w="709" w:type="dxa"/>
            <w:tcBorders>
              <w:top w:val="single" w:color="DDDDDD"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lineRule="auto"/>
              <w:ind w:left="0" w:right="0"/>
              <w:jc w:val="left"/>
            </w:pPr>
            <w:r>
              <w:rPr>
                <w:rFonts w:ascii="宋体" w:hAnsi="宋体" w:eastAsia="宋体" w:cs="宋体"/>
                <w:i w:val="0"/>
                <w:strike w:val="0"/>
                <w:color w:val="000000"/>
                <w:spacing w:val="0"/>
                <w:sz w:val="21"/>
                <w:u w:val="none"/>
              </w:rPr>
              <w:t>14:00</w:t>
            </w:r>
          </w:p>
        </w:tc>
        <w:tc>
          <w:tcPr>
            <w:tcW w:w="709" w:type="dxa"/>
            <w:tcBorders>
              <w:top w:val="single" w:color="DDDDDD"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lineRule="auto"/>
              <w:ind w:left="0" w:right="0"/>
              <w:jc w:val="left"/>
            </w:pPr>
            <w:r>
              <w:rPr>
                <w:rFonts w:ascii="宋体" w:hAnsi="宋体" w:eastAsia="宋体" w:cs="宋体"/>
                <w:i w:val="0"/>
                <w:strike w:val="0"/>
                <w:color w:val="000000"/>
                <w:spacing w:val="0"/>
                <w:sz w:val="21"/>
                <w:u w:val="none"/>
              </w:rPr>
              <w:t>17:00</w:t>
            </w:r>
          </w:p>
        </w:tc>
        <w:tc>
          <w:tcPr>
            <w:tcW w:w="3337" w:type="dxa"/>
            <w:tcBorders>
              <w:top w:val="single" w:color="DDDDDD"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lineRule="auto"/>
              <w:ind w:left="0" w:right="0"/>
              <w:jc w:val="left"/>
            </w:pPr>
            <w:r>
              <w:rPr>
                <w:rFonts w:ascii="宋体" w:hAnsi="宋体" w:eastAsia="宋体" w:cs="宋体"/>
                <w:i w:val="0"/>
                <w:strike w:val="0"/>
                <w:color w:val="000000"/>
                <w:spacing w:val="0"/>
                <w:sz w:val="21"/>
                <w:u w:val="none"/>
              </w:rPr>
              <w:t>城北片区基层党建工作调研指导</w:t>
            </w:r>
          </w:p>
        </w:tc>
        <w:tc>
          <w:tcPr>
            <w:tcW w:w="928" w:type="dxa"/>
            <w:tcBorders>
              <w:top w:val="single" w:color="DDDDDD"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lineRule="auto"/>
              <w:ind w:left="0" w:right="0"/>
              <w:jc w:val="left"/>
            </w:pPr>
            <w:r>
              <w:rPr>
                <w:rFonts w:ascii="宋体" w:hAnsi="宋体" w:eastAsia="宋体" w:cs="宋体"/>
                <w:i w:val="0"/>
                <w:strike w:val="0"/>
                <w:color w:val="000000"/>
                <w:spacing w:val="0"/>
                <w:sz w:val="21"/>
                <w:u w:val="none"/>
              </w:rPr>
              <w:t>许嫣娜</w:t>
            </w:r>
          </w:p>
        </w:tc>
        <w:tc>
          <w:tcPr>
            <w:tcW w:w="928" w:type="dxa"/>
            <w:tcBorders>
              <w:top w:val="single" w:color="DDDDDD"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lineRule="auto"/>
              <w:ind w:left="0" w:right="0"/>
              <w:jc w:val="left"/>
            </w:pPr>
            <w:r>
              <w:rPr>
                <w:rFonts w:ascii="宋体" w:hAnsi="宋体" w:eastAsia="宋体" w:cs="宋体"/>
                <w:i w:val="0"/>
                <w:strike w:val="0"/>
                <w:color w:val="000000"/>
                <w:spacing w:val="0"/>
                <w:sz w:val="21"/>
                <w:u w:val="none"/>
              </w:rPr>
              <w:t>基层党建城北片区各党支部书记</w:t>
            </w:r>
          </w:p>
        </w:tc>
        <w:tc>
          <w:tcPr>
            <w:tcW w:w="797" w:type="dxa"/>
            <w:tcBorders>
              <w:top w:val="single" w:color="DDDDDD"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lineRule="auto"/>
              <w:ind w:left="0" w:right="0"/>
              <w:jc w:val="left"/>
            </w:pPr>
            <w:r>
              <w:rPr>
                <w:rFonts w:ascii="宋体" w:hAnsi="宋体" w:eastAsia="宋体" w:cs="宋体"/>
                <w:i w:val="0"/>
                <w:strike w:val="0"/>
                <w:color w:val="000000"/>
                <w:spacing w:val="0"/>
                <w:sz w:val="21"/>
                <w:u w:val="none"/>
              </w:rPr>
              <w:t>二实小翰学校区</w:t>
            </w:r>
          </w:p>
        </w:tc>
        <w:tc>
          <w:tcPr>
            <w:tcW w:w="928" w:type="dxa"/>
            <w:tcBorders>
              <w:top w:val="single" w:color="DDDDDD"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lineRule="auto"/>
              <w:ind w:left="0" w:right="0"/>
              <w:jc w:val="left"/>
            </w:pPr>
            <w:r>
              <w:rPr>
                <w:rFonts w:ascii="宋体" w:hAnsi="宋体" w:eastAsia="宋体" w:cs="宋体"/>
                <w:i w:val="0"/>
                <w:strike w:val="0"/>
                <w:color w:val="000000"/>
                <w:spacing w:val="0"/>
                <w:sz w:val="21"/>
                <w:u w:val="none"/>
              </w:rPr>
              <w:t>组织科</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c>
          <w:tcPr>
            <w:tcW w:w="708" w:type="dxa"/>
            <w:vMerge w:val="continue"/>
            <w:tcBorders>
              <w:top w:val="single" w:color="000000" w:sz="0" w:space="0"/>
              <w:left w:val="single" w:color="DDDDDD" w:sz="8" w:space="0"/>
              <w:bottom w:val="single" w:color="DDDDDD" w:sz="8" w:space="0"/>
              <w:right w:val="single" w:color="DDDDDD" w:sz="8" w:space="0"/>
            </w:tcBorders>
            <w:tcMar>
              <w:top w:w="8" w:type="dxa"/>
              <w:left w:w="8" w:type="dxa"/>
              <w:bottom w:w="8" w:type="dxa"/>
              <w:right w:w="8" w:type="dxa"/>
            </w:tcMar>
            <w:vAlign w:val="center"/>
          </w:tcPr>
          <w:p>
            <w:pPr>
              <w:snapToGrid/>
              <w:spacing w:line="240" w:lineRule="auto"/>
            </w:pPr>
          </w:p>
        </w:tc>
        <w:tc>
          <w:tcPr>
            <w:tcW w:w="709" w:type="dxa"/>
            <w:tcBorders>
              <w:top w:val="single" w:color="DDDDDD"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lineRule="auto"/>
              <w:ind w:left="0" w:right="0"/>
              <w:jc w:val="left"/>
            </w:pPr>
            <w:r>
              <w:rPr>
                <w:rFonts w:ascii="宋体" w:hAnsi="宋体" w:eastAsia="宋体" w:cs="宋体"/>
                <w:i w:val="0"/>
                <w:strike w:val="0"/>
                <w:color w:val="000000"/>
                <w:spacing w:val="0"/>
                <w:sz w:val="21"/>
                <w:u w:val="none"/>
              </w:rPr>
              <w:t>15:30</w:t>
            </w:r>
          </w:p>
        </w:tc>
        <w:tc>
          <w:tcPr>
            <w:tcW w:w="709" w:type="dxa"/>
            <w:tcBorders>
              <w:top w:val="single" w:color="DDDDDD"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lineRule="auto"/>
              <w:ind w:left="0" w:right="0"/>
              <w:jc w:val="left"/>
            </w:pPr>
            <w:r>
              <w:rPr>
                <w:rFonts w:ascii="宋体" w:hAnsi="宋体" w:eastAsia="宋体" w:cs="宋体"/>
                <w:i w:val="0"/>
                <w:strike w:val="0"/>
                <w:color w:val="000000"/>
                <w:spacing w:val="0"/>
                <w:sz w:val="21"/>
                <w:u w:val="none"/>
              </w:rPr>
              <w:t>16:30</w:t>
            </w:r>
          </w:p>
        </w:tc>
        <w:tc>
          <w:tcPr>
            <w:tcW w:w="3337" w:type="dxa"/>
            <w:tcBorders>
              <w:top w:val="single" w:color="DDDDDD"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lineRule="auto"/>
              <w:ind w:left="0" w:right="0"/>
              <w:jc w:val="left"/>
            </w:pPr>
            <w:r>
              <w:rPr>
                <w:rFonts w:ascii="宋体" w:hAnsi="宋体" w:eastAsia="宋体" w:cs="宋体"/>
                <w:i w:val="0"/>
                <w:strike w:val="0"/>
                <w:color w:val="000000"/>
                <w:spacing w:val="0"/>
                <w:sz w:val="21"/>
                <w:u w:val="none"/>
              </w:rPr>
              <w:t>科技月系列活动筹备会议</w:t>
            </w:r>
          </w:p>
        </w:tc>
        <w:tc>
          <w:tcPr>
            <w:tcW w:w="928" w:type="dxa"/>
            <w:tcBorders>
              <w:top w:val="single" w:color="DDDDDD"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lineRule="auto"/>
              <w:ind w:left="0" w:right="0"/>
              <w:jc w:val="left"/>
            </w:pPr>
            <w:r>
              <w:rPr>
                <w:rFonts w:ascii="宋体" w:hAnsi="宋体" w:eastAsia="宋体" w:cs="宋体"/>
                <w:i w:val="0"/>
                <w:strike w:val="0"/>
                <w:color w:val="000000"/>
                <w:spacing w:val="0"/>
                <w:sz w:val="21"/>
                <w:u w:val="none"/>
              </w:rPr>
              <w:t>许嫣娜</w:t>
            </w:r>
          </w:p>
        </w:tc>
        <w:tc>
          <w:tcPr>
            <w:tcW w:w="928" w:type="dxa"/>
            <w:tcBorders>
              <w:top w:val="single" w:color="DDDDDD"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lineRule="auto"/>
              <w:ind w:left="0" w:right="0"/>
              <w:jc w:val="left"/>
            </w:pPr>
            <w:r>
              <w:rPr>
                <w:rFonts w:ascii="宋体" w:hAnsi="宋体" w:eastAsia="宋体" w:cs="宋体"/>
                <w:i w:val="0"/>
                <w:strike w:val="0"/>
                <w:color w:val="000000"/>
                <w:spacing w:val="0"/>
                <w:sz w:val="21"/>
                <w:u w:val="none"/>
              </w:rPr>
              <w:t>相关人员</w:t>
            </w:r>
          </w:p>
        </w:tc>
        <w:tc>
          <w:tcPr>
            <w:tcW w:w="797" w:type="dxa"/>
            <w:tcBorders>
              <w:top w:val="single" w:color="DDDDDD"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lineRule="auto"/>
              <w:ind w:left="0" w:right="0"/>
              <w:jc w:val="left"/>
            </w:pPr>
            <w:r>
              <w:rPr>
                <w:rFonts w:ascii="宋体" w:hAnsi="宋体" w:eastAsia="宋体" w:cs="宋体"/>
                <w:i w:val="0"/>
                <w:strike w:val="0"/>
                <w:color w:val="000000"/>
                <w:spacing w:val="0"/>
                <w:sz w:val="21"/>
                <w:u w:val="none"/>
              </w:rPr>
              <w:t>科促中心1019会议室</w:t>
            </w:r>
          </w:p>
        </w:tc>
        <w:tc>
          <w:tcPr>
            <w:tcW w:w="928" w:type="dxa"/>
            <w:tcBorders>
              <w:top w:val="single" w:color="DDDDDD"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lineRule="auto"/>
              <w:ind w:left="0" w:right="0"/>
              <w:jc w:val="left"/>
            </w:pPr>
            <w:r>
              <w:rPr>
                <w:rFonts w:ascii="宋体" w:hAnsi="宋体" w:eastAsia="宋体" w:cs="宋体"/>
                <w:i w:val="0"/>
                <w:strike w:val="0"/>
                <w:color w:val="000000"/>
                <w:spacing w:val="0"/>
                <w:sz w:val="21"/>
                <w:u w:val="none"/>
              </w:rPr>
              <w:t>教育科</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c>
          <w:tcPr>
            <w:tcW w:w="9044" w:type="dxa"/>
            <w:gridSpan w:val="8"/>
            <w:tcBorders>
              <w:top w:val="single" w:color="000000" w:sz="0" w:space="0"/>
              <w:left w:val="single" w:color="DDDDDD" w:sz="8" w:space="0"/>
              <w:bottom w:val="single" w:color="DDDDDD" w:sz="8" w:space="0"/>
              <w:right w:val="single" w:color="DDDDDD" w:sz="8" w:space="0"/>
            </w:tcBorders>
            <w:tcMar>
              <w:top w:w="8" w:type="dxa"/>
              <w:left w:w="8" w:type="dxa"/>
              <w:bottom w:w="8" w:type="dxa"/>
              <w:right w:w="8" w:type="dxa"/>
            </w:tcMar>
            <w:vAlign w:val="center"/>
          </w:tcPr>
          <w:p>
            <w:pPr>
              <w:snapToGrid/>
              <w:spacing w:before="75" w:after="75" w:line="240" w:lineRule="auto"/>
              <w:ind w:left="0" w:right="0"/>
              <w:jc w:val="left"/>
            </w:pPr>
            <w:r>
              <w:rPr>
                <w:rFonts w:ascii="宋体" w:hAnsi="宋体" w:eastAsia="宋体" w:cs="宋体"/>
                <w:b/>
                <w:i w:val="0"/>
                <w:strike w:val="0"/>
                <w:color w:val="000000"/>
                <w:spacing w:val="0"/>
                <w:sz w:val="24"/>
                <w:u w:val="none"/>
              </w:rPr>
              <w:t>备注：</w:t>
            </w:r>
          </w:p>
          <w:p>
            <w:pPr>
              <w:snapToGrid/>
              <w:spacing w:before="75" w:after="75" w:line="240" w:lineRule="auto"/>
              <w:ind w:left="720" w:right="0" w:hanging="280"/>
              <w:jc w:val="left"/>
              <w:rPr>
                <w:b/>
              </w:rPr>
            </w:pPr>
            <w:r>
              <w:rPr>
                <w:rFonts w:ascii="宋体" w:hAnsi="宋体" w:eastAsia="宋体" w:cs="宋体"/>
                <w:i w:val="0"/>
                <w:strike w:val="0"/>
                <w:color w:val="000000"/>
                <w:spacing w:val="0"/>
                <w:sz w:val="21"/>
                <w:u w:val="none"/>
              </w:rPr>
              <w:t>1.请各基层党组织将2024年度组织生活会和民主评议党员上报材料认真核对后交组织科归档（科促中心1060办公室）。</w:t>
            </w:r>
            <w:r>
              <w:rPr>
                <w:rFonts w:ascii="宋体" w:hAnsi="宋体" w:eastAsia="宋体" w:cs="宋体"/>
                <w:b/>
                <w:i w:val="0"/>
                <w:strike w:val="0"/>
                <w:color w:val="000000"/>
                <w:spacing w:val="0"/>
                <w:sz w:val="21"/>
                <w:u w:val="none"/>
              </w:rPr>
              <w:t>（陈慧霖）</w:t>
            </w:r>
          </w:p>
          <w:p>
            <w:pPr>
              <w:snapToGrid/>
              <w:spacing w:before="75" w:after="75" w:line="240" w:lineRule="auto"/>
              <w:ind w:left="720" w:right="0" w:hanging="280"/>
              <w:jc w:val="left"/>
            </w:pPr>
            <w:r>
              <w:rPr>
                <w:rFonts w:ascii="宋体" w:hAnsi="宋体" w:eastAsia="宋体" w:cs="宋体"/>
                <w:i w:val="0"/>
                <w:strike w:val="0"/>
                <w:color w:val="000000"/>
                <w:spacing w:val="0"/>
                <w:sz w:val="21"/>
                <w:u w:val="none"/>
              </w:rPr>
              <w:t>2.4月1日，各初中校学业水平测试艺术、体育平时成绩现场验收。</w:t>
            </w:r>
          </w:p>
          <w:p>
            <w:pPr>
              <w:snapToGrid/>
              <w:spacing w:before="75" w:after="75" w:line="240" w:lineRule="auto"/>
              <w:ind w:left="720" w:right="0" w:hanging="280"/>
              <w:jc w:val="left"/>
            </w:pPr>
            <w:r>
              <w:rPr>
                <w:rFonts w:ascii="宋体" w:hAnsi="宋体" w:eastAsia="宋体" w:cs="宋体"/>
                <w:i w:val="0"/>
                <w:strike w:val="0"/>
                <w:color w:val="000000"/>
                <w:spacing w:val="0"/>
                <w:sz w:val="21"/>
                <w:u w:val="none"/>
              </w:rPr>
              <w:t>3.学校安全、校园餐管理四不两直检查。</w:t>
            </w:r>
          </w:p>
        </w:tc>
      </w:tr>
    </w:tbl>
    <w:p>
      <w:pPr>
        <w:snapToGrid/>
        <w:spacing w:before="0" w:after="0" w:line="240" w:lineRule="auto"/>
        <w:ind w:left="0" w:right="0"/>
      </w:pPr>
      <w:r>
        <w:rPr>
          <w:rFonts w:ascii="'Times New Roman'" w:hAnsi="'Times New Roman'" w:cs="'Times New Roman'"/>
          <w:i w:val="0"/>
          <w:strike w:val="0"/>
          <w:color w:val="000000"/>
          <w:sz w:val="24"/>
          <w:u w:val="none"/>
        </w:rPr>
        <w:t> </w:t>
      </w:r>
    </w:p>
    <w:p>
      <w:pPr>
        <w:snapToGrid/>
        <w:spacing w:before="0" w:after="0" w:line="240" w:lineRule="auto"/>
        <w:ind w:left="0" w:right="0"/>
      </w:pPr>
      <w:r>
        <w:rPr>
          <w:rFonts w:ascii="'Times New Roman'" w:hAnsi="'Times New Roman'" w:cs="'Times New Roman'"/>
          <w:i w:val="0"/>
          <w:strike w:val="0"/>
          <w:color w:val="000000"/>
          <w:sz w:val="24"/>
          <w:u w:val="none"/>
        </w:rPr>
        <w:t> </w:t>
      </w:r>
    </w:p>
    <w:p>
      <w:pPr>
        <w:snapToGrid/>
        <w:spacing w:before="0" w:after="0" w:line="240" w:lineRule="auto"/>
        <w:ind w:left="0" w:right="0"/>
      </w:pPr>
      <w:r>
        <w:rPr>
          <w:rFonts w:ascii="'Times New Roman'" w:hAnsi="'Times New Roman'" w:cs="'Times New Roman'"/>
          <w:i w:val="0"/>
          <w:strike w:val="0"/>
          <w:color w:val="000000"/>
          <w:sz w:val="24"/>
          <w:u w:val="none"/>
        </w:rPr>
        <w:t> </w:t>
      </w:r>
    </w:p>
    <w:p>
      <w:pPr>
        <w:snapToGrid/>
        <w:spacing w:before="0" w:after="0" w:line="240" w:lineRule="auto"/>
        <w:ind w:left="0" w:right="0"/>
      </w:pPr>
      <w:r>
        <w:rPr>
          <w:rFonts w:ascii="'Times New Roman'" w:hAnsi="'Times New Roman'" w:cs="'Times New Roman'"/>
          <w:i w:val="0"/>
          <w:strike w:val="0"/>
          <w:color w:val="000000"/>
          <w:sz w:val="24"/>
          <w:u w:val="none"/>
        </w:rPr>
        <w:t> </w:t>
      </w:r>
    </w:p>
    <w:p>
      <w:pPr>
        <w:snapToGrid/>
        <w:spacing w:before="120" w:after="75" w:line="240" w:lineRule="auto"/>
        <w:ind w:left="120" w:right="120"/>
        <w:jc w:val="center"/>
      </w:pPr>
      <w:r>
        <w:rPr>
          <w:rFonts w:ascii="黑体" w:hAnsi="黑体" w:eastAsia="黑体" w:cs="黑体"/>
          <w:b/>
          <w:i w:val="0"/>
          <w:strike w:val="0"/>
          <w:color w:val="000000"/>
          <w:spacing w:val="0"/>
          <w:sz w:val="32"/>
          <w:u w:val="none"/>
        </w:rPr>
        <w:t>三河口小学</w:t>
      </w:r>
      <w:r>
        <w:rPr>
          <w:rFonts w:ascii="黑体" w:hAnsi="黑体" w:eastAsia="黑体" w:cs="黑体"/>
          <w:i w:val="0"/>
          <w:strike w:val="0"/>
          <w:color w:val="000000"/>
          <w:sz w:val="32"/>
          <w:u w:val="none"/>
        </w:rPr>
        <w:t>第8周工作安排(3月31日—4月6日)</w:t>
      </w:r>
    </w:p>
    <w:p>
      <w:pPr>
        <w:snapToGrid/>
        <w:spacing w:before="120" w:after="75" w:line="240" w:lineRule="auto"/>
        <w:ind w:left="120" w:right="120"/>
        <w:jc w:val="center"/>
      </w:pPr>
      <w:r>
        <w:rPr>
          <w:rFonts w:ascii="'Times New Roman'" w:hAnsi="'Times New Roman'" w:cs="'Times New Roman'"/>
          <w:i w:val="0"/>
          <w:strike w:val="0"/>
          <w:color w:val="000000"/>
          <w:sz w:val="24"/>
          <w:u w:val="none"/>
        </w:rPr>
        <w:t> </w:t>
      </w:r>
    </w:p>
    <w:p>
      <w:pPr>
        <w:snapToGrid w:val="0"/>
        <w:spacing w:before="60" w:after="60" w:line="312" w:lineRule="auto"/>
        <w:ind w:left="0" w:right="0"/>
        <w:jc w:val="center"/>
      </w:pPr>
      <w:r>
        <w:rPr>
          <w:rFonts w:ascii="'Times New Roman'" w:hAnsi="'Times New Roman'" w:cs="'Times New Roman'"/>
          <w:i w:val="0"/>
          <w:strike w:val="0"/>
          <w:color w:val="000000"/>
          <w:sz w:val="24"/>
          <w:u w:val="none"/>
        </w:rPr>
        <w:t> </w:t>
      </w:r>
    </w:p>
    <w:tbl>
      <w:tblPr>
        <w:tblStyle w:val="4"/>
        <w:tblW w:w="0" w:type="auto"/>
        <w:tblInd w:w="0" w:type="dxa"/>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Layout w:type="fixed"/>
        <w:tblCellMar>
          <w:top w:w="0" w:type="dxa"/>
          <w:left w:w="108" w:type="dxa"/>
          <w:bottom w:w="0" w:type="dxa"/>
          <w:right w:w="108" w:type="dxa"/>
        </w:tblCellMar>
      </w:tblPr>
      <w:tblGrid>
        <w:gridCol w:w="1185"/>
        <w:gridCol w:w="1410"/>
        <w:gridCol w:w="1305"/>
        <w:gridCol w:w="1485"/>
        <w:gridCol w:w="2220"/>
        <w:gridCol w:w="1350"/>
      </w:tblGrid>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390" w:hRule="atLeast"/>
        </w:trPr>
        <w:tc>
          <w:tcPr>
            <w:tcW w:w="1185" w:type="dxa"/>
            <w:tcBorders>
              <w:top w:val="single" w:color="000000" w:sz="8"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right="0"/>
              <w:jc w:val="center"/>
            </w:pPr>
            <w:r>
              <w:rPr>
                <w:rFonts w:ascii="宋体" w:hAnsi="宋体" w:eastAsia="宋体" w:cs="宋体"/>
                <w:b/>
                <w:i w:val="0"/>
                <w:strike w:val="0"/>
                <w:color w:val="000000"/>
                <w:spacing w:val="0"/>
                <w:sz w:val="24"/>
                <w:u w:val="none"/>
              </w:rPr>
              <w:t>星期</w:t>
            </w:r>
          </w:p>
          <w:p>
            <w:pPr>
              <w:snapToGrid w:val="0"/>
              <w:spacing w:before="0" w:after="0" w:line="312" w:lineRule="auto"/>
              <w:ind w:left="0" w:right="0"/>
              <w:jc w:val="center"/>
            </w:pPr>
            <w:r>
              <w:rPr>
                <w:rFonts w:ascii="宋体" w:hAnsi="宋体" w:eastAsia="宋体" w:cs="宋体"/>
                <w:b/>
                <w:i w:val="0"/>
                <w:strike w:val="0"/>
                <w:color w:val="000000"/>
                <w:spacing w:val="0"/>
                <w:sz w:val="24"/>
                <w:u w:val="none"/>
              </w:rPr>
              <w:t>(日期)</w:t>
            </w:r>
          </w:p>
        </w:tc>
        <w:tc>
          <w:tcPr>
            <w:tcW w:w="1410" w:type="dxa"/>
            <w:tcBorders>
              <w:top w:val="single" w:color="000000" w:sz="8"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right="0"/>
              <w:jc w:val="center"/>
            </w:pPr>
            <w:r>
              <w:rPr>
                <w:rFonts w:ascii="宋体" w:hAnsi="宋体" w:eastAsia="宋体" w:cs="宋体"/>
                <w:b/>
                <w:i w:val="0"/>
                <w:strike w:val="0"/>
                <w:color w:val="000000"/>
                <w:spacing w:val="0"/>
                <w:sz w:val="24"/>
                <w:u w:val="none"/>
              </w:rPr>
              <w:t>时 间</w:t>
            </w:r>
          </w:p>
        </w:tc>
        <w:tc>
          <w:tcPr>
            <w:tcW w:w="1305" w:type="dxa"/>
            <w:tcBorders>
              <w:top w:val="single" w:color="000000" w:sz="8"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right="0"/>
              <w:jc w:val="center"/>
            </w:pPr>
            <w:r>
              <w:rPr>
                <w:rFonts w:ascii="宋体" w:hAnsi="宋体" w:eastAsia="宋体" w:cs="宋体"/>
                <w:b/>
                <w:i w:val="0"/>
                <w:strike w:val="0"/>
                <w:color w:val="000000"/>
                <w:spacing w:val="0"/>
                <w:sz w:val="24"/>
                <w:u w:val="none"/>
              </w:rPr>
              <w:t>地 点</w:t>
            </w:r>
          </w:p>
        </w:tc>
        <w:tc>
          <w:tcPr>
            <w:tcW w:w="1485" w:type="dxa"/>
            <w:tcBorders>
              <w:top w:val="single" w:color="000000" w:sz="8"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right="0"/>
              <w:jc w:val="center"/>
            </w:pPr>
            <w:r>
              <w:rPr>
                <w:rFonts w:ascii="宋体" w:hAnsi="宋体" w:eastAsia="宋体" w:cs="宋体"/>
                <w:b/>
                <w:i w:val="0"/>
                <w:strike w:val="0"/>
                <w:color w:val="000000"/>
                <w:spacing w:val="0"/>
                <w:sz w:val="24"/>
                <w:u w:val="none"/>
              </w:rPr>
              <w:t>参加对象</w:t>
            </w:r>
          </w:p>
        </w:tc>
        <w:tc>
          <w:tcPr>
            <w:tcW w:w="2220" w:type="dxa"/>
            <w:tcBorders>
              <w:top w:val="single" w:color="000000" w:sz="8"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right="0"/>
              <w:jc w:val="center"/>
            </w:pPr>
            <w:r>
              <w:rPr>
                <w:rFonts w:ascii="宋体" w:hAnsi="宋体" w:eastAsia="宋体" w:cs="宋体"/>
                <w:b/>
                <w:i w:val="0"/>
                <w:strike w:val="0"/>
                <w:color w:val="000000"/>
                <w:spacing w:val="0"/>
                <w:sz w:val="24"/>
                <w:u w:val="none"/>
              </w:rPr>
              <w:t>工 作 内 容</w:t>
            </w:r>
          </w:p>
        </w:tc>
        <w:tc>
          <w:tcPr>
            <w:tcW w:w="1350" w:type="dxa"/>
            <w:tcBorders>
              <w:top w:val="single" w:color="000000" w:sz="8"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right="0"/>
              <w:jc w:val="center"/>
            </w:pPr>
            <w:r>
              <w:rPr>
                <w:rFonts w:ascii="宋体" w:hAnsi="宋体" w:eastAsia="宋体" w:cs="宋体"/>
                <w:b/>
                <w:i w:val="0"/>
                <w:strike w:val="0"/>
                <w:color w:val="000000"/>
                <w:spacing w:val="0"/>
                <w:sz w:val="24"/>
                <w:u w:val="none"/>
              </w:rPr>
              <w:t>负责人</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622" w:hRule="atLeast"/>
        </w:trPr>
        <w:tc>
          <w:tcPr>
            <w:tcW w:w="1185" w:type="dxa"/>
            <w:vMerge w:val="restart"/>
            <w:tcBorders>
              <w:top w:val="single" w:color="000000" w:sz="0"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right="0"/>
              <w:jc w:val="center"/>
            </w:pPr>
            <w:r>
              <w:rPr>
                <w:rFonts w:ascii="宋体" w:hAnsi="宋体" w:eastAsia="宋体" w:cs="宋体"/>
                <w:b/>
                <w:i w:val="0"/>
                <w:strike w:val="0"/>
                <w:color w:val="000000"/>
                <w:spacing w:val="0"/>
                <w:sz w:val="24"/>
                <w:u w:val="none"/>
              </w:rPr>
              <w:t>星期一</w:t>
            </w:r>
          </w:p>
          <w:p>
            <w:pPr>
              <w:snapToGrid w:val="0"/>
              <w:spacing w:before="0" w:after="0" w:line="312" w:lineRule="auto"/>
              <w:ind w:left="0" w:right="0"/>
              <w:jc w:val="both"/>
            </w:pPr>
            <w:r>
              <w:rPr>
                <w:rFonts w:ascii="宋体" w:hAnsi="宋体" w:eastAsia="宋体" w:cs="宋体"/>
                <w:b/>
                <w:i w:val="0"/>
                <w:strike w:val="0"/>
                <w:color w:val="000000"/>
                <w:spacing w:val="0"/>
                <w:sz w:val="24"/>
                <w:u w:val="none"/>
              </w:rPr>
              <w:t>（31日）</w:t>
            </w:r>
          </w:p>
        </w:tc>
        <w:tc>
          <w:tcPr>
            <w:tcW w:w="1410" w:type="dxa"/>
            <w:tcBorders>
              <w:top w:val="single" w:color="000000" w:sz="0"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leftChars="0" w:right="0" w:rightChars="0"/>
              <w:jc w:val="center"/>
            </w:pPr>
            <w:r>
              <w:rPr>
                <w:rFonts w:ascii="宋体" w:hAnsi="宋体" w:eastAsia="宋体" w:cs="宋体"/>
                <w:i w:val="0"/>
                <w:strike w:val="0"/>
                <w:color w:val="000000"/>
                <w:spacing w:val="0"/>
                <w:sz w:val="24"/>
                <w:u w:val="none"/>
              </w:rPr>
              <w:t>上午8:20</w:t>
            </w:r>
          </w:p>
        </w:tc>
        <w:tc>
          <w:tcPr>
            <w:tcW w:w="1305" w:type="dxa"/>
            <w:tcBorders>
              <w:top w:val="single" w:color="000000" w:sz="0"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leftChars="0" w:right="0" w:rightChars="0"/>
              <w:jc w:val="center"/>
            </w:pPr>
            <w:r>
              <w:rPr>
                <w:rFonts w:ascii="宋体" w:hAnsi="宋体" w:eastAsia="宋体" w:cs="宋体"/>
                <w:i w:val="0"/>
                <w:strike w:val="0"/>
                <w:color w:val="000000"/>
                <w:spacing w:val="0"/>
                <w:sz w:val="24"/>
                <w:u w:val="none"/>
              </w:rPr>
              <w:t>大操场</w:t>
            </w:r>
          </w:p>
        </w:tc>
        <w:tc>
          <w:tcPr>
            <w:tcW w:w="1485" w:type="dxa"/>
            <w:tcBorders>
              <w:top w:val="single" w:color="000000" w:sz="0"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leftChars="0" w:right="0" w:rightChars="0"/>
              <w:jc w:val="center"/>
            </w:pPr>
            <w:r>
              <w:rPr>
                <w:rFonts w:ascii="宋体" w:hAnsi="宋体" w:eastAsia="宋体" w:cs="宋体"/>
                <w:i w:val="0"/>
                <w:strike w:val="0"/>
                <w:color w:val="000000"/>
                <w:spacing w:val="0"/>
                <w:sz w:val="24"/>
                <w:u w:val="none"/>
              </w:rPr>
              <w:t>全体师生</w:t>
            </w:r>
          </w:p>
        </w:tc>
        <w:tc>
          <w:tcPr>
            <w:tcW w:w="2220" w:type="dxa"/>
            <w:tcBorders>
              <w:top w:val="single" w:color="000000" w:sz="0"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leftChars="0" w:right="0" w:rightChars="0"/>
              <w:jc w:val="center"/>
            </w:pPr>
            <w:r>
              <w:rPr>
                <w:rFonts w:ascii="宋体" w:hAnsi="宋体" w:eastAsia="宋体" w:cs="宋体"/>
                <w:i w:val="0"/>
                <w:strike w:val="0"/>
                <w:color w:val="000000"/>
                <w:spacing w:val="0"/>
                <w:sz w:val="24"/>
                <w:u w:val="none"/>
              </w:rPr>
              <w:t>升旗仪式</w:t>
            </w:r>
          </w:p>
        </w:tc>
        <w:tc>
          <w:tcPr>
            <w:tcW w:w="1350" w:type="dxa"/>
            <w:tcBorders>
              <w:top w:val="single" w:color="000000" w:sz="0"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leftChars="0" w:right="0" w:rightChars="0"/>
              <w:jc w:val="both"/>
            </w:pPr>
            <w:r>
              <w:rPr>
                <w:rFonts w:ascii="宋体" w:hAnsi="宋体" w:eastAsia="宋体" w:cs="宋体"/>
                <w:i w:val="0"/>
                <w:strike w:val="0"/>
                <w:color w:val="000000"/>
                <w:spacing w:val="0"/>
                <w:sz w:val="24"/>
                <w:u w:val="none"/>
              </w:rPr>
              <w:t> 张瑜</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622" w:hRule="atLeast"/>
        </w:trPr>
        <w:tc>
          <w:tcPr>
            <w:tcW w:w="1185" w:type="dxa"/>
            <w:vMerge w:val="continue"/>
            <w:tcBorders>
              <w:top w:val="single" w:color="000000" w:sz="0"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spacing w:line="240" w:lineRule="auto"/>
            </w:pPr>
          </w:p>
        </w:tc>
        <w:tc>
          <w:tcPr>
            <w:tcW w:w="1410" w:type="dxa"/>
            <w:tcBorders>
              <w:top w:val="single" w:color="000000" w:sz="0"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right="0"/>
              <w:jc w:val="center"/>
            </w:pPr>
            <w:r>
              <w:rPr>
                <w:rFonts w:ascii="宋体" w:hAnsi="宋体" w:eastAsia="宋体" w:cs="宋体"/>
                <w:i w:val="0"/>
                <w:strike w:val="0"/>
                <w:color w:val="000000"/>
                <w:spacing w:val="0"/>
                <w:sz w:val="21"/>
                <w:u w:val="none"/>
              </w:rPr>
              <w:t>下午</w:t>
            </w:r>
            <w:r>
              <w:rPr>
                <w:rFonts w:ascii="'Times New Roman'" w:hAnsi="'Times New Roman'" w:cs="'Times New Roman'"/>
                <w:i w:val="0"/>
                <w:strike w:val="0"/>
                <w:color w:val="000000"/>
                <w:spacing w:val="0"/>
                <w:sz w:val="21"/>
                <w:u w:val="none"/>
              </w:rPr>
              <w:t>1</w:t>
            </w:r>
            <w:r>
              <w:rPr>
                <w:rFonts w:ascii="Times New Roman" w:hAnsi="Times New Roman" w:cs="Times New Roman"/>
                <w:i w:val="0"/>
                <w:strike w:val="0"/>
                <w:color w:val="000000"/>
                <w:spacing w:val="0"/>
                <w:sz w:val="21"/>
                <w:u w:val="none"/>
              </w:rPr>
              <w:t>3：</w:t>
            </w:r>
            <w:r>
              <w:rPr>
                <w:rFonts w:ascii="'Times New Roman'" w:hAnsi="'Times New Roman'" w:cs="'Times New Roman'"/>
                <w:i w:val="0"/>
                <w:strike w:val="0"/>
                <w:color w:val="000000"/>
                <w:spacing w:val="0"/>
                <w:sz w:val="21"/>
                <w:u w:val="none"/>
              </w:rPr>
              <w:t>00</w:t>
            </w:r>
          </w:p>
        </w:tc>
        <w:tc>
          <w:tcPr>
            <w:tcW w:w="1305" w:type="dxa"/>
            <w:tcBorders>
              <w:top w:val="single" w:color="000000" w:sz="0"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right="0"/>
              <w:jc w:val="center"/>
            </w:pPr>
            <w:r>
              <w:rPr>
                <w:rFonts w:ascii="Times New Roman" w:hAnsi="Times New Roman" w:cs="Times New Roman"/>
                <w:i w:val="0"/>
                <w:strike w:val="0"/>
                <w:color w:val="000000"/>
                <w:spacing w:val="0"/>
                <w:sz w:val="24"/>
                <w:u w:val="none"/>
              </w:rPr>
              <w:t>录播室</w:t>
            </w:r>
          </w:p>
        </w:tc>
        <w:tc>
          <w:tcPr>
            <w:tcW w:w="1485" w:type="dxa"/>
            <w:tcBorders>
              <w:top w:val="single" w:color="000000" w:sz="0"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right="0"/>
              <w:jc w:val="center"/>
            </w:pPr>
            <w:r>
              <w:rPr>
                <w:rFonts w:ascii="宋体" w:hAnsi="宋体" w:eastAsia="宋体" w:cs="宋体"/>
                <w:i w:val="0"/>
                <w:strike w:val="0"/>
                <w:color w:val="000000"/>
                <w:spacing w:val="0"/>
                <w:sz w:val="24"/>
                <w:u w:val="none"/>
              </w:rPr>
              <w:t>英语组教师</w:t>
            </w:r>
          </w:p>
        </w:tc>
        <w:tc>
          <w:tcPr>
            <w:tcW w:w="2220" w:type="dxa"/>
            <w:tcBorders>
              <w:top w:val="single" w:color="000000" w:sz="0"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right="0"/>
              <w:jc w:val="center"/>
            </w:pPr>
            <w:r>
              <w:rPr>
                <w:rFonts w:ascii="宋体" w:hAnsi="宋体" w:eastAsia="宋体" w:cs="宋体"/>
                <w:i w:val="0"/>
                <w:strike w:val="0"/>
                <w:color w:val="000000"/>
                <w:spacing w:val="0"/>
                <w:sz w:val="24"/>
                <w:u w:val="none"/>
              </w:rPr>
              <w:t>教研组会议：市阅读共同体筹备</w:t>
            </w:r>
          </w:p>
        </w:tc>
        <w:tc>
          <w:tcPr>
            <w:tcW w:w="1350" w:type="dxa"/>
            <w:tcBorders>
              <w:top w:val="single" w:color="000000" w:sz="0"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right="0"/>
              <w:jc w:val="center"/>
            </w:pPr>
            <w:r>
              <w:rPr>
                <w:rFonts w:ascii="宋体" w:hAnsi="宋体" w:eastAsia="宋体" w:cs="宋体"/>
                <w:i w:val="0"/>
                <w:strike w:val="0"/>
                <w:color w:val="000000"/>
                <w:spacing w:val="0"/>
                <w:sz w:val="24"/>
                <w:u w:val="none"/>
              </w:rPr>
              <w:t>周锭</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622" w:hRule="atLeast"/>
        </w:trPr>
        <w:tc>
          <w:tcPr>
            <w:tcW w:w="1185" w:type="dxa"/>
            <w:vMerge w:val="restart"/>
            <w:tcBorders>
              <w:top w:val="single" w:color="000000" w:sz="0"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right="0"/>
              <w:jc w:val="center"/>
            </w:pPr>
            <w:r>
              <w:rPr>
                <w:rFonts w:ascii="宋体" w:hAnsi="宋体" w:eastAsia="宋体" w:cs="宋体"/>
                <w:b/>
                <w:i w:val="0"/>
                <w:strike w:val="0"/>
                <w:color w:val="000000"/>
                <w:spacing w:val="0"/>
                <w:sz w:val="24"/>
                <w:u w:val="none"/>
              </w:rPr>
              <w:t>星期二</w:t>
            </w:r>
          </w:p>
          <w:p>
            <w:pPr>
              <w:snapToGrid w:val="0"/>
              <w:spacing w:before="0" w:after="0" w:line="312" w:lineRule="auto"/>
              <w:ind w:left="0" w:right="0"/>
              <w:jc w:val="both"/>
            </w:pPr>
            <w:r>
              <w:rPr>
                <w:rFonts w:ascii="宋体" w:hAnsi="宋体" w:eastAsia="宋体" w:cs="宋体"/>
                <w:b/>
                <w:i w:val="0"/>
                <w:strike w:val="0"/>
                <w:color w:val="000000"/>
                <w:spacing w:val="0"/>
                <w:sz w:val="24"/>
                <w:u w:val="none"/>
              </w:rPr>
              <w:t>（4月1日）</w:t>
            </w:r>
          </w:p>
        </w:tc>
        <w:tc>
          <w:tcPr>
            <w:tcW w:w="1410" w:type="dxa"/>
            <w:tcBorders>
              <w:top w:val="single" w:color="000000" w:sz="0"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right="0"/>
              <w:jc w:val="center"/>
            </w:pPr>
            <w:r>
              <w:rPr>
                <w:rFonts w:ascii="Times New Roman" w:hAnsi="Times New Roman" w:cs="Times New Roman"/>
                <w:i w:val="0"/>
                <w:strike w:val="0"/>
                <w:color w:val="000000"/>
                <w:spacing w:val="0"/>
                <w:sz w:val="24"/>
                <w:u w:val="none"/>
              </w:rPr>
              <w:t>上午</w:t>
            </w:r>
          </w:p>
        </w:tc>
        <w:tc>
          <w:tcPr>
            <w:tcW w:w="1305" w:type="dxa"/>
            <w:tcBorders>
              <w:top w:val="single" w:color="000000" w:sz="0"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right="0"/>
              <w:jc w:val="center"/>
            </w:pPr>
            <w:r>
              <w:rPr>
                <w:rFonts w:ascii="Times New Roman" w:hAnsi="Times New Roman" w:cs="Times New Roman"/>
                <w:i w:val="0"/>
                <w:strike w:val="0"/>
                <w:color w:val="000000"/>
                <w:spacing w:val="0"/>
                <w:sz w:val="24"/>
                <w:u w:val="none"/>
              </w:rPr>
              <w:t>相关班级</w:t>
            </w:r>
          </w:p>
        </w:tc>
        <w:tc>
          <w:tcPr>
            <w:tcW w:w="1485" w:type="dxa"/>
            <w:tcBorders>
              <w:top w:val="single" w:color="000000" w:sz="0"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right="0"/>
              <w:jc w:val="center"/>
            </w:pPr>
            <w:r>
              <w:rPr>
                <w:rFonts w:ascii="Times New Roman" w:hAnsi="Times New Roman" w:cs="Times New Roman"/>
                <w:i w:val="0"/>
                <w:strike w:val="0"/>
                <w:color w:val="000000"/>
                <w:spacing w:val="0"/>
                <w:sz w:val="24"/>
                <w:u w:val="none"/>
              </w:rPr>
              <w:t>相关师生</w:t>
            </w:r>
          </w:p>
        </w:tc>
        <w:tc>
          <w:tcPr>
            <w:tcW w:w="2220" w:type="dxa"/>
            <w:tcBorders>
              <w:top w:val="single" w:color="000000" w:sz="0"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right="0"/>
              <w:jc w:val="center"/>
            </w:pPr>
            <w:r>
              <w:rPr>
                <w:rFonts w:ascii="宋体" w:hAnsi="宋体" w:eastAsia="宋体" w:cs="宋体"/>
                <w:i w:val="0"/>
                <w:strike w:val="0"/>
                <w:color w:val="000000"/>
                <w:spacing w:val="0"/>
                <w:sz w:val="24"/>
                <w:u w:val="none"/>
              </w:rPr>
              <w:t>常规</w:t>
            </w:r>
            <w:r>
              <w:rPr>
                <w:rFonts w:ascii="Times New Roman" w:hAnsi="Times New Roman" w:cs="Times New Roman"/>
                <w:i w:val="0"/>
                <w:strike w:val="0"/>
                <w:color w:val="000000"/>
                <w:spacing w:val="0"/>
                <w:sz w:val="24"/>
                <w:u w:val="none"/>
              </w:rPr>
              <w:t>听课</w:t>
            </w:r>
          </w:p>
        </w:tc>
        <w:tc>
          <w:tcPr>
            <w:tcW w:w="1350" w:type="dxa"/>
            <w:tcBorders>
              <w:top w:val="single" w:color="000000" w:sz="0"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right="0"/>
              <w:jc w:val="center"/>
            </w:pPr>
            <w:r>
              <w:rPr>
                <w:rFonts w:ascii="Times New Roman" w:hAnsi="Times New Roman" w:cs="Times New Roman"/>
                <w:i w:val="0"/>
                <w:strike w:val="0"/>
                <w:color w:val="000000"/>
                <w:spacing w:val="0"/>
                <w:sz w:val="24"/>
                <w:u w:val="none"/>
              </w:rPr>
              <w:t>周志兰</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622" w:hRule="atLeast"/>
        </w:trPr>
        <w:tc>
          <w:tcPr>
            <w:tcW w:w="1185" w:type="dxa"/>
            <w:vMerge w:val="continue"/>
            <w:tcBorders>
              <w:top w:val="single" w:color="000000" w:sz="0"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spacing w:line="240" w:lineRule="auto"/>
            </w:pPr>
          </w:p>
        </w:tc>
        <w:tc>
          <w:tcPr>
            <w:tcW w:w="1410" w:type="dxa"/>
            <w:tcBorders>
              <w:top w:val="single" w:color="000000" w:sz="0"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right="0"/>
              <w:jc w:val="center"/>
            </w:pPr>
            <w:r>
              <w:rPr>
                <w:rFonts w:ascii="宋体" w:hAnsi="宋体" w:eastAsia="宋体" w:cs="宋体"/>
                <w:i w:val="0"/>
                <w:strike w:val="0"/>
                <w:color w:val="000000"/>
                <w:spacing w:val="0"/>
                <w:sz w:val="24"/>
                <w:u w:val="none"/>
              </w:rPr>
              <w:t>中午</w:t>
            </w:r>
            <w:r>
              <w:rPr>
                <w:rFonts w:ascii="Times New Roman" w:hAnsi="Times New Roman" w:cs="Times New Roman"/>
                <w:i w:val="0"/>
                <w:strike w:val="0"/>
                <w:color w:val="000000"/>
                <w:spacing w:val="0"/>
                <w:sz w:val="24"/>
                <w:u w:val="none"/>
              </w:rPr>
              <w:t>12:10</w:t>
            </w:r>
          </w:p>
        </w:tc>
        <w:tc>
          <w:tcPr>
            <w:tcW w:w="1305" w:type="dxa"/>
            <w:tcBorders>
              <w:top w:val="single" w:color="000000" w:sz="0"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right="0"/>
              <w:jc w:val="center"/>
            </w:pPr>
            <w:r>
              <w:rPr>
                <w:rFonts w:ascii="宋体" w:hAnsi="宋体" w:eastAsia="宋体" w:cs="宋体"/>
                <w:i w:val="0"/>
                <w:strike w:val="0"/>
                <w:color w:val="000000"/>
                <w:spacing w:val="0"/>
                <w:sz w:val="24"/>
                <w:u w:val="none"/>
              </w:rPr>
              <w:t>二楼会议室</w:t>
            </w:r>
          </w:p>
        </w:tc>
        <w:tc>
          <w:tcPr>
            <w:tcW w:w="1485" w:type="dxa"/>
            <w:tcBorders>
              <w:top w:val="single" w:color="000000" w:sz="0"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right="0"/>
              <w:jc w:val="center"/>
            </w:pPr>
            <w:r>
              <w:rPr>
                <w:rFonts w:ascii="宋体" w:hAnsi="宋体" w:eastAsia="宋体" w:cs="宋体"/>
                <w:i w:val="0"/>
                <w:strike w:val="0"/>
                <w:color w:val="000000"/>
                <w:spacing w:val="0"/>
                <w:sz w:val="24"/>
                <w:u w:val="none"/>
              </w:rPr>
              <w:t>教研组长和备课组长</w:t>
            </w:r>
          </w:p>
        </w:tc>
        <w:tc>
          <w:tcPr>
            <w:tcW w:w="2220" w:type="dxa"/>
            <w:tcBorders>
              <w:top w:val="single" w:color="000000" w:sz="0"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right="0"/>
              <w:jc w:val="center"/>
            </w:pPr>
            <w:r>
              <w:rPr>
                <w:rFonts w:ascii="宋体" w:hAnsi="宋体" w:eastAsia="宋体" w:cs="宋体"/>
                <w:i w:val="0"/>
                <w:strike w:val="0"/>
                <w:color w:val="000000"/>
                <w:spacing w:val="0"/>
                <w:sz w:val="24"/>
                <w:u w:val="none"/>
              </w:rPr>
              <w:t>教研组、备课组常规工作会议</w:t>
            </w:r>
          </w:p>
        </w:tc>
        <w:tc>
          <w:tcPr>
            <w:tcW w:w="1350" w:type="dxa"/>
            <w:tcBorders>
              <w:top w:val="single" w:color="000000" w:sz="0"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right="0"/>
              <w:jc w:val="center"/>
            </w:pPr>
            <w:r>
              <w:rPr>
                <w:rFonts w:ascii="宋体" w:hAnsi="宋体" w:eastAsia="宋体" w:cs="宋体"/>
                <w:i w:val="0"/>
                <w:strike w:val="0"/>
                <w:color w:val="000000"/>
                <w:spacing w:val="0"/>
                <w:sz w:val="24"/>
                <w:u w:val="none"/>
              </w:rPr>
              <w:t>张春燕</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622" w:hRule="atLeast"/>
        </w:trPr>
        <w:tc>
          <w:tcPr>
            <w:tcW w:w="1185" w:type="dxa"/>
            <w:vMerge w:val="restart"/>
            <w:tcBorders>
              <w:top w:val="single" w:color="000000" w:sz="0"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right="0"/>
              <w:jc w:val="center"/>
            </w:pPr>
            <w:r>
              <w:rPr>
                <w:rFonts w:ascii="宋体" w:hAnsi="宋体" w:eastAsia="宋体" w:cs="宋体"/>
                <w:b/>
                <w:i w:val="0"/>
                <w:strike w:val="0"/>
                <w:color w:val="000000"/>
                <w:spacing w:val="0"/>
                <w:sz w:val="24"/>
                <w:u w:val="none"/>
              </w:rPr>
              <w:t>星期三</w:t>
            </w:r>
          </w:p>
          <w:p>
            <w:pPr>
              <w:snapToGrid w:val="0"/>
              <w:spacing w:before="0" w:after="0" w:line="312" w:lineRule="auto"/>
              <w:ind w:left="0" w:right="0"/>
              <w:jc w:val="both"/>
            </w:pPr>
            <w:r>
              <w:rPr>
                <w:rFonts w:ascii="宋体" w:hAnsi="宋体" w:eastAsia="宋体" w:cs="宋体"/>
                <w:b/>
                <w:i w:val="0"/>
                <w:strike w:val="0"/>
                <w:color w:val="000000"/>
                <w:spacing w:val="0"/>
                <w:sz w:val="24"/>
                <w:u w:val="none"/>
              </w:rPr>
              <w:t>（2日）</w:t>
            </w:r>
          </w:p>
        </w:tc>
        <w:tc>
          <w:tcPr>
            <w:tcW w:w="1410" w:type="dxa"/>
            <w:tcBorders>
              <w:top w:val="single" w:color="000000" w:sz="0"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right="0"/>
              <w:jc w:val="center"/>
            </w:pPr>
            <w:r>
              <w:rPr>
                <w:rFonts w:ascii="'Times New Roman'" w:hAnsi="'Times New Roman'" w:cs="'Times New Roman'"/>
                <w:i w:val="0"/>
                <w:strike w:val="0"/>
                <w:color w:val="000000"/>
                <w:spacing w:val="0"/>
                <w:sz w:val="24"/>
                <w:u w:val="none"/>
              </w:rPr>
              <w:t>中午12:10 </w:t>
            </w:r>
          </w:p>
        </w:tc>
        <w:tc>
          <w:tcPr>
            <w:tcW w:w="1305" w:type="dxa"/>
            <w:tcBorders>
              <w:top w:val="single" w:color="000000" w:sz="0"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leftChars="0" w:right="0" w:rightChars="0"/>
              <w:jc w:val="center"/>
            </w:pPr>
            <w:r>
              <w:rPr>
                <w:rFonts w:ascii="'Times New Roman'" w:hAnsi="'Times New Roman'" w:cs="'Times New Roman'"/>
                <w:i w:val="0"/>
                <w:strike w:val="0"/>
                <w:color w:val="000000"/>
                <w:spacing w:val="0"/>
                <w:sz w:val="24"/>
                <w:u w:val="none"/>
              </w:rPr>
              <w:t> 三楼录播室</w:t>
            </w:r>
          </w:p>
        </w:tc>
        <w:tc>
          <w:tcPr>
            <w:tcW w:w="1485" w:type="dxa"/>
            <w:tcBorders>
              <w:top w:val="single" w:color="000000" w:sz="0"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right="0"/>
              <w:jc w:val="center"/>
            </w:pPr>
            <w:r>
              <w:rPr>
                <w:rFonts w:ascii="'Times New Roman'" w:hAnsi="'Times New Roman'" w:cs="'Times New Roman'"/>
                <w:i w:val="0"/>
                <w:strike w:val="0"/>
                <w:color w:val="000000"/>
                <w:spacing w:val="0"/>
                <w:sz w:val="24"/>
                <w:u w:val="none"/>
              </w:rPr>
              <w:t>相关数学教师 </w:t>
            </w:r>
          </w:p>
        </w:tc>
        <w:tc>
          <w:tcPr>
            <w:tcW w:w="2220" w:type="dxa"/>
            <w:tcBorders>
              <w:top w:val="single" w:color="000000" w:sz="0"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right="0"/>
              <w:jc w:val="center"/>
            </w:pPr>
            <w:r>
              <w:rPr>
                <w:rFonts w:ascii="'Times New Roman'" w:hAnsi="'Times New Roman'" w:cs="'Times New Roman'"/>
                <w:i w:val="0"/>
                <w:strike w:val="0"/>
                <w:color w:val="000000"/>
                <w:spacing w:val="0"/>
                <w:sz w:val="24"/>
                <w:u w:val="none"/>
              </w:rPr>
              <w:t>论文主题交流 </w:t>
            </w:r>
          </w:p>
        </w:tc>
        <w:tc>
          <w:tcPr>
            <w:tcW w:w="1350" w:type="dxa"/>
            <w:tcBorders>
              <w:top w:val="single" w:color="000000" w:sz="0"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right="0"/>
              <w:jc w:val="center"/>
            </w:pPr>
            <w:r>
              <w:rPr>
                <w:rFonts w:ascii="'Times New Roman'" w:hAnsi="'Times New Roman'" w:cs="'Times New Roman'"/>
                <w:i w:val="0"/>
                <w:strike w:val="0"/>
                <w:color w:val="000000"/>
                <w:spacing w:val="0"/>
                <w:sz w:val="24"/>
                <w:u w:val="none"/>
              </w:rPr>
              <w:t>承叶 </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622" w:hRule="atLeast"/>
        </w:trPr>
        <w:tc>
          <w:tcPr>
            <w:tcW w:w="1185" w:type="dxa"/>
            <w:vMerge w:val="continue"/>
            <w:tcBorders>
              <w:top w:val="single" w:color="000000" w:sz="0"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right="0"/>
              <w:jc w:val="both"/>
            </w:pPr>
          </w:p>
        </w:tc>
        <w:tc>
          <w:tcPr>
            <w:tcW w:w="1410" w:type="dxa"/>
            <w:tcBorders>
              <w:top w:val="single" w:color="000000" w:sz="0"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right="0"/>
              <w:jc w:val="center"/>
            </w:pPr>
            <w:r>
              <w:rPr>
                <w:rFonts w:ascii="'Times New Roman'" w:hAnsi="'Times New Roman'" w:cs="'Times New Roman'"/>
                <w:i w:val="0"/>
                <w:strike w:val="0"/>
                <w:color w:val="000000"/>
                <w:spacing w:val="0"/>
                <w:sz w:val="24"/>
                <w:u w:val="none"/>
              </w:rPr>
              <w:t>中午12:10 </w:t>
            </w:r>
          </w:p>
        </w:tc>
        <w:tc>
          <w:tcPr>
            <w:tcW w:w="1305" w:type="dxa"/>
            <w:tcBorders>
              <w:top w:val="single" w:color="000000" w:sz="0"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leftChars="0" w:right="0" w:rightChars="0"/>
              <w:jc w:val="center"/>
            </w:pPr>
            <w:r>
              <w:rPr>
                <w:rFonts w:ascii="'Times New Roman'" w:hAnsi="'Times New Roman'" w:cs="'Times New Roman'"/>
                <w:i w:val="0"/>
                <w:strike w:val="0"/>
                <w:color w:val="000000"/>
                <w:spacing w:val="0"/>
                <w:sz w:val="24"/>
                <w:u w:val="none"/>
              </w:rPr>
              <w:t> 二楼会议室</w:t>
            </w:r>
          </w:p>
        </w:tc>
        <w:tc>
          <w:tcPr>
            <w:tcW w:w="1485" w:type="dxa"/>
            <w:tcBorders>
              <w:top w:val="single" w:color="000000" w:sz="0"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right="0"/>
              <w:jc w:val="center"/>
            </w:pPr>
            <w:r>
              <w:rPr>
                <w:rFonts w:ascii="'Times New Roman'" w:hAnsi="'Times New Roman'" w:cs="'Times New Roman'"/>
                <w:i w:val="0"/>
                <w:strike w:val="0"/>
                <w:color w:val="000000"/>
                <w:spacing w:val="0"/>
                <w:sz w:val="24"/>
                <w:u w:val="none"/>
              </w:rPr>
              <w:t>相关语文教师 </w:t>
            </w:r>
          </w:p>
        </w:tc>
        <w:tc>
          <w:tcPr>
            <w:tcW w:w="2220" w:type="dxa"/>
            <w:tcBorders>
              <w:top w:val="single" w:color="000000" w:sz="0"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right="0"/>
              <w:jc w:val="center"/>
            </w:pPr>
            <w:r>
              <w:rPr>
                <w:rFonts w:ascii="'Times New Roman'" w:hAnsi="'Times New Roman'" w:cs="'Times New Roman'"/>
                <w:i w:val="0"/>
                <w:strike w:val="0"/>
                <w:color w:val="000000"/>
                <w:spacing w:val="0"/>
                <w:sz w:val="24"/>
                <w:u w:val="none"/>
              </w:rPr>
              <w:t>论文主题交流 </w:t>
            </w:r>
          </w:p>
        </w:tc>
        <w:tc>
          <w:tcPr>
            <w:tcW w:w="1350" w:type="dxa"/>
            <w:tcBorders>
              <w:top w:val="single" w:color="000000" w:sz="0"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right="0"/>
              <w:jc w:val="center"/>
            </w:pPr>
            <w:r>
              <w:t>张春燕</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622" w:hRule="atLeast"/>
        </w:trPr>
        <w:tc>
          <w:tcPr>
            <w:tcW w:w="1185" w:type="dxa"/>
            <w:vMerge w:val="continue"/>
            <w:tcBorders>
              <w:top w:val="single" w:color="000000" w:sz="0"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spacing w:line="240" w:lineRule="auto"/>
            </w:pPr>
          </w:p>
        </w:tc>
        <w:tc>
          <w:tcPr>
            <w:tcW w:w="1410" w:type="dxa"/>
            <w:tcBorders>
              <w:top w:val="single" w:color="000000" w:sz="0"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leftChars="0" w:right="0" w:rightChars="0"/>
              <w:jc w:val="center"/>
            </w:pPr>
            <w:r>
              <w:rPr>
                <w:rFonts w:ascii="'Times New Roman'" w:hAnsi="'Times New Roman'" w:cs="'Times New Roman'"/>
                <w:i w:val="0"/>
                <w:strike w:val="0"/>
                <w:color w:val="000000"/>
                <w:spacing w:val="0"/>
                <w:sz w:val="24"/>
                <w:u w:val="none"/>
              </w:rPr>
              <w:t>中午12:10 </w:t>
            </w:r>
          </w:p>
        </w:tc>
        <w:tc>
          <w:tcPr>
            <w:tcW w:w="1305" w:type="dxa"/>
            <w:tcBorders>
              <w:top w:val="single" w:color="000000" w:sz="0"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leftChars="0" w:right="0" w:rightChars="0"/>
              <w:jc w:val="center"/>
            </w:pPr>
            <w:r>
              <w:rPr>
                <w:rFonts w:ascii="'Times New Roman'" w:hAnsi="'Times New Roman'" w:cs="'Times New Roman'"/>
                <w:i w:val="0"/>
                <w:strike w:val="0"/>
                <w:color w:val="000000"/>
                <w:spacing w:val="0"/>
                <w:sz w:val="24"/>
                <w:u w:val="none"/>
              </w:rPr>
              <w:t> 三楼手工室</w:t>
            </w:r>
          </w:p>
        </w:tc>
        <w:tc>
          <w:tcPr>
            <w:tcW w:w="1485" w:type="dxa"/>
            <w:tcBorders>
              <w:top w:val="single" w:color="000000" w:sz="0"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leftChars="0" w:right="0" w:rightChars="0"/>
              <w:jc w:val="center"/>
            </w:pPr>
            <w:r>
              <w:rPr>
                <w:rFonts w:ascii="'Times New Roman'" w:hAnsi="'Times New Roman'" w:cs="'Times New Roman'"/>
                <w:i w:val="0"/>
                <w:strike w:val="0"/>
                <w:color w:val="000000"/>
                <w:spacing w:val="0"/>
                <w:sz w:val="24"/>
                <w:u w:val="none"/>
              </w:rPr>
              <w:t>相关综合、英语教师 </w:t>
            </w:r>
          </w:p>
        </w:tc>
        <w:tc>
          <w:tcPr>
            <w:tcW w:w="2220" w:type="dxa"/>
            <w:tcBorders>
              <w:top w:val="single" w:color="000000" w:sz="0"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leftChars="0" w:right="0" w:rightChars="0"/>
              <w:jc w:val="center"/>
            </w:pPr>
            <w:r>
              <w:rPr>
                <w:rFonts w:ascii="'Times New Roman'" w:hAnsi="'Times New Roman'" w:cs="'Times New Roman'"/>
                <w:i w:val="0"/>
                <w:strike w:val="0"/>
                <w:color w:val="000000"/>
                <w:spacing w:val="0"/>
                <w:sz w:val="24"/>
                <w:u w:val="none"/>
              </w:rPr>
              <w:t>论文主题交流 </w:t>
            </w:r>
          </w:p>
        </w:tc>
        <w:tc>
          <w:tcPr>
            <w:tcW w:w="1350" w:type="dxa"/>
            <w:tcBorders>
              <w:top w:val="single" w:color="000000" w:sz="0"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leftChars="0" w:right="0" w:rightChars="0"/>
              <w:jc w:val="center"/>
            </w:pPr>
            <w:r>
              <w:t>张金花</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622" w:hRule="atLeast"/>
        </w:trPr>
        <w:tc>
          <w:tcPr>
            <w:tcW w:w="1185" w:type="dxa"/>
            <w:vMerge w:val="restart"/>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val="0"/>
              <w:spacing w:before="0" w:after="0" w:line="312" w:lineRule="auto"/>
              <w:ind w:left="0" w:right="0"/>
              <w:jc w:val="center"/>
            </w:pPr>
            <w:r>
              <w:rPr>
                <w:rFonts w:ascii="宋体" w:hAnsi="宋体" w:eastAsia="宋体" w:cs="宋体"/>
                <w:b/>
                <w:i w:val="0"/>
                <w:strike w:val="0"/>
                <w:color w:val="000000"/>
                <w:spacing w:val="0"/>
                <w:sz w:val="24"/>
                <w:u w:val="none"/>
              </w:rPr>
              <w:t>星期四</w:t>
            </w:r>
          </w:p>
          <w:p>
            <w:pPr>
              <w:snapToGrid w:val="0"/>
              <w:spacing w:before="0" w:after="0" w:line="312" w:lineRule="auto"/>
              <w:ind w:left="0" w:right="0"/>
              <w:jc w:val="center"/>
            </w:pPr>
            <w:r>
              <w:rPr>
                <w:rFonts w:ascii="宋体" w:hAnsi="宋体" w:eastAsia="宋体" w:cs="宋体"/>
                <w:b/>
                <w:i w:val="0"/>
                <w:strike w:val="0"/>
                <w:color w:val="000000"/>
                <w:spacing w:val="0"/>
                <w:sz w:val="24"/>
                <w:u w:val="none"/>
              </w:rPr>
              <w:t>（3日）</w:t>
            </w:r>
          </w:p>
        </w:tc>
        <w:tc>
          <w:tcPr>
            <w:tcW w:w="1410" w:type="dxa"/>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val="0"/>
              <w:spacing w:before="0" w:after="0" w:line="312" w:lineRule="auto"/>
              <w:ind w:left="0" w:leftChars="0" w:right="0" w:rightChars="0"/>
              <w:jc w:val="both"/>
            </w:pPr>
            <w:r>
              <w:rPr>
                <w:rFonts w:ascii="宋体" w:hAnsi="宋体" w:eastAsia="宋体" w:cs="宋体"/>
                <w:i w:val="0"/>
                <w:strike w:val="0"/>
                <w:color w:val="000000"/>
                <w:spacing w:val="0"/>
                <w:sz w:val="24"/>
                <w:u w:val="none"/>
              </w:rPr>
              <w:t>下午</w:t>
            </w:r>
            <w:r>
              <w:rPr>
                <w:rFonts w:ascii="Times New Roman" w:hAnsi="Times New Roman" w:cs="Times New Roman"/>
                <w:i w:val="0"/>
                <w:strike w:val="0"/>
                <w:color w:val="000000"/>
                <w:spacing w:val="0"/>
                <w:sz w:val="24"/>
                <w:u w:val="none"/>
              </w:rPr>
              <w:t>1:00</w:t>
            </w:r>
          </w:p>
        </w:tc>
        <w:tc>
          <w:tcPr>
            <w:tcW w:w="1305" w:type="dxa"/>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val="0"/>
              <w:spacing w:before="0" w:after="0" w:line="312" w:lineRule="auto"/>
              <w:ind w:left="0" w:leftChars="0" w:right="0" w:rightChars="0"/>
              <w:jc w:val="center"/>
            </w:pPr>
            <w:r>
              <w:rPr>
                <w:rFonts w:ascii="宋体" w:hAnsi="宋体" w:eastAsia="宋体" w:cs="宋体"/>
                <w:i w:val="0"/>
                <w:strike w:val="0"/>
                <w:color w:val="000000"/>
                <w:spacing w:val="0"/>
                <w:sz w:val="24"/>
                <w:u w:val="none"/>
              </w:rPr>
              <w:t>致远厅</w:t>
            </w:r>
          </w:p>
        </w:tc>
        <w:tc>
          <w:tcPr>
            <w:tcW w:w="1485" w:type="dxa"/>
            <w:tcBorders>
              <w:top w:val="single" w:color="000000" w:sz="0"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leftChars="0" w:right="0" w:rightChars="0"/>
              <w:jc w:val="center"/>
            </w:pPr>
            <w:r>
              <w:rPr>
                <w:rFonts w:ascii="宋体" w:hAnsi="宋体" w:eastAsia="宋体" w:cs="宋体"/>
                <w:i w:val="0"/>
                <w:strike w:val="0"/>
                <w:color w:val="000000"/>
                <w:spacing w:val="0"/>
                <w:sz w:val="24"/>
                <w:u w:val="none"/>
              </w:rPr>
              <w:t>英语组教师</w:t>
            </w:r>
          </w:p>
        </w:tc>
        <w:tc>
          <w:tcPr>
            <w:tcW w:w="2220" w:type="dxa"/>
            <w:tcBorders>
              <w:top w:val="single" w:color="000000" w:sz="0"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leftChars="0" w:right="0" w:rightChars="0"/>
              <w:jc w:val="center"/>
            </w:pPr>
            <w:r>
              <w:rPr>
                <w:rFonts w:ascii="宋体" w:hAnsi="宋体" w:eastAsia="宋体" w:cs="宋体"/>
                <w:i w:val="0"/>
                <w:strike w:val="0"/>
                <w:color w:val="000000"/>
                <w:spacing w:val="0"/>
                <w:sz w:val="21"/>
                <w:u w:val="none"/>
              </w:rPr>
              <w:t>市小学英语阅读融合教学研究共同体第15次研讨活动</w:t>
            </w:r>
          </w:p>
        </w:tc>
        <w:tc>
          <w:tcPr>
            <w:tcW w:w="1350" w:type="dxa"/>
            <w:tcBorders>
              <w:top w:val="single" w:color="000000" w:sz="0"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leftChars="0" w:right="0" w:rightChars="0"/>
              <w:jc w:val="center"/>
            </w:pPr>
            <w:r>
              <w:rPr>
                <w:rFonts w:ascii="宋体" w:hAnsi="宋体" w:eastAsia="宋体" w:cs="宋体"/>
                <w:i w:val="0"/>
                <w:strike w:val="0"/>
                <w:color w:val="000000"/>
                <w:spacing w:val="0"/>
                <w:sz w:val="24"/>
                <w:u w:val="none"/>
              </w:rPr>
              <w:t>周锭</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622" w:hRule="atLeast"/>
        </w:trPr>
        <w:tc>
          <w:tcPr>
            <w:tcW w:w="1185" w:type="dxa"/>
            <w:vMerge w:val="continue"/>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spacing w:line="240" w:lineRule="auto"/>
            </w:pPr>
          </w:p>
        </w:tc>
        <w:tc>
          <w:tcPr>
            <w:tcW w:w="1410" w:type="dxa"/>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val="0"/>
              <w:spacing w:before="0" w:after="0" w:line="312" w:lineRule="auto"/>
              <w:ind w:left="0" w:leftChars="0" w:right="0" w:rightChars="0"/>
              <w:jc w:val="center"/>
            </w:pPr>
            <w:r>
              <w:rPr>
                <w:rFonts w:ascii="'Times New Roman'" w:hAnsi="'Times New Roman'" w:cs="'Times New Roman'"/>
                <w:i w:val="0"/>
                <w:strike w:val="0"/>
                <w:color w:val="000000"/>
                <w:spacing w:val="0"/>
                <w:sz w:val="24"/>
                <w:u w:val="none"/>
              </w:rPr>
              <w:t> </w:t>
            </w:r>
          </w:p>
        </w:tc>
        <w:tc>
          <w:tcPr>
            <w:tcW w:w="1305" w:type="dxa"/>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val="0"/>
              <w:spacing w:before="0" w:after="0" w:line="312" w:lineRule="auto"/>
              <w:ind w:left="0" w:leftChars="0" w:right="0" w:rightChars="0"/>
              <w:jc w:val="center"/>
            </w:pPr>
            <w:r>
              <w:rPr>
                <w:rFonts w:ascii="'Times New Roman'" w:hAnsi="'Times New Roman'" w:cs="'Times New Roman'"/>
                <w:i w:val="0"/>
                <w:strike w:val="0"/>
                <w:color w:val="000000"/>
                <w:spacing w:val="0"/>
                <w:sz w:val="24"/>
                <w:u w:val="none"/>
              </w:rPr>
              <w:t> </w:t>
            </w:r>
          </w:p>
        </w:tc>
        <w:tc>
          <w:tcPr>
            <w:tcW w:w="1485" w:type="dxa"/>
            <w:tcBorders>
              <w:top w:val="single" w:color="000000" w:sz="0"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leftChars="0" w:right="0" w:rightChars="0"/>
              <w:jc w:val="center"/>
            </w:pPr>
            <w:r>
              <w:rPr>
                <w:rFonts w:ascii="'Times New Roman'" w:hAnsi="'Times New Roman'" w:cs="'Times New Roman'"/>
                <w:i w:val="0"/>
                <w:strike w:val="0"/>
                <w:color w:val="000000"/>
                <w:spacing w:val="0"/>
                <w:sz w:val="24"/>
                <w:u w:val="none"/>
              </w:rPr>
              <w:t> </w:t>
            </w:r>
          </w:p>
        </w:tc>
        <w:tc>
          <w:tcPr>
            <w:tcW w:w="2220" w:type="dxa"/>
            <w:tcBorders>
              <w:top w:val="single" w:color="000000" w:sz="0"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336" w:right="0" w:hanging="336"/>
              <w:jc w:val="both"/>
            </w:pPr>
            <w:r>
              <w:rPr>
                <w:rFonts w:ascii="'Times New Roman'" w:hAnsi="'Times New Roman'" w:cs="'Times New Roman'"/>
                <w:i w:val="0"/>
                <w:strike w:val="0"/>
                <w:color w:val="000000"/>
                <w:spacing w:val="0"/>
                <w:sz w:val="24"/>
                <w:u w:val="none"/>
              </w:rPr>
              <w:t> </w:t>
            </w:r>
          </w:p>
        </w:tc>
        <w:tc>
          <w:tcPr>
            <w:tcW w:w="1350" w:type="dxa"/>
            <w:tcBorders>
              <w:top w:val="single" w:color="000000" w:sz="0"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leftChars="0" w:right="0" w:rightChars="0"/>
              <w:jc w:val="center"/>
            </w:pPr>
            <w:r>
              <w:rPr>
                <w:rFonts w:ascii="'Times New Roman'" w:hAnsi="'Times New Roman'" w:cs="'Times New Roman'"/>
                <w:i w:val="0"/>
                <w:strike w:val="0"/>
                <w:color w:val="000000"/>
                <w:spacing w:val="0"/>
                <w:sz w:val="24"/>
                <w:u w:val="none"/>
              </w:rPr>
              <w:t> </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779" w:hRule="atLeast"/>
        </w:trPr>
        <w:tc>
          <w:tcPr>
            <w:tcW w:w="1185" w:type="dxa"/>
            <w:vMerge w:val="restart"/>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val="0"/>
              <w:spacing w:before="0" w:after="0" w:line="312" w:lineRule="auto"/>
              <w:ind w:left="0" w:right="0"/>
              <w:jc w:val="center"/>
            </w:pPr>
            <w:r>
              <w:rPr>
                <w:rFonts w:ascii="宋体" w:hAnsi="宋体" w:eastAsia="宋体" w:cs="宋体"/>
                <w:b/>
                <w:i w:val="0"/>
                <w:strike w:val="0"/>
                <w:color w:val="000000"/>
                <w:spacing w:val="0"/>
                <w:sz w:val="24"/>
                <w:u w:val="none"/>
              </w:rPr>
              <w:t>星期五</w:t>
            </w:r>
          </w:p>
          <w:p>
            <w:pPr>
              <w:snapToGrid w:val="0"/>
              <w:spacing w:before="0" w:after="0" w:line="312" w:lineRule="auto"/>
              <w:ind w:left="0" w:right="0"/>
              <w:jc w:val="center"/>
            </w:pPr>
            <w:r>
              <w:rPr>
                <w:rFonts w:ascii="宋体" w:hAnsi="宋体" w:eastAsia="宋体" w:cs="宋体"/>
                <w:b/>
                <w:i w:val="0"/>
                <w:strike w:val="0"/>
                <w:color w:val="000000"/>
                <w:spacing w:val="0"/>
                <w:sz w:val="24"/>
                <w:u w:val="none"/>
              </w:rPr>
              <w:t>（4日）</w:t>
            </w:r>
          </w:p>
        </w:tc>
        <w:tc>
          <w:tcPr>
            <w:tcW w:w="7770" w:type="dxa"/>
            <w:gridSpan w:val="5"/>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center"/>
          </w:tcPr>
          <w:p>
            <w:pPr>
              <w:pBdr>
                <w:bottom w:val="none" w:color="auto" w:sz="0" w:space="0"/>
              </w:pBdr>
              <w:snapToGrid w:val="0"/>
              <w:spacing w:before="0" w:after="0" w:line="312" w:lineRule="auto"/>
              <w:ind w:left="0" w:right="0"/>
              <w:jc w:val="center"/>
              <w:rPr>
                <w:color w:val="FF0000"/>
              </w:rPr>
            </w:pPr>
            <w:r>
              <w:rPr>
                <w:rFonts w:ascii="'Times New Roman'" w:hAnsi="'Times New Roman'" w:cs="'Times New Roman'"/>
                <w:i w:val="0"/>
                <w:strike w:val="0"/>
                <w:color w:val="FF0000"/>
                <w:spacing w:val="0"/>
                <w:sz w:val="24"/>
                <w:u w:val="none"/>
              </w:rPr>
              <w:t>清明节假期</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562" w:hRule="atLeast"/>
        </w:trPr>
        <w:tc>
          <w:tcPr>
            <w:tcW w:w="1185" w:type="dxa"/>
            <w:vMerge w:val="restart"/>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val="0"/>
              <w:spacing w:before="0" w:after="0" w:line="312" w:lineRule="auto"/>
              <w:ind w:left="0" w:right="0"/>
              <w:jc w:val="center"/>
            </w:pPr>
            <w:r>
              <w:rPr>
                <w:rFonts w:ascii="宋体" w:hAnsi="宋体" w:eastAsia="宋体" w:cs="宋体"/>
                <w:b/>
                <w:i w:val="0"/>
                <w:strike w:val="0"/>
                <w:color w:val="000000"/>
                <w:spacing w:val="0"/>
                <w:sz w:val="24"/>
                <w:u w:val="none"/>
              </w:rPr>
              <w:t>重</w:t>
            </w:r>
          </w:p>
          <w:p>
            <w:pPr>
              <w:snapToGrid w:val="0"/>
              <w:spacing w:before="0" w:after="0" w:line="312" w:lineRule="auto"/>
              <w:ind w:left="0" w:right="0"/>
              <w:jc w:val="center"/>
            </w:pPr>
            <w:r>
              <w:rPr>
                <w:rFonts w:ascii="宋体" w:hAnsi="宋体" w:eastAsia="宋体" w:cs="宋体"/>
                <w:b/>
                <w:i w:val="0"/>
                <w:strike w:val="0"/>
                <w:color w:val="000000"/>
                <w:spacing w:val="0"/>
                <w:sz w:val="24"/>
                <w:u w:val="none"/>
              </w:rPr>
              <w:t>点</w:t>
            </w:r>
          </w:p>
          <w:p>
            <w:pPr>
              <w:snapToGrid w:val="0"/>
              <w:spacing w:before="0" w:after="0" w:line="312" w:lineRule="auto"/>
              <w:ind w:left="0" w:right="0"/>
              <w:jc w:val="center"/>
            </w:pPr>
            <w:r>
              <w:rPr>
                <w:rFonts w:ascii="宋体" w:hAnsi="宋体" w:eastAsia="宋体" w:cs="宋体"/>
                <w:b/>
                <w:i w:val="0"/>
                <w:strike w:val="0"/>
                <w:color w:val="000000"/>
                <w:spacing w:val="0"/>
                <w:sz w:val="24"/>
                <w:u w:val="none"/>
              </w:rPr>
              <w:t>工</w:t>
            </w:r>
          </w:p>
          <w:p>
            <w:pPr>
              <w:snapToGrid w:val="0"/>
              <w:spacing w:before="0" w:after="0" w:line="312" w:lineRule="auto"/>
              <w:ind w:left="0" w:right="0"/>
              <w:jc w:val="center"/>
            </w:pPr>
            <w:r>
              <w:rPr>
                <w:rFonts w:ascii="宋体" w:hAnsi="宋体" w:eastAsia="宋体" w:cs="宋体"/>
                <w:b/>
                <w:i w:val="0"/>
                <w:strike w:val="0"/>
                <w:color w:val="000000"/>
                <w:spacing w:val="0"/>
                <w:sz w:val="24"/>
                <w:u w:val="none"/>
              </w:rPr>
              <w:t>作</w:t>
            </w:r>
          </w:p>
          <w:p>
            <w:pPr>
              <w:snapToGrid w:val="0"/>
              <w:spacing w:before="0" w:after="0" w:line="312" w:lineRule="auto"/>
              <w:ind w:left="0" w:right="0"/>
              <w:jc w:val="left"/>
            </w:pPr>
            <w:r>
              <w:rPr>
                <w:rFonts w:ascii="宋体" w:hAnsi="宋体" w:eastAsia="宋体" w:cs="宋体"/>
                <w:i w:val="0"/>
                <w:strike w:val="0"/>
                <w:color w:val="000000"/>
                <w:spacing w:val="0"/>
                <w:sz w:val="24"/>
                <w:u w:val="none"/>
              </w:rPr>
              <w:t> </w:t>
            </w:r>
          </w:p>
          <w:p>
            <w:pPr>
              <w:snapToGrid w:val="0"/>
              <w:spacing w:before="0" w:after="0" w:line="312" w:lineRule="auto"/>
              <w:ind w:left="0" w:right="0"/>
              <w:jc w:val="left"/>
            </w:pPr>
            <w:r>
              <w:rPr>
                <w:rFonts w:ascii="宋体" w:hAnsi="宋体" w:eastAsia="宋体" w:cs="宋体"/>
                <w:i w:val="0"/>
                <w:strike w:val="0"/>
                <w:color w:val="000000"/>
                <w:spacing w:val="0"/>
                <w:sz w:val="24"/>
                <w:u w:val="none"/>
              </w:rPr>
              <w:t> </w:t>
            </w:r>
          </w:p>
        </w:tc>
        <w:tc>
          <w:tcPr>
            <w:tcW w:w="1410" w:type="dxa"/>
            <w:tcBorders>
              <w:top w:val="single" w:color="000000" w:sz="0"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right="0"/>
              <w:jc w:val="center"/>
            </w:pPr>
            <w:r>
              <w:rPr>
                <w:rFonts w:ascii="宋体" w:hAnsi="宋体" w:eastAsia="宋体" w:cs="宋体"/>
                <w:b/>
                <w:i w:val="0"/>
                <w:strike w:val="0"/>
                <w:color w:val="000000"/>
                <w:spacing w:val="0"/>
                <w:sz w:val="24"/>
                <w:u w:val="none"/>
              </w:rPr>
              <w:t>课程教学中心</w:t>
            </w:r>
          </w:p>
        </w:tc>
        <w:tc>
          <w:tcPr>
            <w:tcW w:w="6360" w:type="dxa"/>
            <w:gridSpan w:val="4"/>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center"/>
          </w:tcPr>
          <w:p>
            <w:pPr>
              <w:numPr>
                <w:ilvl w:val="0"/>
                <w:numId w:val="1"/>
              </w:numPr>
              <w:snapToGrid w:val="0"/>
              <w:spacing w:before="0" w:after="0" w:line="312" w:lineRule="auto"/>
              <w:jc w:val="both"/>
              <w:rPr>
                <w:rFonts w:ascii="'Times New Roman'" w:hAnsi="'Times New Roman'" w:cs="'Times New Roman'"/>
                <w:i w:val="0"/>
                <w:strike w:val="0"/>
                <w:color w:val="000000"/>
                <w:spacing w:val="0"/>
                <w:sz w:val="24"/>
                <w:u w:val="none"/>
              </w:rPr>
            </w:pPr>
            <w:r>
              <w:rPr>
                <w:rFonts w:ascii="'Times New Roman'" w:hAnsi="'Times New Roman'" w:cs="'Times New Roman'"/>
                <w:i w:val="0"/>
                <w:strike w:val="0"/>
                <w:color w:val="000000"/>
                <w:spacing w:val="0"/>
                <w:sz w:val="24"/>
                <w:u w:val="none"/>
              </w:rPr>
              <w:t>语文学科月活动汇总：评选优秀作文；收集小书房照片、整班朗读照片做好微信；收好诗歌配画、名著手抄报布展；做好推荐视频做成简讯微信。</w:t>
            </w:r>
          </w:p>
          <w:p>
            <w:pPr>
              <w:numPr>
                <w:ilvl w:val="0"/>
                <w:numId w:val="1"/>
              </w:numPr>
              <w:snapToGrid w:val="0"/>
              <w:spacing w:before="0" w:after="0" w:line="312" w:lineRule="auto"/>
              <w:jc w:val="both"/>
            </w:pPr>
            <w:r>
              <w:rPr>
                <w:rFonts w:ascii="'Times New Roman'" w:hAnsi="'Times New Roman'" w:cs="'Times New Roman'"/>
                <w:i w:val="0"/>
                <w:strike w:val="0"/>
                <w:color w:val="000000"/>
                <w:spacing w:val="0"/>
                <w:sz w:val="24"/>
                <w:u w:val="none"/>
              </w:rPr>
              <w:t>准备常规听课。</w:t>
            </w:r>
          </w:p>
          <w:p>
            <w:pPr>
              <w:numPr>
                <w:ilvl w:val="0"/>
                <w:numId w:val="1"/>
              </w:numPr>
              <w:snapToGrid w:val="0"/>
              <w:spacing w:before="0" w:after="0" w:line="312" w:lineRule="auto"/>
              <w:jc w:val="both"/>
            </w:pPr>
            <w:r>
              <w:t>控辍保学工作。</w:t>
            </w:r>
          </w:p>
          <w:p>
            <w:pPr>
              <w:numPr>
                <w:ilvl w:val="0"/>
                <w:numId w:val="1"/>
              </w:numPr>
              <w:snapToGrid w:val="0"/>
              <w:spacing w:before="0" w:after="0" w:line="312" w:lineRule="auto"/>
              <w:jc w:val="both"/>
            </w:pPr>
            <w:r>
              <w:t>英语市级阅读共同体活动</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562" w:hRule="atLeast"/>
        </w:trPr>
        <w:tc>
          <w:tcPr>
            <w:tcW w:w="1185" w:type="dxa"/>
            <w:vMerge w:val="continue"/>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spacing w:line="240" w:lineRule="auto"/>
            </w:pPr>
          </w:p>
        </w:tc>
        <w:tc>
          <w:tcPr>
            <w:tcW w:w="1410" w:type="dxa"/>
            <w:tcBorders>
              <w:top w:val="single" w:color="000000" w:sz="0"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right="0"/>
              <w:jc w:val="center"/>
            </w:pPr>
            <w:r>
              <w:rPr>
                <w:rFonts w:ascii="宋体" w:hAnsi="宋体" w:eastAsia="宋体" w:cs="宋体"/>
                <w:b/>
                <w:i w:val="0"/>
                <w:strike w:val="0"/>
                <w:color w:val="000000"/>
                <w:spacing w:val="0"/>
                <w:sz w:val="24"/>
                <w:u w:val="none"/>
              </w:rPr>
              <w:t>学生成长中心</w:t>
            </w:r>
          </w:p>
        </w:tc>
        <w:tc>
          <w:tcPr>
            <w:tcW w:w="6360" w:type="dxa"/>
            <w:gridSpan w:val="4"/>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center"/>
          </w:tcPr>
          <w:p>
            <w:pPr>
              <w:numPr>
                <w:ilvl w:val="0"/>
                <w:numId w:val="2"/>
              </w:numPr>
              <w:snapToGrid w:val="0"/>
              <w:spacing w:before="0" w:after="0" w:line="312" w:lineRule="auto"/>
              <w:jc w:val="both"/>
              <w:rPr>
                <w:rFonts w:ascii="'Times New Roman'" w:hAnsi="'Times New Roman'" w:cs="'Times New Roman'"/>
                <w:i w:val="0"/>
                <w:strike w:val="0"/>
                <w:color w:val="000000"/>
                <w:spacing w:val="0"/>
                <w:sz w:val="24"/>
                <w:u w:val="none"/>
              </w:rPr>
            </w:pPr>
            <w:r>
              <w:rPr>
                <w:rFonts w:ascii="'Times New Roman'" w:hAnsi="'Times New Roman'" w:cs="'Times New Roman'"/>
                <w:i w:val="0"/>
                <w:strike w:val="0"/>
                <w:color w:val="000000"/>
                <w:spacing w:val="0"/>
                <w:sz w:val="24"/>
                <w:u w:val="none"/>
              </w:rPr>
              <w:t>清明节活动布置。</w:t>
            </w:r>
          </w:p>
          <w:p>
            <w:pPr>
              <w:numPr>
                <w:ilvl w:val="0"/>
                <w:numId w:val="2"/>
              </w:numPr>
              <w:snapToGrid w:val="0"/>
              <w:spacing w:before="0" w:after="0" w:line="312" w:lineRule="auto"/>
              <w:jc w:val="both"/>
            </w:pPr>
            <w:r>
              <w:rPr>
                <w:rFonts w:ascii="'Times New Roman'" w:hAnsi="'Times New Roman'" w:cs="'Times New Roman'"/>
                <w:i w:val="0"/>
                <w:strike w:val="0"/>
                <w:color w:val="000000"/>
                <w:spacing w:val="0"/>
                <w:sz w:val="24"/>
                <w:u w:val="none"/>
              </w:rPr>
              <w:t>班主任考核</w:t>
            </w:r>
          </w:p>
          <w:p>
            <w:pPr>
              <w:numPr>
                <w:ilvl w:val="0"/>
                <w:numId w:val="2"/>
              </w:numPr>
              <w:snapToGrid w:val="0"/>
              <w:spacing w:before="0" w:after="0" w:line="312" w:lineRule="auto"/>
              <w:jc w:val="both"/>
            </w:pPr>
            <w:r>
              <w:rPr>
                <w:rFonts w:ascii="'Times New Roman'" w:hAnsi="'Times New Roman'" w:cs="'Times New Roman'"/>
                <w:i w:val="0"/>
                <w:strike w:val="0"/>
                <w:color w:val="000000"/>
                <w:spacing w:val="0"/>
                <w:sz w:val="24"/>
                <w:u w:val="none"/>
              </w:rPr>
              <w:t>生命教育月案例上交。</w:t>
            </w:r>
          </w:p>
          <w:p>
            <w:pPr>
              <w:numPr>
                <w:ilvl w:val="0"/>
                <w:numId w:val="2"/>
              </w:numPr>
              <w:snapToGrid w:val="0"/>
              <w:spacing w:before="0" w:after="0" w:line="312" w:lineRule="auto"/>
              <w:jc w:val="both"/>
            </w:pPr>
            <w:r>
              <w:rPr>
                <w:rFonts w:ascii="'Times New Roman'" w:hAnsi="'Times New Roman'" w:cs="'Times New Roman'"/>
                <w:i w:val="0"/>
                <w:strike w:val="0"/>
                <w:color w:val="000000"/>
                <w:spacing w:val="0"/>
                <w:sz w:val="24"/>
                <w:u w:val="none"/>
              </w:rPr>
              <w:t>润心平台等级调整</w:t>
            </w:r>
          </w:p>
          <w:p>
            <w:pPr>
              <w:numPr>
                <w:ilvl w:val="0"/>
                <w:numId w:val="2"/>
              </w:numPr>
              <w:snapToGrid w:val="0"/>
              <w:spacing w:before="0" w:after="0" w:line="312" w:lineRule="auto"/>
              <w:jc w:val="both"/>
            </w:pPr>
            <w:r>
              <w:rPr>
                <w:rFonts w:ascii="'Times New Roman'" w:hAnsi="'Times New Roman'" w:cs="'Times New Roman'"/>
                <w:i w:val="0"/>
                <w:strike w:val="0"/>
                <w:color w:val="000000"/>
                <w:spacing w:val="0"/>
                <w:sz w:val="24"/>
                <w:u w:val="none"/>
              </w:rPr>
              <w:t>三～六年级江苏少年网征文、照片、书法、视频等作品上传</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681" w:hRule="atLeast"/>
        </w:trPr>
        <w:tc>
          <w:tcPr>
            <w:tcW w:w="1185" w:type="dxa"/>
            <w:vMerge w:val="continue"/>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spacing w:line="240" w:lineRule="auto"/>
            </w:pPr>
          </w:p>
        </w:tc>
        <w:tc>
          <w:tcPr>
            <w:tcW w:w="1410" w:type="dxa"/>
            <w:tcBorders>
              <w:top w:val="single" w:color="000000" w:sz="0"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right="0"/>
              <w:jc w:val="center"/>
            </w:pPr>
            <w:r>
              <w:rPr>
                <w:rFonts w:ascii="宋体" w:hAnsi="宋体" w:eastAsia="宋体" w:cs="宋体"/>
                <w:b/>
                <w:i w:val="0"/>
                <w:strike w:val="0"/>
                <w:color w:val="000000"/>
                <w:spacing w:val="0"/>
                <w:sz w:val="24"/>
                <w:u w:val="none"/>
              </w:rPr>
              <w:t>教师发展中心</w:t>
            </w:r>
          </w:p>
        </w:tc>
        <w:tc>
          <w:tcPr>
            <w:tcW w:w="6360" w:type="dxa"/>
            <w:gridSpan w:val="4"/>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center"/>
          </w:tcPr>
          <w:p>
            <w:pPr>
              <w:numPr>
                <w:ilvl w:val="0"/>
                <w:numId w:val="3"/>
              </w:numPr>
              <w:snapToGrid w:val="0"/>
              <w:spacing w:before="0" w:after="0" w:line="312" w:lineRule="auto"/>
              <w:jc w:val="both"/>
              <w:rPr>
                <w:rFonts w:ascii="'Times New Roman'" w:hAnsi="'Times New Roman'" w:cs="'Times New Roman'"/>
                <w:i w:val="0"/>
                <w:strike w:val="0"/>
                <w:color w:val="000000"/>
                <w:spacing w:val="0"/>
                <w:sz w:val="24"/>
                <w:u w:val="none"/>
              </w:rPr>
            </w:pPr>
            <w:r>
              <w:rPr>
                <w:rFonts w:ascii="'Times New Roman'" w:hAnsi="'Times New Roman'" w:cs="'Times New Roman'"/>
                <w:i w:val="0"/>
                <w:strike w:val="0"/>
                <w:color w:val="000000"/>
                <w:spacing w:val="0"/>
                <w:sz w:val="24"/>
                <w:u w:val="none"/>
              </w:rPr>
              <w:t>.语文学科月学生作品汇总、展览。</w:t>
            </w:r>
          </w:p>
          <w:p>
            <w:pPr>
              <w:numPr>
                <w:ilvl w:val="0"/>
                <w:numId w:val="3"/>
              </w:numPr>
              <w:snapToGrid w:val="0"/>
              <w:spacing w:before="0" w:after="0" w:line="312" w:lineRule="auto"/>
              <w:jc w:val="both"/>
            </w:pPr>
            <w:r>
              <w:rPr>
                <w:rFonts w:ascii="'Times New Roman'" w:hAnsi="'Times New Roman'" w:cs="'Times New Roman'"/>
                <w:i w:val="0"/>
                <w:strike w:val="0"/>
                <w:color w:val="000000"/>
                <w:spacing w:val="0"/>
                <w:sz w:val="24"/>
                <w:u w:val="none"/>
              </w:rPr>
              <w:t>论文主题交流。</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221" w:hRule="atLeast"/>
        </w:trPr>
        <w:tc>
          <w:tcPr>
            <w:tcW w:w="1185" w:type="dxa"/>
            <w:vMerge w:val="continue"/>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spacing w:line="240" w:lineRule="auto"/>
            </w:pPr>
          </w:p>
        </w:tc>
        <w:tc>
          <w:tcPr>
            <w:tcW w:w="1410" w:type="dxa"/>
            <w:tcBorders>
              <w:top w:val="single" w:color="000000" w:sz="0"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right="0"/>
              <w:jc w:val="center"/>
            </w:pPr>
            <w:r>
              <w:rPr>
                <w:rFonts w:ascii="宋体" w:hAnsi="宋体" w:eastAsia="宋体" w:cs="宋体"/>
                <w:b/>
                <w:i w:val="0"/>
                <w:strike w:val="0"/>
                <w:color w:val="000000"/>
                <w:spacing w:val="0"/>
                <w:sz w:val="24"/>
                <w:u w:val="none"/>
              </w:rPr>
              <w:t>后勤保障中心</w:t>
            </w:r>
          </w:p>
        </w:tc>
        <w:tc>
          <w:tcPr>
            <w:tcW w:w="6360" w:type="dxa"/>
            <w:gridSpan w:val="4"/>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val="0"/>
              <w:spacing w:before="0" w:after="0" w:line="312" w:lineRule="auto"/>
              <w:ind w:left="336" w:right="0" w:hanging="336"/>
              <w:jc w:val="both"/>
            </w:pPr>
            <w:r>
              <w:rPr>
                <w:rFonts w:ascii="'Times New Roman'" w:hAnsi="'Times New Roman'" w:cs="'Times New Roman'"/>
                <w:i w:val="0"/>
                <w:strike w:val="0"/>
                <w:color w:val="000000"/>
                <w:spacing w:val="0"/>
                <w:sz w:val="24"/>
                <w:u w:val="none"/>
              </w:rPr>
              <w:t> </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221" w:hRule="atLeast"/>
        </w:trPr>
        <w:tc>
          <w:tcPr>
            <w:tcW w:w="1185" w:type="dxa"/>
            <w:vMerge w:val="continue"/>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spacing w:line="240" w:lineRule="auto"/>
            </w:pPr>
          </w:p>
        </w:tc>
        <w:tc>
          <w:tcPr>
            <w:tcW w:w="1410" w:type="dxa"/>
            <w:tcBorders>
              <w:top w:val="single" w:color="000000" w:sz="0"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right="0"/>
              <w:jc w:val="center"/>
            </w:pPr>
            <w:r>
              <w:rPr>
                <w:rFonts w:ascii="宋体" w:hAnsi="宋体" w:eastAsia="宋体" w:cs="宋体"/>
                <w:b/>
                <w:i w:val="0"/>
                <w:strike w:val="0"/>
                <w:color w:val="000000"/>
                <w:spacing w:val="0"/>
                <w:sz w:val="24"/>
                <w:u w:val="none"/>
              </w:rPr>
              <w:t>其他</w:t>
            </w:r>
          </w:p>
        </w:tc>
        <w:tc>
          <w:tcPr>
            <w:tcW w:w="6360" w:type="dxa"/>
            <w:gridSpan w:val="4"/>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val="0"/>
              <w:spacing w:before="60" w:after="60" w:line="312" w:lineRule="auto"/>
              <w:ind w:left="0" w:right="0"/>
              <w:jc w:val="left"/>
            </w:pPr>
            <w:r>
              <w:rPr>
                <w:rFonts w:ascii="'Times New Roman'" w:hAnsi="'Times New Roman'" w:cs="'Times New Roman'"/>
                <w:i w:val="0"/>
                <w:strike w:val="0"/>
                <w:color w:val="000000"/>
                <w:spacing w:val="0"/>
                <w:sz w:val="24"/>
                <w:u w:val="none"/>
              </w:rPr>
              <w:t> </w:t>
            </w:r>
          </w:p>
          <w:p>
            <w:pPr>
              <w:snapToGrid w:val="0"/>
              <w:spacing w:before="0" w:after="0" w:line="312" w:lineRule="auto"/>
              <w:ind w:left="0" w:right="0"/>
              <w:jc w:val="both"/>
            </w:pPr>
            <w:r>
              <w:rPr>
                <w:rFonts w:ascii="'Times New Roman'" w:hAnsi="'Times New Roman'" w:cs="'Times New Roman'"/>
                <w:i w:val="0"/>
                <w:strike w:val="0"/>
                <w:color w:val="000000"/>
                <w:spacing w:val="0"/>
                <w:sz w:val="24"/>
                <w:u w:val="none"/>
              </w:rPr>
              <w:t> </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221" w:hRule="atLeast"/>
        </w:trPr>
        <w:tc>
          <w:tcPr>
            <w:tcW w:w="1185" w:type="dxa"/>
            <w:vMerge w:val="restart"/>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val="0"/>
              <w:spacing w:before="0" w:after="0" w:line="312" w:lineRule="auto"/>
              <w:ind w:left="0" w:right="0"/>
              <w:jc w:val="center"/>
            </w:pPr>
            <w:r>
              <w:rPr>
                <w:rFonts w:ascii="宋体" w:hAnsi="宋体" w:eastAsia="宋体" w:cs="宋体"/>
                <w:b/>
                <w:i w:val="0"/>
                <w:strike w:val="0"/>
                <w:color w:val="000000"/>
                <w:spacing w:val="0"/>
                <w:sz w:val="24"/>
                <w:u w:val="none"/>
              </w:rPr>
              <w:t>值周教师</w:t>
            </w:r>
          </w:p>
        </w:tc>
        <w:tc>
          <w:tcPr>
            <w:tcW w:w="1410" w:type="dxa"/>
            <w:tcBorders>
              <w:top w:val="single" w:color="000000" w:sz="0"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right="0"/>
              <w:jc w:val="center"/>
            </w:pPr>
            <w:r>
              <w:rPr>
                <w:rFonts w:ascii="宋体" w:hAnsi="宋体" w:eastAsia="宋体" w:cs="宋体"/>
                <w:b/>
                <w:i w:val="0"/>
                <w:strike w:val="0"/>
                <w:color w:val="000000"/>
                <w:spacing w:val="0"/>
                <w:sz w:val="24"/>
                <w:u w:val="none"/>
              </w:rPr>
              <w:t>组长</w:t>
            </w:r>
          </w:p>
        </w:tc>
        <w:tc>
          <w:tcPr>
            <w:tcW w:w="6360" w:type="dxa"/>
            <w:gridSpan w:val="4"/>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val="0"/>
              <w:spacing w:before="0" w:after="0" w:line="312" w:lineRule="auto"/>
              <w:ind w:left="0" w:right="0"/>
              <w:jc w:val="center"/>
            </w:pPr>
            <w:r>
              <w:rPr>
                <w:rFonts w:ascii="Times New Roman" w:hAnsi="Times New Roman" w:cs="Times New Roman"/>
                <w:i w:val="0"/>
                <w:strike w:val="0"/>
                <w:color w:val="000000"/>
                <w:spacing w:val="0"/>
                <w:sz w:val="24"/>
                <w:u w:val="none"/>
              </w:rPr>
              <w:t>殷文宇</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341" w:hRule="atLeast"/>
        </w:trPr>
        <w:tc>
          <w:tcPr>
            <w:tcW w:w="1185" w:type="dxa"/>
            <w:vMerge w:val="continue"/>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spacing w:line="240" w:lineRule="auto"/>
            </w:pPr>
          </w:p>
        </w:tc>
        <w:tc>
          <w:tcPr>
            <w:tcW w:w="1410" w:type="dxa"/>
            <w:tcBorders>
              <w:top w:val="single" w:color="000000" w:sz="0"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right="0"/>
              <w:jc w:val="center"/>
            </w:pPr>
            <w:r>
              <w:rPr>
                <w:rFonts w:ascii="宋体" w:hAnsi="宋体" w:eastAsia="宋体" w:cs="宋体"/>
                <w:b/>
                <w:i w:val="0"/>
                <w:strike w:val="0"/>
                <w:color w:val="000000"/>
                <w:spacing w:val="0"/>
                <w:sz w:val="24"/>
                <w:u w:val="none"/>
              </w:rPr>
              <w:t>组员</w:t>
            </w:r>
          </w:p>
        </w:tc>
        <w:tc>
          <w:tcPr>
            <w:tcW w:w="6360" w:type="dxa"/>
            <w:gridSpan w:val="4"/>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val="0"/>
              <w:spacing w:before="0" w:after="0" w:line="312" w:lineRule="auto"/>
              <w:ind w:left="0" w:right="0"/>
              <w:jc w:val="both"/>
            </w:pPr>
            <w:r>
              <w:rPr>
                <w:rFonts w:ascii="Times New Roman" w:hAnsi="Times New Roman" w:cs="Times New Roman"/>
                <w:i w:val="0"/>
                <w:strike w:val="0"/>
                <w:color w:val="000000"/>
                <w:spacing w:val="0"/>
                <w:sz w:val="24"/>
                <w:u w:val="none"/>
              </w:rPr>
              <w:t>刘艺文</w:t>
            </w:r>
            <w:r>
              <w:rPr>
                <w:rFonts w:ascii="'Times New Roman'" w:hAnsi="'Times New Roman'" w:cs="'Times New Roman'"/>
                <w:i w:val="0"/>
                <w:strike w:val="0"/>
                <w:color w:val="000000"/>
                <w:spacing w:val="0"/>
                <w:sz w:val="24"/>
                <w:u w:val="none"/>
              </w:rPr>
              <w:tab/>
            </w:r>
            <w:r>
              <w:rPr>
                <w:rFonts w:ascii="Times New Roman" w:hAnsi="Times New Roman" w:cs="Times New Roman"/>
                <w:i w:val="0"/>
                <w:strike w:val="0"/>
                <w:color w:val="000000"/>
                <w:spacing w:val="0"/>
                <w:sz w:val="24"/>
                <w:u w:val="none"/>
              </w:rPr>
              <w:t>朱雯婷</w:t>
            </w:r>
            <w:r>
              <w:rPr>
                <w:rFonts w:ascii="'Times New Roman'" w:hAnsi="'Times New Roman'" w:cs="'Times New Roman'"/>
                <w:i w:val="0"/>
                <w:strike w:val="0"/>
                <w:color w:val="000000"/>
                <w:spacing w:val="0"/>
                <w:sz w:val="24"/>
                <w:u w:val="none"/>
              </w:rPr>
              <w:tab/>
            </w:r>
            <w:r>
              <w:rPr>
                <w:rFonts w:ascii="Times New Roman" w:hAnsi="Times New Roman" w:cs="Times New Roman"/>
                <w:i w:val="0"/>
                <w:strike w:val="0"/>
                <w:color w:val="000000"/>
                <w:spacing w:val="0"/>
                <w:sz w:val="24"/>
                <w:u w:val="none"/>
              </w:rPr>
              <w:t>陆晓洁</w:t>
            </w:r>
            <w:r>
              <w:rPr>
                <w:rFonts w:ascii="'Times New Roman'" w:hAnsi="'Times New Roman'" w:cs="'Times New Roman'"/>
                <w:i w:val="0"/>
                <w:strike w:val="0"/>
                <w:color w:val="000000"/>
                <w:spacing w:val="0"/>
                <w:sz w:val="24"/>
                <w:u w:val="none"/>
              </w:rPr>
              <w:tab/>
            </w:r>
            <w:r>
              <w:rPr>
                <w:rFonts w:ascii="Times New Roman" w:hAnsi="Times New Roman" w:cs="Times New Roman"/>
                <w:i w:val="0"/>
                <w:strike w:val="0"/>
                <w:color w:val="000000"/>
                <w:spacing w:val="0"/>
                <w:sz w:val="24"/>
                <w:u w:val="none"/>
              </w:rPr>
              <w:t>牟丹英</w:t>
            </w:r>
            <w:r>
              <w:rPr>
                <w:rFonts w:ascii="'Times New Roman'" w:hAnsi="'Times New Roman'" w:cs="'Times New Roman'"/>
                <w:i w:val="0"/>
                <w:strike w:val="0"/>
                <w:color w:val="000000"/>
                <w:spacing w:val="0"/>
                <w:sz w:val="24"/>
                <w:u w:val="none"/>
              </w:rPr>
              <w:tab/>
            </w:r>
          </w:p>
          <w:p>
            <w:pPr>
              <w:snapToGrid w:val="0"/>
              <w:spacing w:before="0" w:after="0" w:line="312" w:lineRule="auto"/>
              <w:ind w:left="0" w:right="0"/>
              <w:jc w:val="both"/>
            </w:pPr>
            <w:r>
              <w:rPr>
                <w:rFonts w:ascii="Times New Roman" w:hAnsi="Times New Roman" w:cs="Times New Roman"/>
                <w:i w:val="0"/>
                <w:strike w:val="0"/>
                <w:color w:val="000000"/>
                <w:spacing w:val="0"/>
                <w:sz w:val="24"/>
                <w:u w:val="none"/>
              </w:rPr>
              <w:t>王晓霞</w:t>
            </w:r>
            <w:r>
              <w:rPr>
                <w:rFonts w:ascii="'Times New Roman'" w:hAnsi="'Times New Roman'" w:cs="'Times New Roman'"/>
                <w:i w:val="0"/>
                <w:strike w:val="0"/>
                <w:color w:val="000000"/>
                <w:spacing w:val="0"/>
                <w:sz w:val="24"/>
                <w:u w:val="none"/>
              </w:rPr>
              <w:tab/>
            </w:r>
            <w:r>
              <w:rPr>
                <w:rFonts w:ascii="Times New Roman" w:hAnsi="Times New Roman" w:cs="Times New Roman"/>
                <w:i w:val="0"/>
                <w:strike w:val="0"/>
                <w:color w:val="000000"/>
                <w:spacing w:val="0"/>
                <w:sz w:val="24"/>
                <w:u w:val="none"/>
              </w:rPr>
              <w:t>张显猛</w:t>
            </w:r>
            <w:r>
              <w:rPr>
                <w:rFonts w:ascii="'Times New Roman'" w:hAnsi="'Times New Roman'" w:cs="'Times New Roman'"/>
                <w:i w:val="0"/>
                <w:strike w:val="0"/>
                <w:color w:val="000000"/>
                <w:spacing w:val="0"/>
                <w:sz w:val="24"/>
                <w:u w:val="none"/>
              </w:rPr>
              <w:tab/>
            </w:r>
            <w:r>
              <w:rPr>
                <w:rFonts w:ascii="Times New Roman" w:hAnsi="Times New Roman" w:cs="Times New Roman"/>
                <w:i w:val="0"/>
                <w:strike w:val="0"/>
                <w:color w:val="000000"/>
                <w:spacing w:val="0"/>
                <w:sz w:val="24"/>
                <w:u w:val="none"/>
              </w:rPr>
              <w:t>周忠才</w:t>
            </w:r>
            <w:r>
              <w:rPr>
                <w:rFonts w:ascii="'Times New Roman'" w:hAnsi="'Times New Roman'" w:cs="'Times New Roman'"/>
                <w:i w:val="0"/>
                <w:strike w:val="0"/>
                <w:color w:val="000000"/>
                <w:spacing w:val="0"/>
                <w:sz w:val="24"/>
                <w:u w:val="none"/>
              </w:rPr>
              <w:tab/>
            </w:r>
            <w:r>
              <w:rPr>
                <w:rFonts w:ascii="Times New Roman" w:hAnsi="Times New Roman" w:cs="Times New Roman"/>
                <w:i w:val="0"/>
                <w:strike w:val="0"/>
                <w:color w:val="000000"/>
                <w:spacing w:val="0"/>
                <w:sz w:val="24"/>
                <w:u w:val="none"/>
              </w:rPr>
              <w:t>李军伟</w:t>
            </w:r>
          </w:p>
        </w:tc>
      </w:tr>
    </w:tbl>
    <w:p>
      <w:pPr>
        <w:snapToGrid w:val="0"/>
        <w:spacing w:before="60" w:after="60" w:line="312" w:lineRule="auto"/>
        <w:ind w:left="0" w:right="0"/>
        <w:jc w:val="left"/>
      </w:pPr>
      <w:r>
        <w:rPr>
          <w:rFonts w:ascii="宋体" w:hAnsi="宋体" w:eastAsia="宋体" w:cs="宋体"/>
          <w:i w:val="0"/>
          <w:strike w:val="0"/>
          <w:color w:val="000000"/>
          <w:spacing w:val="0"/>
          <w:sz w:val="24"/>
          <w:u w:val="none"/>
        </w:rPr>
        <w:t> </w:t>
      </w:r>
    </w:p>
    <w:p>
      <w:pPr>
        <w:snapToGrid w:val="0"/>
        <w:spacing w:before="60" w:after="60" w:line="312" w:lineRule="auto"/>
        <w:ind w:left="0" w:right="0"/>
        <w:jc w:val="left"/>
      </w:pPr>
      <w:r>
        <w:rPr>
          <w:rFonts w:ascii="宋体" w:hAnsi="宋体" w:eastAsia="宋体" w:cs="宋体"/>
          <w:i w:val="0"/>
          <w:strike w:val="0"/>
          <w:color w:val="000000"/>
          <w:spacing w:val="0"/>
          <w:sz w:val="24"/>
          <w:u w:val="none"/>
        </w:rPr>
        <w:t> </w:t>
      </w:r>
    </w:p>
    <w:p>
      <w:pPr>
        <w:snapToGrid w:val="0"/>
        <w:spacing w:before="0" w:after="0" w:line="312" w:lineRule="auto"/>
        <w:ind w:left="0" w:right="0"/>
        <w:jc w:val="left"/>
      </w:pPr>
      <w:r>
        <w:rPr>
          <w:rFonts w:ascii="宋体" w:hAnsi="宋体" w:eastAsia="宋体" w:cs="宋体"/>
          <w:i w:val="0"/>
          <w:strike w:val="0"/>
          <w:color w:val="000000"/>
          <w:sz w:val="24"/>
          <w:u w:val="none"/>
        </w:rPr>
        <w:t> </w:t>
      </w:r>
    </w:p>
    <w:p>
      <w:pPr>
        <w:snapToGrid w:val="0"/>
        <w:spacing w:before="0" w:after="0" w:line="312" w:lineRule="auto"/>
        <w:ind w:left="0" w:right="0"/>
        <w:jc w:val="left"/>
      </w:pPr>
      <w:r>
        <w:rPr>
          <w:rFonts w:ascii="宋体" w:hAnsi="宋体" w:eastAsia="宋体" w:cs="宋体"/>
          <w:i w:val="0"/>
          <w:strike w:val="0"/>
          <w:color w:val="000000"/>
          <w:sz w:val="24"/>
          <w:u w:val="none"/>
        </w:rPr>
        <w:t> </w:t>
      </w:r>
    </w:p>
    <w:p>
      <w:pPr>
        <w:snapToGrid/>
        <w:spacing w:before="0" w:after="0" w:line="240" w:lineRule="auto"/>
        <w:ind w:left="0" w:right="0"/>
      </w:pPr>
      <w:r>
        <w:rPr>
          <w:rFonts w:ascii="'Times New Roman'" w:hAnsi="'Times New Roman'" w:cs="'Times New Roman'"/>
          <w:i w:val="0"/>
          <w:strike w:val="0"/>
          <w:color w:val="000000"/>
          <w:sz w:val="24"/>
          <w:u w:val="none"/>
        </w:rPr>
        <w:t> </w:t>
      </w:r>
    </w:p>
    <w:p/>
    <w:sectPr>
      <w:pgSz w:w="11906" w:h="16838"/>
      <w:pgMar w:top="1361" w:right="1417" w:bottom="1361" w:left="1417" w:header="712" w:footer="85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orHAnsi">
    <w:altName w:val="Segoe Print"/>
    <w:panose1 w:val="00000000000000000000"/>
    <w:charset w:val="00"/>
    <w:family w:val="auto"/>
    <w:pitch w:val="default"/>
    <w:sig w:usb0="00000000" w:usb1="00000000" w:usb2="00000000" w:usb3="00000000" w:csb0="00000000" w:csb1="00000000"/>
  </w:font>
  <w:font w:name="minorEastAsia">
    <w:altName w:val="宋体"/>
    <w:panose1 w:val="00000000000000000000"/>
    <w:charset w:val="86"/>
    <w:family w:val="auto"/>
    <w:pitch w:val="default"/>
    <w:sig w:usb0="00000000" w:usb1="00000000" w:usb2="00000000" w:usb3="00000000" w:csb0="00000000" w:csb1="00000000"/>
  </w:font>
  <w:font w:name="'Times New Rom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12" w:lineRule="auto"/>
      </w:pPr>
      <w:r>
        <w:separator/>
      </w:r>
    </w:p>
  </w:footnote>
  <w:footnote w:type="continuationSeparator" w:id="1">
    <w:p>
      <w:pPr>
        <w:spacing w:before="0" w:after="0" w:line="312"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pPr>
        <w:ind w:left="336" w:hanging="336"/>
      </w:pPr>
    </w:lvl>
    <w:lvl w:ilvl="1" w:tentative="0">
      <w:start w:val="1"/>
      <w:numFmt w:val="lowerLetter"/>
      <w:lvlText w:val="%2."/>
      <w:lvlJc w:val="left"/>
      <w:pPr>
        <w:ind w:left="776" w:hanging="336"/>
      </w:pPr>
    </w:lvl>
    <w:lvl w:ilvl="2" w:tentative="0">
      <w:start w:val="1"/>
      <w:numFmt w:val="lowerRoman"/>
      <w:lvlText w:val="%3."/>
      <w:lvlJc w:val="left"/>
      <w:pPr>
        <w:ind w:left="1216" w:hanging="336"/>
      </w:pPr>
    </w:lvl>
    <w:lvl w:ilvl="3" w:tentative="0">
      <w:start w:val="1"/>
      <w:numFmt w:val="decimal"/>
      <w:lvlText w:val="%4."/>
      <w:lvlJc w:val="left"/>
      <w:pPr>
        <w:ind w:left="1656" w:hanging="336"/>
      </w:pPr>
    </w:lvl>
    <w:lvl w:ilvl="4" w:tentative="0">
      <w:start w:val="1"/>
      <w:numFmt w:val="lowerLetter"/>
      <w:lvlText w:val="%5."/>
      <w:lvlJc w:val="left"/>
      <w:pPr>
        <w:ind w:left="2096" w:hanging="336"/>
      </w:pPr>
    </w:lvl>
    <w:lvl w:ilvl="5" w:tentative="0">
      <w:start w:val="1"/>
      <w:numFmt w:val="lowerRoman"/>
      <w:lvlText w:val="%6."/>
      <w:lvlJc w:val="left"/>
      <w:pPr>
        <w:ind w:left="2536" w:hanging="336"/>
      </w:pPr>
    </w:lvl>
    <w:lvl w:ilvl="6" w:tentative="0">
      <w:start w:val="1"/>
      <w:numFmt w:val="decimal"/>
      <w:lvlText w:val="%7."/>
      <w:lvlJc w:val="left"/>
      <w:pPr>
        <w:ind w:left="2976" w:hanging="336"/>
      </w:pPr>
    </w:lvl>
    <w:lvl w:ilvl="7" w:tentative="0">
      <w:start w:val="1"/>
      <w:numFmt w:val="lowerLetter"/>
      <w:lvlText w:val="%8."/>
      <w:lvlJc w:val="left"/>
      <w:pPr>
        <w:ind w:left="3416" w:hanging="336"/>
      </w:pPr>
    </w:lvl>
    <w:lvl w:ilvl="8" w:tentative="0">
      <w:start w:val="1"/>
      <w:numFmt w:val="lowerRoman"/>
      <w:lvlText w:val="%9."/>
      <w:lvlJc w:val="left"/>
      <w:pPr>
        <w:ind w:left="3856" w:hanging="336"/>
      </w:pPr>
    </w:lvl>
  </w:abstractNum>
  <w:abstractNum w:abstractNumId="1">
    <w:nsid w:val="0053208E"/>
    <w:multiLevelType w:val="multilevel"/>
    <w:tmpl w:val="0053208E"/>
    <w:lvl w:ilvl="0" w:tentative="0">
      <w:start w:val="1"/>
      <w:numFmt w:val="decimal"/>
      <w:lvlText w:val="%1."/>
      <w:lvlJc w:val="left"/>
      <w:pPr>
        <w:ind w:left="336" w:hanging="336"/>
      </w:pPr>
    </w:lvl>
    <w:lvl w:ilvl="1" w:tentative="0">
      <w:start w:val="1"/>
      <w:numFmt w:val="lowerLetter"/>
      <w:lvlText w:val="%2."/>
      <w:lvlJc w:val="left"/>
      <w:pPr>
        <w:ind w:left="776" w:hanging="336"/>
      </w:pPr>
    </w:lvl>
    <w:lvl w:ilvl="2" w:tentative="0">
      <w:start w:val="1"/>
      <w:numFmt w:val="lowerRoman"/>
      <w:lvlText w:val="%3."/>
      <w:lvlJc w:val="left"/>
      <w:pPr>
        <w:ind w:left="1216" w:hanging="336"/>
      </w:pPr>
    </w:lvl>
    <w:lvl w:ilvl="3" w:tentative="0">
      <w:start w:val="1"/>
      <w:numFmt w:val="decimal"/>
      <w:lvlText w:val="%4."/>
      <w:lvlJc w:val="left"/>
      <w:pPr>
        <w:ind w:left="1656" w:hanging="336"/>
      </w:pPr>
    </w:lvl>
    <w:lvl w:ilvl="4" w:tentative="0">
      <w:start w:val="1"/>
      <w:numFmt w:val="lowerLetter"/>
      <w:lvlText w:val="%5."/>
      <w:lvlJc w:val="left"/>
      <w:pPr>
        <w:ind w:left="2096" w:hanging="336"/>
      </w:pPr>
    </w:lvl>
    <w:lvl w:ilvl="5" w:tentative="0">
      <w:start w:val="1"/>
      <w:numFmt w:val="lowerRoman"/>
      <w:lvlText w:val="%6."/>
      <w:lvlJc w:val="left"/>
      <w:pPr>
        <w:ind w:left="2536" w:hanging="336"/>
      </w:pPr>
    </w:lvl>
    <w:lvl w:ilvl="6" w:tentative="0">
      <w:start w:val="1"/>
      <w:numFmt w:val="decimal"/>
      <w:lvlText w:val="%7."/>
      <w:lvlJc w:val="left"/>
      <w:pPr>
        <w:ind w:left="2976" w:hanging="336"/>
      </w:pPr>
    </w:lvl>
    <w:lvl w:ilvl="7" w:tentative="0">
      <w:start w:val="1"/>
      <w:numFmt w:val="lowerLetter"/>
      <w:lvlText w:val="%8."/>
      <w:lvlJc w:val="left"/>
      <w:pPr>
        <w:ind w:left="3416" w:hanging="336"/>
      </w:pPr>
    </w:lvl>
    <w:lvl w:ilvl="8" w:tentative="0">
      <w:start w:val="1"/>
      <w:numFmt w:val="lowerRoman"/>
      <w:lvlText w:val="%9."/>
      <w:lvlJc w:val="left"/>
      <w:pPr>
        <w:ind w:left="3856" w:hanging="336"/>
      </w:pPr>
    </w:lvl>
  </w:abstractNum>
  <w:abstractNum w:abstractNumId="2">
    <w:nsid w:val="59ADCABA"/>
    <w:multiLevelType w:val="multilevel"/>
    <w:tmpl w:val="59ADCABA"/>
    <w:lvl w:ilvl="0" w:tentative="0">
      <w:start w:val="1"/>
      <w:numFmt w:val="decimal"/>
      <w:lvlText w:val="%1."/>
      <w:lvlJc w:val="left"/>
      <w:pPr>
        <w:ind w:left="336" w:hanging="336"/>
      </w:pPr>
    </w:lvl>
    <w:lvl w:ilvl="1" w:tentative="0">
      <w:start w:val="1"/>
      <w:numFmt w:val="lowerLetter"/>
      <w:lvlText w:val="%2."/>
      <w:lvlJc w:val="left"/>
      <w:pPr>
        <w:ind w:left="776" w:hanging="336"/>
      </w:pPr>
    </w:lvl>
    <w:lvl w:ilvl="2" w:tentative="0">
      <w:start w:val="1"/>
      <w:numFmt w:val="lowerRoman"/>
      <w:lvlText w:val="%3."/>
      <w:lvlJc w:val="left"/>
      <w:pPr>
        <w:ind w:left="1216" w:hanging="336"/>
      </w:pPr>
    </w:lvl>
    <w:lvl w:ilvl="3" w:tentative="0">
      <w:start w:val="1"/>
      <w:numFmt w:val="decimal"/>
      <w:lvlText w:val="%4."/>
      <w:lvlJc w:val="left"/>
      <w:pPr>
        <w:ind w:left="1656" w:hanging="336"/>
      </w:pPr>
    </w:lvl>
    <w:lvl w:ilvl="4" w:tentative="0">
      <w:start w:val="1"/>
      <w:numFmt w:val="lowerLetter"/>
      <w:lvlText w:val="%5."/>
      <w:lvlJc w:val="left"/>
      <w:pPr>
        <w:ind w:left="2096" w:hanging="336"/>
      </w:pPr>
    </w:lvl>
    <w:lvl w:ilvl="5" w:tentative="0">
      <w:start w:val="1"/>
      <w:numFmt w:val="lowerRoman"/>
      <w:lvlText w:val="%6."/>
      <w:lvlJc w:val="left"/>
      <w:pPr>
        <w:ind w:left="2536" w:hanging="336"/>
      </w:pPr>
    </w:lvl>
    <w:lvl w:ilvl="6" w:tentative="0">
      <w:start w:val="1"/>
      <w:numFmt w:val="decimal"/>
      <w:lvlText w:val="%7."/>
      <w:lvlJc w:val="left"/>
      <w:pPr>
        <w:ind w:left="2976" w:hanging="336"/>
      </w:pPr>
    </w:lvl>
    <w:lvl w:ilvl="7" w:tentative="0">
      <w:start w:val="1"/>
      <w:numFmt w:val="lowerLetter"/>
      <w:lvlText w:val="%8."/>
      <w:lvlJc w:val="left"/>
      <w:pPr>
        <w:ind w:left="3416" w:hanging="336"/>
      </w:pPr>
    </w:lvl>
    <w:lvl w:ilvl="8" w:tentative="0">
      <w:start w:val="1"/>
      <w:numFmt w:val="lowerRoman"/>
      <w:lvlText w:val="%9."/>
      <w:lvlJc w:val="left"/>
      <w:pPr>
        <w:ind w:left="3856" w:hanging="336"/>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4"/>
  <w:documentProtection w:enforcement="0"/>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9DF5B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minorHAnsi" w:hAnsi="minorHAnsi" w:eastAsia="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before="60" w:after="60" w:line="312" w:lineRule="auto"/>
      <w:jc w:val="left"/>
    </w:pPr>
    <w:rPr>
      <w:rFonts w:ascii="minorHAnsi" w:hAnsi="minorHAnsi" w:eastAsia="minorEastAsia" w:cstheme="minorBidi"/>
      <w:color w:val="333333"/>
      <w:kern w:val="2"/>
      <w:sz w:val="22"/>
      <w:szCs w:val="22"/>
    </w:rPr>
  </w:style>
  <w:style w:type="character" w:default="1" w:styleId="5">
    <w:name w:val="Default Paragraph Font"/>
    <w:semiHidden/>
    <w:uiPriority w:val="0"/>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Title"/>
    <w:basedOn w:val="1"/>
    <w:next w:val="1"/>
    <w:qFormat/>
    <w:uiPriority w:val="9"/>
    <w:pPr>
      <w:keepNext/>
      <w:keepLines/>
      <w:spacing w:before="0" w:after="0" w:line="408" w:lineRule="auto"/>
      <w:jc w:val="center"/>
      <w:outlineLvl w:val="0"/>
    </w:pPr>
    <w:rPr>
      <w:b/>
      <w:bCs/>
      <w:color w:val="1A1A1A"/>
      <w:sz w:val="48"/>
      <w:szCs w:val="48"/>
    </w:rPr>
  </w:style>
  <w:style w:type="table" w:styleId="4">
    <w:name w:val="Table Grid"/>
    <w:basedOn w:val="3"/>
    <w:qFormat/>
    <w:uiPriority w:val="39"/>
    <w:tblPr>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Pr>
    <w:tcPr>
      <w:vAlign w:val="center"/>
    </w:tc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1569</Words>
  <Characters>1741</Characters>
  <TotalTime>1</TotalTime>
  <ScaleCrop>false</ScaleCrop>
  <LinksUpToDate>false</LinksUpToDate>
  <CharactersWithSpaces>1800</CharactersWithSpaces>
  <Application>WPS Office_11.8.2.12195_F1E327BC-269C-435d-A152-05C5408002CA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2025-03-31T09:36:00Z</dcterms:created>
  <dc:creator>Administrator</dc:creator>
  <cp:lastModifiedBy>周锭</cp:lastModifiedBy>
  <dcterms:modified xsi:type="dcterms:W3CDTF">2025-03-31T01:50:08Z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E4F109A753744D8AA95810FDA38C581F</vt:lpwstr>
  </property>
</Properties>
</file>