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120" w:after="75" w:line="240" w:lineRule="auto"/>
        <w:ind w:left="120" w:right="120"/>
        <w:jc w:val="center"/>
        <w:rPr>
          <w:sz w:val="30"/>
          <w:szCs w:val="30"/>
        </w:rPr>
      </w:pPr>
      <w:r>
        <w:rPr>
          <w:rFonts w:ascii="Arial" w:hAnsi="Arial" w:cs="Arial"/>
          <w:i w:val="0"/>
          <w:strike w:val="0"/>
          <w:color w:val="000000"/>
          <w:sz w:val="32"/>
          <w:u w:val="none"/>
        </w:rPr>
        <w:t xml:space="preserve"> </w:t>
      </w:r>
      <w:r>
        <w:rPr>
          <w:rFonts w:ascii="黑体" w:hAnsi="黑体" w:eastAsia="黑体" w:cs="黑体"/>
          <w:i w:val="0"/>
          <w:strike w:val="0"/>
          <w:color w:val="000000"/>
          <w:sz w:val="30"/>
          <w:szCs w:val="30"/>
          <w:u w:val="none"/>
        </w:rPr>
        <w:t>2024-2025学年 下学期 第7周工作安排(3月24日—3月30日)</w:t>
      </w:r>
    </w:p>
    <w:p>
      <w:pPr>
        <w:snapToGrid/>
        <w:spacing w:before="75" w:after="75" w:line="240" w:lineRule="auto"/>
        <w:ind w:left="120" w:right="12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3337"/>
        <w:gridCol w:w="928"/>
        <w:gridCol w:w="928"/>
        <w:gridCol w:w="797"/>
        <w:gridCol w:w="928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709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709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3337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出席局领导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797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3月24日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星期一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家庭教育年会筹备会议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龙锦小学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3月25日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星期二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13:40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我区省教研第14期重点和教研员课题结题，省规划课题结题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相关课题组组长及组员每组3人、相关学校教科室主任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虹景小学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天宁区进一步做好控辍保学工作会议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各中小学学籍工作负责人1名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（承丽娜）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二实小翰学校区越明厅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3月26日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08:20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博爱联校、局小联校联席教研(主题：文化浸润下的小学沉浸式民歌教学实践探索)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博爱联校、局小联校全体音乐教师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郑陆实验小学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808080" w:sz="8" w:space="0"/>
              <w:right w:val="single" w:color="808080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808080" w:sz="0" w:space="0"/>
              <w:bottom w:val="single" w:color="808080" w:sz="8" w:space="0"/>
              <w:right w:val="single" w:color="808080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808080" w:sz="0" w:space="0"/>
              <w:bottom w:val="single" w:color="808080" w:sz="8" w:space="0"/>
              <w:right w:val="single" w:color="808080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2025年常州市终身教育工作会议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808080" w:sz="0" w:space="0"/>
              <w:bottom w:val="single" w:color="808080" w:sz="8" w:space="0"/>
              <w:right w:val="single" w:color="808080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808080" w:sz="0" w:space="0"/>
              <w:bottom w:val="single" w:color="808080" w:sz="8" w:space="0"/>
              <w:right w:val="single" w:color="808080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808080" w:sz="0" w:space="0"/>
              <w:bottom w:val="single" w:color="808080" w:sz="8" w:space="0"/>
              <w:right w:val="single" w:color="808080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常州开放大学5号楼314会议室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808080" w:sz="0" w:space="0"/>
              <w:bottom w:val="single" w:color="808080" w:sz="8" w:space="0"/>
              <w:right w:val="single" w:color="808080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80808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709" w:type="dxa"/>
            <w:tcBorders>
              <w:top w:val="single" w:color="80808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80808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江苏省基础教育前瞻性教学改革实验项目调研视导</w:t>
            </w:r>
          </w:p>
        </w:tc>
        <w:tc>
          <w:tcPr>
            <w:tcW w:w="928" w:type="dxa"/>
            <w:tcBorders>
              <w:top w:val="single" w:color="80808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80808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80808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博小</w:t>
            </w:r>
          </w:p>
        </w:tc>
        <w:tc>
          <w:tcPr>
            <w:tcW w:w="928" w:type="dxa"/>
            <w:tcBorders>
              <w:top w:val="single" w:color="80808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3月27日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城南二片区基层党建调研指导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城南二片区各党支部书记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光华学校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组织科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13:20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教科研基地“跨学科学习的常态实践研究”区级研讨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区各小学教科室主任及骨干教师，每校2-3人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（承叶、顾燕）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青龙实小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3月28日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星期五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08:10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小学美术天宁、新北联合教研活动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各校美术教师1～2名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（刘方圆）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局小负一楼报告厅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天宁区首期书法教师培训班开班仪式暨第一期培训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博小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教育科,教师发展中心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城南一片区党建调研指导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城南一片区各党支部书记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雕小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组织科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3月29日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星期六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2025年天宁区教职工全民健身节暨快乐乒乓赛（中小学组）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薛文兴</w:t>
            </w:r>
          </w:p>
          <w:p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各中小学参赛队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兰陵小学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教育工会联合会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2025年天宁区教职工全民健身节暨快乐乒乓赛（幼儿园组）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薛文兴</w:t>
            </w:r>
          </w:p>
          <w:p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各幼儿园参赛队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兰陵小学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教育工会联合会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gridSpan w:val="8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备注：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1.3月24日—3月31日，各小学指导毕业班家长做好小升初入学信息采集工作。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2.3月25日，初中毕业艺术素质测评艺术特质学生审核。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3.3月26日，江苏省初中英语听力口语自动化模拟考试。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4.3月26日前学校按要求完成新一期冷鲜猪肉、综合食材、食用油和调味品需求填报，27日下午3：00开标。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5.“校园餐”管理四不两直检查。</w:t>
            </w:r>
          </w:p>
        </w:tc>
      </w:tr>
    </w:tbl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 </w:t>
      </w:r>
    </w:p>
    <w:p>
      <w:pPr>
        <w:snapToGrid/>
        <w:spacing w:before="120" w:after="75" w:line="240" w:lineRule="auto"/>
        <w:ind w:left="120" w:right="120"/>
        <w:jc w:val="center"/>
      </w:pPr>
      <w:r>
        <w:rPr>
          <w:rFonts w:ascii="宋体" w:hAnsi="宋体" w:eastAsia="宋体" w:cs="宋体"/>
          <w:b/>
          <w:i w:val="0"/>
          <w:strike w:val="0"/>
          <w:color w:val="000000"/>
          <w:spacing w:val="0"/>
          <w:sz w:val="30"/>
          <w:u w:val="none"/>
        </w:rPr>
        <w:t>三河口小学第七周工作安排表</w:t>
      </w:r>
      <w:r>
        <w:rPr>
          <w:rFonts w:ascii="黑体" w:hAnsi="黑体" w:eastAsia="黑体" w:cs="黑体"/>
          <w:i w:val="0"/>
          <w:strike w:val="0"/>
          <w:color w:val="000000"/>
          <w:sz w:val="32"/>
          <w:u w:val="none"/>
        </w:rPr>
        <w:t>(3月24日—3月30日)</w:t>
      </w:r>
    </w:p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624"/>
        <w:gridCol w:w="1061"/>
        <w:gridCol w:w="1485"/>
        <w:gridCol w:w="2220"/>
        <w:gridCol w:w="135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390" w:hRule="atLeast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(日期)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时 间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地 点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参加对象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工 作 内 容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负责人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星期一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（24日）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上午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操场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全体师生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升旗仪式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星期二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（25日）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上午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相关班级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相关教师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教学常规调研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周志兰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（26日）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上午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相关班级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相关教师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教学常规调研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周志兰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星期四</w:t>
            </w:r>
          </w:p>
          <w:p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（27日）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录播室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语文教师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语文教研组活动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张春燕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5" w:type="dxa"/>
            <w:vMerge w:val="restart"/>
            <w:tcBorders>
              <w:top w:val="single" w:color="CBCDD1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星期五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（28日）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9:30</w:t>
            </w:r>
          </w:p>
        </w:tc>
        <w:tc>
          <w:tcPr>
            <w:tcW w:w="1061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会议室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全体行政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行政会议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陈慧霖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12:10-16:30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舜山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六年级师生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毕业季活动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陆萍芬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重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点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</w:t>
            </w:r>
          </w:p>
          <w:p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  <w:p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课程教学中心</w:t>
            </w:r>
          </w:p>
        </w:tc>
        <w:tc>
          <w:tcPr>
            <w:tcW w:w="6116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小升初入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学信息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采集。</w:t>
            </w:r>
          </w:p>
          <w:p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周三整班写字比赛。</w:t>
            </w:r>
          </w:p>
          <w:p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周四语文教研组活动，教师发展中心邱老师来校指导。</w:t>
            </w:r>
          </w:p>
          <w:p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本周语数英各备课组进行摘星作业总结与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分析。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学生成长中心</w:t>
            </w:r>
          </w:p>
        </w:tc>
        <w:tc>
          <w:tcPr>
            <w:tcW w:w="6116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336" w:right="0" w:hanging="336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 xml:space="preserve">1.2025年春学生资助信息审核、上报。 </w:t>
            </w:r>
          </w:p>
          <w:p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班主任月考核。</w:t>
            </w:r>
          </w:p>
          <w:p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毕业季活动。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教师发展中心</w:t>
            </w:r>
          </w:p>
        </w:tc>
        <w:tc>
          <w:tcPr>
            <w:tcW w:w="6116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3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校级课题申报表修改完成提交，并上传网站。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后勤保障中心</w:t>
            </w:r>
          </w:p>
        </w:tc>
        <w:tc>
          <w:tcPr>
            <w:tcW w:w="6116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4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安全教育。</w:t>
            </w:r>
          </w:p>
          <w:p>
            <w:pPr>
              <w:numPr>
                <w:ilvl w:val="0"/>
                <w:numId w:val="4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校园隐患排查整改。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其他</w:t>
            </w:r>
          </w:p>
        </w:tc>
        <w:tc>
          <w:tcPr>
            <w:tcW w:w="6116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职工乒乓球比赛（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3月29日周六上午）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值周教师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组长</w:t>
            </w:r>
          </w:p>
        </w:tc>
        <w:tc>
          <w:tcPr>
            <w:tcW w:w="6116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  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482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组员</w:t>
            </w:r>
          </w:p>
        </w:tc>
        <w:tc>
          <w:tcPr>
            <w:tcW w:w="6116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徐  群     梅  花     邹雨轩      蔡凤奇 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章梦娜      孙  晓     李晓燕      张  龙</w:t>
            </w:r>
          </w:p>
        </w:tc>
      </w:tr>
    </w:tbl>
    <w:p>
      <w:pPr>
        <w:snapToGrid/>
        <w:spacing w:before="60" w:after="60" w:line="240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>
      <w:pPr>
        <w:snapToGrid/>
        <w:spacing w:before="60" w:after="60" w:line="240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\0027Times New Roman\0027'" w:hAnsi="'\0027Times New Roman\0027'" w:cs="'\0027Times New Roman\0027'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\0027Times New Roman\0027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693813"/>
    <w:rsid w:val="6ABC2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1224</Words>
  <Characters>1386</Characters>
  <TotalTime>5</TotalTime>
  <ScaleCrop>false</ScaleCrop>
  <LinksUpToDate>false</LinksUpToDate>
  <CharactersWithSpaces>1460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2025-03-24T09:39:00Z</dcterms:created>
  <dc:creator>Administrator</dc:creator>
  <cp:lastModifiedBy>周锭</cp:lastModifiedBy>
  <dcterms:modified xsi:type="dcterms:W3CDTF">2025-03-24T05:51:48Z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5C19C4BC21F9428CA2E1032600EB64B8</vt:lpwstr>
  </property>
</Properties>
</file>