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2024-2025学年下学期 第5</w:t>
      </w:r>
      <w:bookmarkStart w:id="0" w:name="_GoBack"/>
      <w:bookmarkEnd w:id="0"/>
      <w:r>
        <w:rPr>
          <w:rFonts w:hint="eastAsia"/>
        </w:rPr>
        <w:t>周工作安排(3月10日-3月16日)</w:t>
      </w:r>
    </w:p>
    <w:p>
      <w:pPr>
        <w:snapToGrid w:val="0"/>
        <w:spacing w:before="75" w:after="75" w:line="312" w:lineRule="auto"/>
        <w:ind w:left="120" w:right="12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z w:val="24"/>
          <w:szCs w:val="24"/>
          <w:u w:val="none"/>
        </w:rPr>
        <w:t> </w:t>
      </w:r>
    </w:p>
    <w:tbl>
      <w:tblPr>
        <w:tblStyle w:val="5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709"/>
        <w:gridCol w:w="3337"/>
        <w:gridCol w:w="928"/>
        <w:gridCol w:w="928"/>
        <w:gridCol w:w="797"/>
        <w:gridCol w:w="928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DDDDDD" w:sz="1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日期</w:t>
            </w:r>
          </w:p>
        </w:tc>
        <w:tc>
          <w:tcPr>
            <w:tcW w:w="709" w:type="dxa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开始时间</w:t>
            </w:r>
          </w:p>
        </w:tc>
        <w:tc>
          <w:tcPr>
            <w:tcW w:w="709" w:type="dxa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结束时间</w:t>
            </w:r>
          </w:p>
        </w:tc>
        <w:tc>
          <w:tcPr>
            <w:tcW w:w="3337" w:type="dxa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工作内容</w:t>
            </w:r>
          </w:p>
        </w:tc>
        <w:tc>
          <w:tcPr>
            <w:tcW w:w="928" w:type="dxa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出席局领导</w:t>
            </w:r>
          </w:p>
        </w:tc>
        <w:tc>
          <w:tcPr>
            <w:tcW w:w="928" w:type="dxa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参加对象</w:t>
            </w:r>
          </w:p>
        </w:tc>
        <w:tc>
          <w:tcPr>
            <w:tcW w:w="797" w:type="dxa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地点</w:t>
            </w:r>
          </w:p>
        </w:tc>
        <w:tc>
          <w:tcPr>
            <w:tcW w:w="928" w:type="dxa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负责部门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3月11日</w:t>
            </w:r>
          </w:p>
          <w:p>
            <w:pPr>
              <w:snapToGrid w:val="0"/>
              <w:spacing w:before="60" w:after="60" w:line="312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星期二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14:30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15:30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2025年天宁区教育督导会议暨学校考核工作会议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杨红妹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各中小学幼儿园学校督学及考核工作分管领导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凤凰实小二楼报告厅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督导科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15:00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天宁区义务教育小升初招生入学信息采集工作会议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许嫣娜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各校分管小升初招生工作的校级领导或主任1人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（承丽娜）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二十四中天宁分校4303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教育科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3月12日</w:t>
            </w:r>
          </w:p>
          <w:p>
            <w:pPr>
              <w:snapToGrid w:val="0"/>
              <w:spacing w:before="60" w:after="60" w:line="312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星期三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13:30</w:t>
            </w:r>
          </w:p>
        </w:tc>
        <w:tc>
          <w:tcPr>
            <w:tcW w:w="709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16:30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天宁区融合教育期初工作会议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戴霞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六大支持中心校长，分管校园长，资源教师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光华学校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学前教育管理中心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3月13日</w:t>
            </w:r>
          </w:p>
          <w:p>
            <w:pPr>
              <w:snapToGrid w:val="0"/>
              <w:spacing w:before="60" w:after="60" w:line="312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星期四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08:20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11:00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天宁区小学科学提质增效推进会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许嫣娜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各校教研组长，全体六年级专兼职教师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（李军伟）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解小八楼OM教室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08:20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11:00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天宁区小学美术联校教研暨王晓杰名师工作室活动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各校美术教师2名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（刘方圆）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紫云小学教学楼C座四楼录播教室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13:30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17:00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2025年天宁区学校（幼儿园）后勤人员第一次专题业务培训（维修专题）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刁正久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相关学校后勤人员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二十四中学天宁分校4号楼4303会议室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发展规划与财务科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3月14日</w:t>
            </w:r>
          </w:p>
          <w:p>
            <w:pPr>
              <w:snapToGrid w:val="0"/>
              <w:spacing w:before="60" w:after="60" w:line="312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星期五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08:20</w:t>
            </w:r>
          </w:p>
        </w:tc>
        <w:tc>
          <w:tcPr>
            <w:tcW w:w="709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11:00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天宁区小学劳动教学研讨活动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许嫣娜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各校劳动教师1～2名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（顾燕）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龙锦小学少年科学院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5" w:type="dxa"/>
            <w:gridSpan w:val="8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 w:val="0"/>
              <w:spacing w:before="75" w:after="75" w:line="312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备注：</w:t>
            </w:r>
          </w:p>
          <w:p>
            <w:pPr>
              <w:snapToGrid w:val="0"/>
              <w:spacing w:before="75" w:after="75" w:line="312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 1.“校园餐”管理四不两直检查。</w:t>
            </w:r>
          </w:p>
        </w:tc>
      </w:tr>
    </w:tbl>
    <w:p>
      <w:pPr>
        <w:snapToGrid w:val="0"/>
        <w:spacing w:before="60" w:after="60" w:line="312" w:lineRule="auto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z w:val="24"/>
          <w:szCs w:val="24"/>
          <w:u w:val="none"/>
        </w:rPr>
        <w:t> </w:t>
      </w:r>
    </w:p>
    <w:p>
      <w:pPr>
        <w:snapToGrid w:val="0"/>
        <w:spacing w:before="0" w:after="0" w:line="312" w:lineRule="auto"/>
        <w:ind w:left="0" w:right="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z w:val="24"/>
          <w:szCs w:val="24"/>
          <w:u w:val="none"/>
        </w:rPr>
        <w:t> </w:t>
      </w:r>
    </w:p>
    <w:p>
      <w:pPr>
        <w:snapToGrid w:val="0"/>
        <w:spacing w:before="60" w:after="60" w:line="312" w:lineRule="auto"/>
        <w:ind w:left="0" w:right="0"/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strike w:val="0"/>
          <w:color w:val="000000"/>
          <w:spacing w:val="0"/>
          <w:sz w:val="24"/>
          <w:szCs w:val="24"/>
          <w:u w:val="none"/>
        </w:rPr>
        <w:t>三河口小学第5周工作安排(3月10日-3月16日)</w:t>
      </w:r>
    </w:p>
    <w:tbl>
      <w:tblPr>
        <w:tblStyle w:val="5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410"/>
        <w:gridCol w:w="1305"/>
        <w:gridCol w:w="1485"/>
        <w:gridCol w:w="2220"/>
        <w:gridCol w:w="1350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</w:t>
            </w:r>
          </w:p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(日期)</w:t>
            </w:r>
          </w:p>
        </w:tc>
        <w:tc>
          <w:tcPr>
            <w:tcW w:w="14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时 间</w:t>
            </w:r>
          </w:p>
        </w:tc>
        <w:tc>
          <w:tcPr>
            <w:tcW w:w="130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地 点</w:t>
            </w:r>
          </w:p>
        </w:tc>
        <w:tc>
          <w:tcPr>
            <w:tcW w:w="148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参加对象</w:t>
            </w:r>
          </w:p>
        </w:tc>
        <w:tc>
          <w:tcPr>
            <w:tcW w:w="22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工 作 内 容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负责人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CBCDD1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星期一</w:t>
            </w:r>
          </w:p>
          <w:p>
            <w:pPr>
              <w:snapToGrid w:val="0"/>
              <w:spacing w:before="0" w:after="0" w:line="312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（3月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日）</w:t>
            </w:r>
          </w:p>
        </w:tc>
        <w:tc>
          <w:tcPr>
            <w:tcW w:w="14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上午8:20</w:t>
            </w:r>
          </w:p>
        </w:tc>
        <w:tc>
          <w:tcPr>
            <w:tcW w:w="130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大操场</w:t>
            </w:r>
          </w:p>
        </w:tc>
        <w:tc>
          <w:tcPr>
            <w:tcW w:w="148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全体师生</w:t>
            </w:r>
          </w:p>
        </w:tc>
        <w:tc>
          <w:tcPr>
            <w:tcW w:w="22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升旗仪式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张瑜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CBCDD1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 xml:space="preserve"> 12:10-14:00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30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录播室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青年教师俱乐部成员、请</w:t>
            </w:r>
          </w:p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语数英教研组、备课组长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22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AI通识培训+现场实操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张金花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CBCDD1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30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22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restart"/>
            <w:tcBorders>
              <w:top w:val="single" w:color="CBCDD1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星期二</w:t>
            </w:r>
          </w:p>
          <w:p>
            <w:pPr>
              <w:snapToGrid w:val="0"/>
              <w:spacing w:before="0" w:after="0" w:line="312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日）</w:t>
            </w:r>
          </w:p>
        </w:tc>
        <w:tc>
          <w:tcPr>
            <w:tcW w:w="14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上午</w:t>
            </w:r>
          </w:p>
        </w:tc>
        <w:tc>
          <w:tcPr>
            <w:tcW w:w="130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教室</w:t>
            </w:r>
          </w:p>
        </w:tc>
        <w:tc>
          <w:tcPr>
            <w:tcW w:w="148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相关老师</w:t>
            </w:r>
          </w:p>
        </w:tc>
        <w:tc>
          <w:tcPr>
            <w:tcW w:w="22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常规调研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张春燕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中午</w:t>
            </w:r>
          </w:p>
        </w:tc>
        <w:tc>
          <w:tcPr>
            <w:tcW w:w="130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二楼会议室 </w:t>
            </w:r>
          </w:p>
        </w:tc>
        <w:tc>
          <w:tcPr>
            <w:tcW w:w="148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参加区乒乓赛的教师</w:t>
            </w:r>
          </w:p>
        </w:tc>
        <w:tc>
          <w:tcPr>
            <w:tcW w:w="22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赛前动员会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张春燕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CBCDD1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星期三</w:t>
            </w:r>
          </w:p>
          <w:p>
            <w:pPr>
              <w:snapToGrid w:val="0"/>
              <w:spacing w:before="0" w:after="0" w:line="312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日）</w:t>
            </w:r>
          </w:p>
        </w:tc>
        <w:tc>
          <w:tcPr>
            <w:tcW w:w="14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上午</w:t>
            </w:r>
          </w:p>
        </w:tc>
        <w:tc>
          <w:tcPr>
            <w:tcW w:w="130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教室</w:t>
            </w:r>
          </w:p>
        </w:tc>
        <w:tc>
          <w:tcPr>
            <w:tcW w:w="148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相关老师</w:t>
            </w:r>
          </w:p>
        </w:tc>
        <w:tc>
          <w:tcPr>
            <w:tcW w:w="22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常规调研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张春燕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CBCDD1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12:10-13:00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30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录播室 </w:t>
            </w:r>
          </w:p>
        </w:tc>
        <w:tc>
          <w:tcPr>
            <w:tcW w:w="148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语数英教研组、备课组长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22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AI 助力备课、教研+现场实操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张金花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CBCDD1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30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22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CBCDD1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30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22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restart"/>
            <w:tcBorders>
              <w:top w:val="single" w:color="CBCDD1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星期四</w:t>
            </w:r>
          </w:p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日）</w:t>
            </w:r>
          </w:p>
        </w:tc>
        <w:tc>
          <w:tcPr>
            <w:tcW w:w="14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12:10-14:00 </w:t>
            </w:r>
          </w:p>
        </w:tc>
        <w:tc>
          <w:tcPr>
            <w:tcW w:w="130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二楼会议室 </w:t>
            </w:r>
          </w:p>
        </w:tc>
        <w:tc>
          <w:tcPr>
            <w:tcW w:w="148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校级课题组长及相关成员</w:t>
            </w:r>
          </w:p>
        </w:tc>
        <w:tc>
          <w:tcPr>
            <w:tcW w:w="22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校级课题开题论证 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承叶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12:10-12:55</w:t>
            </w:r>
          </w:p>
        </w:tc>
        <w:tc>
          <w:tcPr>
            <w:tcW w:w="130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录播室 </w:t>
            </w:r>
          </w:p>
        </w:tc>
        <w:tc>
          <w:tcPr>
            <w:tcW w:w="148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2025年常州晚报小记者</w:t>
            </w:r>
          </w:p>
        </w:tc>
        <w:tc>
          <w:tcPr>
            <w:tcW w:w="22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制作 苗银车钥匙挂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陆萍芬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星期五</w:t>
            </w:r>
          </w:p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日）</w:t>
            </w:r>
          </w:p>
        </w:tc>
        <w:tc>
          <w:tcPr>
            <w:tcW w:w="14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上午9:30 </w:t>
            </w:r>
          </w:p>
        </w:tc>
        <w:tc>
          <w:tcPr>
            <w:tcW w:w="130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二楼会议室 </w:t>
            </w:r>
          </w:p>
        </w:tc>
        <w:tc>
          <w:tcPr>
            <w:tcW w:w="148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全体行政</w:t>
            </w:r>
          </w:p>
        </w:tc>
        <w:tc>
          <w:tcPr>
            <w:tcW w:w="22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行政例会 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陈慧霖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中午12:10 </w:t>
            </w:r>
          </w:p>
        </w:tc>
        <w:tc>
          <w:tcPr>
            <w:tcW w:w="130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二楼会议室</w:t>
            </w:r>
          </w:p>
        </w:tc>
        <w:tc>
          <w:tcPr>
            <w:tcW w:w="148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全体党员 </w:t>
            </w:r>
          </w:p>
        </w:tc>
        <w:tc>
          <w:tcPr>
            <w:tcW w:w="22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民主评议会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陈慧霖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85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重</w:t>
            </w:r>
          </w:p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点</w:t>
            </w:r>
          </w:p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工</w:t>
            </w:r>
          </w:p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</w:t>
            </w:r>
          </w:p>
          <w:p>
            <w:pPr>
              <w:snapToGrid w:val="0"/>
              <w:spacing w:before="0" w:after="0" w:line="312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  <w:p>
            <w:pPr>
              <w:snapToGrid w:val="0"/>
              <w:spacing w:before="0" w:after="0" w:line="312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课程教学中心</w:t>
            </w:r>
          </w:p>
        </w:tc>
        <w:tc>
          <w:tcPr>
            <w:tcW w:w="6360" w:type="dxa"/>
            <w:gridSpan w:val="4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before="0" w:after="0" w:line="312" w:lineRule="auto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读书月启动。</w:t>
            </w:r>
          </w:p>
          <w:p>
            <w:pPr>
              <w:numPr>
                <w:ilvl w:val="0"/>
                <w:numId w:val="1"/>
              </w:numPr>
              <w:snapToGrid w:val="0"/>
              <w:spacing w:before="0" w:after="0" w:line="312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7位语文青年教师评优课比赛。</w:t>
            </w:r>
          </w:p>
          <w:p>
            <w:pPr>
              <w:numPr>
                <w:ilvl w:val="0"/>
                <w:numId w:val="1"/>
              </w:numPr>
              <w:snapToGrid w:val="0"/>
              <w:spacing w:before="0" w:after="0" w:line="312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小升初学生信息核对。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85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学生成长中心</w:t>
            </w:r>
          </w:p>
        </w:tc>
        <w:tc>
          <w:tcPr>
            <w:tcW w:w="6360" w:type="dxa"/>
            <w:gridSpan w:val="4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312"/>
              </w:tabs>
              <w:snapToGrid w:val="0"/>
              <w:spacing w:before="0" w:after="0" w:line="312" w:lineRule="auto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启动生命教育月活动。</w:t>
            </w:r>
          </w:p>
          <w:p>
            <w:pPr>
              <w:numPr>
                <w:ilvl w:val="0"/>
                <w:numId w:val="2"/>
              </w:numPr>
              <w:tabs>
                <w:tab w:val="left" w:pos="312"/>
              </w:tabs>
              <w:snapToGrid w:val="0"/>
              <w:spacing w:before="0" w:after="0" w:line="312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筹备毕业季活动。</w:t>
            </w:r>
          </w:p>
          <w:p>
            <w:pPr>
              <w:numPr>
                <w:ilvl w:val="0"/>
                <w:numId w:val="2"/>
              </w:numPr>
              <w:tabs>
                <w:tab w:val="left" w:pos="312"/>
              </w:tabs>
              <w:snapToGrid w:val="0"/>
              <w:spacing w:before="0" w:after="0" w:line="312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周四部分班主任参加解小班主任活动。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85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教师发展中心</w:t>
            </w:r>
          </w:p>
        </w:tc>
        <w:tc>
          <w:tcPr>
            <w:tcW w:w="6360" w:type="dxa"/>
            <w:gridSpan w:val="4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336" w:hanging="336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1.校级课题开题。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185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后勤保障中心</w:t>
            </w:r>
          </w:p>
        </w:tc>
        <w:tc>
          <w:tcPr>
            <w:tcW w:w="6360" w:type="dxa"/>
            <w:gridSpan w:val="4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3"/>
              </w:numPr>
              <w:snapToGrid w:val="0"/>
              <w:spacing w:before="0" w:after="0" w:line="312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家委会、膳食监督委员会会议</w:t>
            </w:r>
          </w:p>
          <w:p>
            <w:pPr>
              <w:numPr>
                <w:ilvl w:val="0"/>
                <w:numId w:val="3"/>
              </w:numPr>
              <w:snapToGrid w:val="0"/>
              <w:spacing w:before="0" w:after="0" w:line="312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安全教育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185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其他</w:t>
            </w:r>
          </w:p>
        </w:tc>
        <w:tc>
          <w:tcPr>
            <w:tcW w:w="6360" w:type="dxa"/>
            <w:gridSpan w:val="4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185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值周教师</w:t>
            </w:r>
          </w:p>
        </w:tc>
        <w:tc>
          <w:tcPr>
            <w:tcW w:w="14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组长</w:t>
            </w:r>
          </w:p>
        </w:tc>
        <w:tc>
          <w:tcPr>
            <w:tcW w:w="6360" w:type="dxa"/>
            <w:gridSpan w:val="4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承叶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185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 w:firstLine="482" w:firstLineChars="2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组员</w:t>
            </w:r>
          </w:p>
        </w:tc>
        <w:tc>
          <w:tcPr>
            <w:tcW w:w="6360" w:type="dxa"/>
            <w:gridSpan w:val="4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牟利英 芮丽杰 李素敏 周  洲 </w:t>
            </w:r>
          </w:p>
          <w:p>
            <w:pPr>
              <w:snapToGrid w:val="0"/>
              <w:spacing w:before="0" w:after="0" w:line="312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郭鸿星 承金梅 陆明霞 朱  波</w:t>
            </w:r>
          </w:p>
        </w:tc>
      </w:tr>
    </w:tbl>
    <w:p>
      <w:pPr>
        <w:snapToGrid w:val="0"/>
        <w:spacing w:before="60" w:after="60" w:line="312" w:lineRule="auto"/>
        <w:ind w:left="0" w:right="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pacing w:val="0"/>
          <w:sz w:val="24"/>
          <w:szCs w:val="24"/>
          <w:u w:val="none"/>
        </w:rPr>
        <w:t> </w:t>
      </w:r>
    </w:p>
    <w:p>
      <w:pPr>
        <w:snapToGrid w:val="0"/>
        <w:spacing w:before="60" w:after="60" w:line="312" w:lineRule="auto"/>
        <w:ind w:left="0" w:right="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pacing w:val="0"/>
          <w:sz w:val="24"/>
          <w:szCs w:val="24"/>
          <w:u w:val="none"/>
        </w:rPr>
        <w:t> </w:t>
      </w:r>
    </w:p>
    <w:p>
      <w:pPr>
        <w:snapToGrid w:val="0"/>
        <w:spacing w:before="0" w:after="0" w:line="312" w:lineRule="auto"/>
        <w:ind w:left="0" w:right="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z w:val="24"/>
          <w:szCs w:val="24"/>
          <w:u w:val="none"/>
        </w:rPr>
        <w:t> </w:t>
      </w:r>
    </w:p>
    <w:p>
      <w:pPr>
        <w:snapToGrid w:val="0"/>
        <w:spacing w:before="0" w:after="0" w:line="312" w:lineRule="auto"/>
        <w:ind w:left="0" w:right="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z w:val="24"/>
          <w:szCs w:val="24"/>
          <w:u w:val="none"/>
        </w:rPr>
        <w:t> </w:t>
      </w:r>
    </w:p>
    <w:p>
      <w:pPr>
        <w:snapToGrid w:val="0"/>
        <w:spacing w:before="0" w:after="0" w:line="312" w:lineRule="auto"/>
        <w:ind w:left="0" w:right="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z w:val="24"/>
          <w:szCs w:val="24"/>
          <w:u w:val="none"/>
        </w:rPr>
        <w:t> </w:t>
      </w:r>
    </w:p>
    <w:p>
      <w:pPr>
        <w:snapToGrid w:val="0"/>
        <w:spacing w:before="0" w:after="0" w:line="312" w:lineRule="auto"/>
        <w:ind w:left="0" w:right="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z w:val="24"/>
          <w:szCs w:val="24"/>
          <w:u w:val="none"/>
        </w:rPr>
        <w:t> </w:t>
      </w:r>
    </w:p>
    <w:p>
      <w:pPr>
        <w:snapToGrid w:val="0"/>
        <w:spacing w:before="0" w:after="0" w:line="312" w:lineRule="auto"/>
        <w:ind w:left="0" w:right="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z w:val="24"/>
          <w:szCs w:val="24"/>
          <w:u w:val="none"/>
        </w:rPr>
        <w:t> </w:t>
      </w:r>
    </w:p>
    <w:p>
      <w:pPr>
        <w:snapToGrid w:val="0"/>
        <w:spacing w:before="60" w:after="60" w:line="312" w:lineRule="auto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z w:val="24"/>
          <w:szCs w:val="24"/>
          <w:u w:val="none"/>
        </w:rPr>
        <w:t> 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361" w:right="1417" w:bottom="1361" w:left="1417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orHAns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orEastAsia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'\0027Times New Roman\0027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1"/>
  <w:documentProtection w:enforcement="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40EBC"/>
    <w:rsid w:val="71104D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orHAnsi" w:hAnsi="minorHAnsi" w:eastAsia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312" w:lineRule="auto"/>
      <w:jc w:val="left"/>
    </w:pPr>
    <w:rPr>
      <w:rFonts w:ascii="minorHAnsi" w:hAnsi="minorHAnsi" w:eastAsia="minorEastAsia" w:cstheme="minorBidi"/>
      <w:color w:val="333333"/>
      <w:kern w:val="2"/>
      <w:sz w:val="22"/>
      <w:szCs w:val="22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5">
    <w:name w:val="Table Grid"/>
    <w:basedOn w:val="4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954</Words>
  <Characters>1101</Characters>
  <TotalTime>0</TotalTime>
  <ScaleCrop>false</ScaleCrop>
  <LinksUpToDate>false</LinksUpToDate>
  <CharactersWithSpaces>1185</CharactersWithSpaces>
  <Application>WPS Office_11.8.2.12195_F1E327BC-269C-435d-A152-05C5408002CA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2025-03-10T09:52:00Z</dcterms:created>
  <dc:creator>Administrator</dc:creator>
  <cp:lastModifiedBy>周锭</cp:lastModifiedBy>
  <dcterms:modified xsi:type="dcterms:W3CDTF">2025-03-10T01:56:49Z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0ED655073F77417DA7A38E5E50D12B20</vt:lpwstr>
  </property>
</Properties>
</file>