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b/>
          <w:bCs/>
          <w:color w:val="000000"/>
          <w:sz w:val="36"/>
          <w:szCs w:val="36"/>
        </w:rPr>
        <w:t>武进区庙桥小学校务日志</w:t>
      </w:r>
    </w:p>
    <w:p>
      <w:pPr>
        <w:snapToGrid w:val="0"/>
        <w:spacing w:before="0" w:after="0" w:line="320" w:lineRule="exact"/>
        <w:jc w:val="both"/>
        <w:rPr>
          <w:rFonts w:ascii="宋体" w:hAnsi="宋体" w:eastAsia="宋体"/>
          <w:color w:val="000000"/>
          <w:sz w:val="20"/>
          <w:szCs w:val="20"/>
        </w:rPr>
      </w:pPr>
    </w:p>
    <w:p>
      <w:pPr>
        <w:snapToGrid w:val="0"/>
        <w:spacing w:before="0" w:after="0" w:line="320" w:lineRule="exact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hAnsi="仿宋" w:eastAsia="仿宋"/>
          <w:color w:val="000000"/>
          <w:sz w:val="20"/>
          <w:szCs w:val="20"/>
        </w:rPr>
        <w:t>年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9</w:t>
      </w:r>
      <w:r>
        <w:rPr>
          <w:rFonts w:ascii="仿宋" w:hAnsi="仿宋" w:eastAsia="仿宋"/>
          <w:color w:val="000000"/>
          <w:sz w:val="20"/>
          <w:szCs w:val="20"/>
        </w:rPr>
        <w:t xml:space="preserve">月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29   </w:t>
      </w:r>
      <w:r>
        <w:rPr>
          <w:rFonts w:ascii="仿宋" w:hAnsi="仿宋" w:eastAsia="仿宋"/>
          <w:color w:val="000000"/>
          <w:sz w:val="20"/>
          <w:szCs w:val="20"/>
        </w:rPr>
        <w:t>日  星期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三      </w:t>
      </w:r>
      <w:r>
        <w:rPr>
          <w:rFonts w:ascii="仿宋" w:hAnsi="仿宋" w:eastAsia="仿宋"/>
          <w:color w:val="000000"/>
          <w:sz w:val="20"/>
          <w:szCs w:val="20"/>
        </w:rPr>
        <w:t xml:space="preserve">   值日行政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顾春晖   </w:t>
      </w:r>
      <w:r>
        <w:rPr>
          <w:rFonts w:ascii="仿宋" w:hAnsi="仿宋" w:eastAsia="仿宋"/>
          <w:color w:val="000000"/>
          <w:sz w:val="20"/>
          <w:szCs w:val="20"/>
        </w:rPr>
        <w:t xml:space="preserve"> 审核人（值日校长）：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   </w:t>
      </w:r>
    </w:p>
    <w:p>
      <w:pPr>
        <w:snapToGrid w:val="0"/>
        <w:spacing w:before="0" w:after="0" w:line="320" w:lineRule="exact"/>
        <w:jc w:val="both"/>
        <w:rPr>
          <w:rFonts w:ascii="仿宋" w:hAnsi="仿宋" w:eastAsia="仿宋"/>
          <w:color w:val="000000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90"/>
        <w:gridCol w:w="420"/>
        <w:gridCol w:w="2130"/>
        <w:gridCol w:w="526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晨检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一年级：（一 ）年级组共有学生（ 201）人，正常到校（ 201）人，其中因病缺课（0）人，事假（0）人。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二年级：（二 ）年级组共有学生（ 206）人，正常到校（ 206）人，暂不返校（0）人，其中因病缺课（0）人，事假（0 ）人。</w:t>
            </w:r>
          </w:p>
        </w:tc>
        <w:tc>
          <w:tcPr>
            <w:tcW w:w="10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三年级（三）年级组共有学生（ 203）人，正常到校（ 199）人，暂不返校（0  ）人，其中因病缺课（2）人，事假（2）人。三1高致远感冒咳嗽，上午去医院看病，请假半天；三4许紫涵家里有事晚到；杨俊烽牙疼晚到，李梦婷家里有事请假。</w:t>
            </w:r>
          </w:p>
        </w:tc>
        <w:tc>
          <w:tcPr>
            <w:tcW w:w="10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四年级:（四）年级组共有学生（ 207）人，正常到校（ 205）人，暂不返校（0  ）人，其中因病缺课（2）人，事假（0)人。四2张金豪发烧请假。四5翟若彤病假。</w:t>
            </w:r>
          </w:p>
        </w:tc>
        <w:tc>
          <w:tcPr>
            <w:tcW w:w="10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55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五年级：（五 ）年级组共有学生（ 226）人，正常到校（ 226）人，暂不返校（0)人，其中因病缺课（0）人，事假（0）人。</w:t>
            </w:r>
          </w:p>
        </w:tc>
        <w:tc>
          <w:tcPr>
            <w:tcW w:w="10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六年级：（六 ）年级组共有学生（ 204 ）人，正常到校（ 204）人，暂不返校（0  ）人，其中因病缺课（0  ）人，事假（0）人。</w:t>
            </w:r>
          </w:p>
        </w:tc>
        <w:tc>
          <w:tcPr>
            <w:tcW w:w="10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75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一年级：新增请假2人</w:t>
            </w:r>
            <w:bookmarkStart w:id="0" w:name="_GoBack"/>
            <w:bookmarkEnd w:id="0"/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二年级：午检情况正常，与晨检情况一致</w:t>
            </w:r>
          </w:p>
        </w:tc>
        <w:tc>
          <w:tcPr>
            <w:tcW w:w="10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三年级：三1高致远已回校，三4许紫涵，杨俊烽已回校。</w:t>
            </w:r>
          </w:p>
        </w:tc>
        <w:tc>
          <w:tcPr>
            <w:tcW w:w="10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四年级:午检情况正常，与晨检情况一致</w:t>
            </w:r>
          </w:p>
        </w:tc>
        <w:tc>
          <w:tcPr>
            <w:tcW w:w="10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五年级：午检情况正常，与晨检情况一致</w:t>
            </w:r>
          </w:p>
        </w:tc>
        <w:tc>
          <w:tcPr>
            <w:tcW w:w="10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六年级：午检情况正常，与晨检情况一致</w:t>
            </w:r>
          </w:p>
        </w:tc>
        <w:tc>
          <w:tcPr>
            <w:tcW w:w="10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99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</w:t>
            </w:r>
          </w:p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</w:t>
            </w:r>
          </w:p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3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卫生：重点检查早上教室、包干区卫生情况。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百米大道东包干区： 整体状况良好，个别角落有纸屑和小块垃圾纸屑，已经清理干净。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朱文燕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百米大道西包干区： 整体很干净。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姚樱格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5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教室1-3年级：教室卫生地面窗台干净，学生红领巾校牌佩戴整齐。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徐一依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教室4-6年级： 班级干净整洁，窗台干净，有值日生在有序打扫，红领巾等佩戴正常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程蕾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一楼：各班情况较好，做操完接水处总是有些拥挤，秩序还行，有个别小跑现象，已提醒。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王小玲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二楼：各班级情况良好，虽然有追逐打闹的情况，但经过提醒能及时改正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汤桢雅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三楼：各班情况良好。基本无追逐打闹的学生。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四楼：各班情况良好，一班个别同学临放学时在厕所走廊打闹，已被老师教育。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15" w:hRule="atLeast"/>
        </w:trPr>
        <w:tc>
          <w:tcPr>
            <w:tcW w:w="99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</w:t>
            </w:r>
          </w:p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</w:t>
            </w:r>
          </w:p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3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11：00-11：30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一到三年级学生用餐情况：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各班在进食堂前如果没有洗手就能整齐地进入食堂，如果在食堂门口洗手，队伍就相对混乱一些。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摆放餐凳时声音大的学生：如果有班主任在，学生摆放凳子时声音要小一些，后期相对要响一些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剩饭菜较多的桌次：经巡视，各班的剩菜剩饭在正常范围内，第40桌相对多一些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今天，三2班10:45就前往食堂用餐，提前了五分钟。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赵晓英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11：40-12：10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四到六年级用餐情况：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所有班级都能有序进食堂，并能主动和老师们打招呼。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分菜主要观察了六年级情况，49桌分菜声音比较大，其余六年级桌次比较安静。下周主要观察五年级分菜情况。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有5个班级进食堂较晚：五5、五2、五4班11点46进食堂，四3班11点47进食堂。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用餐结束后，以下桌次桌下米粒有点多：2、5、8、69，以下桌次桌下米粒和菜有点多：26、61、57。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中高年级用餐时都能比较安静，虽然在扶碗和不踩凳框，这2点上还是有待改进，但有些同学见到检查的老师时，在不提醒的情况下，已经能有意识的主动进行自我纠正。期待习惯越来越好的同学们！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茅立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firstLine="42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 今天主要巡查了上午第3节课。各位老师都能按课表认真上课，细致扎实，课堂中关注学生的学习状态，熟练运用多媒体激发学生的学习积极性，帮助学生理解、掌握所学内容。大多数学生能认真听讲，积极思考，并与老师积极互动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刘东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15" w:hRule="atLeast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进场做操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firstLine="420"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上午各班进出场部分班级纪律不好，下午下雨没有出操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韩璐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校车来的很早，学生有序排队候车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firstLine="42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由于下午下雨，地上有些积水，有部分学生在候车时奔跑，经过老师提醒，排队等候的时候不追逐打闹，有序排队。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许春燕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马逸骅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firstLine="42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课后服务正常开展。今天天气不好，等学生放学天已经黑了，有恰好一场大雨，放学队伍有些乱，建议放学要准时，天气不好可以适当提前。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学校活动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记录当天校级活动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firstLine="42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南夏墅街道宋主任和社会事业局有关同志来校校车安全检查。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庄峰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行政值日过程中发现的典型问题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200"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早晨家长骑电动车送孩子上学，家长和孩子都不带头盔的现像比较普遍。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200"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早晨查到五名学生的学生证不规范，已经告知班主任，并对全班进行排查。希望班主任们明天早晨班级里逐一检查一下，要绿色的印有我们学校名字的那种，并填写好信息。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顾春晖</w:t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  <w:t>【注】：</w:t>
      </w:r>
    </w:p>
    <w:p>
      <w:pPr>
        <w:numPr>
          <w:ilvl w:val="0"/>
          <w:numId w:val="3"/>
        </w:numPr>
        <w:snapToGrid w:val="0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>
      <w:pPr>
        <w:numPr>
          <w:ilvl w:val="0"/>
          <w:numId w:val="3"/>
        </w:numPr>
        <w:snapToGrid w:val="0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  <w:t>带★的内容，请班主任作为第二天晨会教育的重点。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5D45D17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~偶而漂亮~</cp:lastModifiedBy>
  <dcterms:modified xsi:type="dcterms:W3CDTF">2021-12-03T03:08:42Z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9C13676CE9E24B9D9A77C656C6A698E1</vt:lpwstr>
  </property>
</Properties>
</file>