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4"/>
      </w:tblGrid>
      <w:tr w:rsidR="0072330C" w:rsidRPr="00EE20A5" w14:paraId="693C4ED3" w14:textId="77777777" w:rsidTr="0072330C">
        <w:trPr>
          <w:trHeight w:val="505"/>
        </w:trPr>
        <w:tc>
          <w:tcPr>
            <w:tcW w:w="5000" w:type="pct"/>
            <w:vAlign w:val="center"/>
          </w:tcPr>
          <w:p w14:paraId="34C57F6D" w14:textId="4FAEFF53" w:rsidR="0072330C" w:rsidRDefault="0072330C" w:rsidP="0072330C">
            <w:pPr>
              <w:jc w:val="left"/>
              <w:rPr>
                <w:sz w:val="28"/>
                <w:szCs w:val="28"/>
              </w:rPr>
            </w:pPr>
            <w:r w:rsidRPr="0072330C">
              <w:rPr>
                <w:sz w:val="28"/>
                <w:szCs w:val="28"/>
              </w:rPr>
              <w:t>教学目标</w:t>
            </w:r>
            <w:r w:rsidRPr="0072330C">
              <w:rPr>
                <w:sz w:val="28"/>
                <w:szCs w:val="28"/>
              </w:rPr>
              <w:br/>
              <w:t>1</w:t>
            </w:r>
            <w:r w:rsidRPr="0072330C">
              <w:rPr>
                <w:sz w:val="28"/>
                <w:szCs w:val="28"/>
              </w:rPr>
              <w:t>、使学生通过观察、操作等活动认识体积单位，初步具有</w:t>
            </w:r>
            <w:r w:rsidRPr="0072330C">
              <w:rPr>
                <w:sz w:val="28"/>
                <w:szCs w:val="28"/>
              </w:rPr>
              <w:t xml:space="preserve"> 1 </w:t>
            </w:r>
            <w:r w:rsidRPr="0072330C">
              <w:rPr>
                <w:sz w:val="28"/>
                <w:szCs w:val="28"/>
              </w:rPr>
              <w:t>立方米、</w:t>
            </w:r>
            <w:r w:rsidRPr="0072330C">
              <w:rPr>
                <w:sz w:val="28"/>
                <w:szCs w:val="28"/>
              </w:rPr>
              <w:t xml:space="preserve">1 </w:t>
            </w:r>
            <w:r w:rsidRPr="0072330C">
              <w:rPr>
                <w:sz w:val="28"/>
                <w:szCs w:val="28"/>
              </w:rPr>
              <w:t>立方分米、</w:t>
            </w:r>
            <w:r w:rsidRPr="0072330C">
              <w:rPr>
                <w:sz w:val="28"/>
                <w:szCs w:val="28"/>
              </w:rPr>
              <w:t xml:space="preserve">1 </w:t>
            </w:r>
            <w:r w:rsidRPr="0072330C">
              <w:rPr>
                <w:sz w:val="28"/>
                <w:szCs w:val="28"/>
              </w:rPr>
              <w:t>立方厘米的实际大小的观念。</w:t>
            </w:r>
            <w:r w:rsidRPr="0072330C">
              <w:rPr>
                <w:sz w:val="28"/>
                <w:szCs w:val="28"/>
              </w:rPr>
              <w:br/>
              <w:t>2</w:t>
            </w:r>
            <w:r w:rsidRPr="0072330C">
              <w:rPr>
                <w:sz w:val="28"/>
                <w:szCs w:val="28"/>
              </w:rPr>
              <w:t>、</w:t>
            </w:r>
            <w:r w:rsidR="008563B5" w:rsidRPr="008563B5">
              <w:rPr>
                <w:rFonts w:hint="eastAsia"/>
                <w:sz w:val="28"/>
                <w:szCs w:val="28"/>
              </w:rPr>
              <w:t>使学生了解</w:t>
            </w:r>
            <w:r w:rsidR="0061405D">
              <w:rPr>
                <w:rFonts w:hint="eastAsia"/>
                <w:sz w:val="28"/>
                <w:szCs w:val="28"/>
              </w:rPr>
              <w:t>体积容积</w:t>
            </w:r>
            <w:r w:rsidR="008563B5" w:rsidRPr="008563B5">
              <w:rPr>
                <w:rFonts w:hint="eastAsia"/>
                <w:sz w:val="28"/>
                <w:szCs w:val="28"/>
              </w:rPr>
              <w:t>单位</w:t>
            </w:r>
            <w:r w:rsidR="0061405D">
              <w:rPr>
                <w:rFonts w:hint="eastAsia"/>
                <w:sz w:val="28"/>
                <w:szCs w:val="28"/>
              </w:rPr>
              <w:t>和液体单位之</w:t>
            </w:r>
            <w:r w:rsidR="008563B5" w:rsidRPr="008563B5">
              <w:rPr>
                <w:rFonts w:hint="eastAsia"/>
                <w:sz w:val="28"/>
                <w:szCs w:val="28"/>
              </w:rPr>
              <w:t>间的关系。正确理解容积的含义和升、毫升的实际大小。</w:t>
            </w:r>
            <w:r w:rsidRPr="0072330C">
              <w:rPr>
                <w:sz w:val="28"/>
                <w:szCs w:val="28"/>
              </w:rPr>
              <w:br/>
              <w:t>3</w:t>
            </w:r>
            <w:r w:rsidRPr="0072330C">
              <w:rPr>
                <w:sz w:val="28"/>
                <w:szCs w:val="28"/>
              </w:rPr>
              <w:t>、使学生进一步体会图形与生活的联系，感受数学的价值。</w:t>
            </w:r>
          </w:p>
          <w:p w14:paraId="17B645DA" w14:textId="77777777" w:rsidR="0072330C" w:rsidRDefault="0072330C" w:rsidP="0072330C">
            <w:pPr>
              <w:jc w:val="left"/>
              <w:rPr>
                <w:sz w:val="28"/>
                <w:szCs w:val="28"/>
              </w:rPr>
            </w:pPr>
            <w:r w:rsidRPr="0047090D">
              <w:rPr>
                <w:sz w:val="28"/>
                <w:szCs w:val="28"/>
              </w:rPr>
              <w:t>教学重点：认识常用的体积单位，建立</w:t>
            </w:r>
            <w:r w:rsidRPr="0047090D">
              <w:rPr>
                <w:sz w:val="28"/>
                <w:szCs w:val="28"/>
              </w:rPr>
              <w:t xml:space="preserve"> 1 </w:t>
            </w:r>
            <w:r w:rsidRPr="0047090D">
              <w:rPr>
                <w:sz w:val="28"/>
                <w:szCs w:val="28"/>
              </w:rPr>
              <w:t>立方厘米、</w:t>
            </w:r>
            <w:r w:rsidRPr="0047090D">
              <w:rPr>
                <w:sz w:val="28"/>
                <w:szCs w:val="28"/>
              </w:rPr>
              <w:t xml:space="preserve">1 </w:t>
            </w:r>
            <w:r w:rsidRPr="0047090D">
              <w:rPr>
                <w:sz w:val="28"/>
                <w:szCs w:val="28"/>
              </w:rPr>
              <w:t>立方分米、</w:t>
            </w:r>
            <w:r w:rsidRPr="0047090D">
              <w:rPr>
                <w:sz w:val="28"/>
                <w:szCs w:val="28"/>
              </w:rPr>
              <w:t xml:space="preserve">1 </w:t>
            </w:r>
            <w:r w:rsidRPr="0047090D">
              <w:rPr>
                <w:sz w:val="28"/>
                <w:szCs w:val="28"/>
              </w:rPr>
              <w:t>立方米的单位体积观念。</w:t>
            </w:r>
          </w:p>
          <w:p w14:paraId="46A27A16" w14:textId="55C6BCCC" w:rsidR="0047090D" w:rsidRPr="0047090D" w:rsidRDefault="0047090D" w:rsidP="0072330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教学难点：</w:t>
            </w:r>
            <w:r w:rsidR="002422AE">
              <w:rPr>
                <w:rFonts w:hint="eastAsia"/>
                <w:sz w:val="28"/>
                <w:szCs w:val="28"/>
              </w:rPr>
              <w:t>建立量感，能根据标准体积单位估计其他物体的体积</w:t>
            </w:r>
          </w:p>
          <w:p w14:paraId="6232792E" w14:textId="77777777" w:rsidR="0072330C" w:rsidRPr="0047090D" w:rsidRDefault="0072330C" w:rsidP="0072330C">
            <w:pPr>
              <w:jc w:val="left"/>
            </w:pPr>
          </w:p>
          <w:p w14:paraId="455FB5B9" w14:textId="77777777" w:rsidR="0072330C" w:rsidRDefault="0072330C" w:rsidP="0072330C">
            <w:pPr>
              <w:jc w:val="left"/>
            </w:pPr>
          </w:p>
          <w:p w14:paraId="03CB5626" w14:textId="77777777" w:rsidR="0072330C" w:rsidRDefault="0072330C" w:rsidP="0072330C">
            <w:pPr>
              <w:jc w:val="left"/>
            </w:pPr>
          </w:p>
          <w:p w14:paraId="2AB49E69" w14:textId="77777777" w:rsidR="004D1942" w:rsidRDefault="004D1942" w:rsidP="0072330C">
            <w:pPr>
              <w:jc w:val="left"/>
            </w:pPr>
          </w:p>
          <w:p w14:paraId="6E2DFB3B" w14:textId="77777777" w:rsidR="004D1942" w:rsidRDefault="004D1942" w:rsidP="0072330C">
            <w:pPr>
              <w:jc w:val="left"/>
            </w:pPr>
          </w:p>
          <w:p w14:paraId="750C0582" w14:textId="77777777" w:rsidR="004D1942" w:rsidRPr="00865536" w:rsidRDefault="004D1942" w:rsidP="0072330C">
            <w:pPr>
              <w:jc w:val="left"/>
            </w:pPr>
          </w:p>
        </w:tc>
      </w:tr>
      <w:tr w:rsidR="0072330C" w:rsidRPr="00EE20A5" w14:paraId="31A4365A" w14:textId="77777777" w:rsidTr="0072330C">
        <w:trPr>
          <w:trHeight w:val="10481"/>
        </w:trPr>
        <w:tc>
          <w:tcPr>
            <w:tcW w:w="5000" w:type="pct"/>
            <w:vAlign w:val="center"/>
          </w:tcPr>
          <w:p w14:paraId="49A8E592" w14:textId="3F07C30B" w:rsidR="0072330C" w:rsidRPr="003523E6" w:rsidRDefault="0072330C" w:rsidP="003523E6">
            <w:pPr>
              <w:widowControl/>
              <w:numPr>
                <w:ilvl w:val="0"/>
                <w:numId w:val="33"/>
              </w:numPr>
              <w:shd w:val="clear" w:color="auto" w:fill="FFFFFF"/>
              <w:spacing w:line="440" w:lineRule="exact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523E6">
              <w:rPr>
                <w:rFonts w:ascii="Songti SC" w:eastAsia="Songti SC" w:hAnsi="Songti SC" w:cs="仿宋_GB2312" w:hint="eastAsia"/>
                <w:sz w:val="24"/>
              </w:rPr>
              <w:lastRenderedPageBreak/>
              <w:t>导入</w:t>
            </w:r>
          </w:p>
          <w:p w14:paraId="7CC718CB" w14:textId="41F3B3D8" w:rsidR="00675D4D" w:rsidRDefault="00675D4D" w:rsidP="003523E6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 w:hint="eastAsia"/>
                <w:sz w:val="24"/>
              </w:rPr>
              <w:t>下面的长方体和正方体，哪个</w:t>
            </w:r>
            <w:r w:rsidR="002422AE">
              <w:rPr>
                <w:rFonts w:ascii="Songti SC" w:eastAsia="Songti SC" w:hAnsi="Songti SC" w:cs="仿宋_GB2312" w:hint="eastAsia"/>
                <w:sz w:val="24"/>
              </w:rPr>
              <w:t>物体</w:t>
            </w:r>
            <w:r w:rsidRPr="00342532">
              <w:rPr>
                <w:rFonts w:ascii="Songti SC" w:eastAsia="Songti SC" w:hAnsi="Songti SC" w:cs="仿宋_GB2312" w:hint="eastAsia"/>
                <w:sz w:val="24"/>
              </w:rPr>
              <w:t>的体积大？</w:t>
            </w:r>
          </w:p>
          <w:p w14:paraId="4AABFE89" w14:textId="5182B944" w:rsidR="00675D4D" w:rsidRDefault="00675D4D" w:rsidP="003523E6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学生交流后追问：仅通过观察，你们能判定它们的体积大小吗？</w:t>
            </w:r>
          </w:p>
          <w:p w14:paraId="320192EA" w14:textId="77777777" w:rsidR="00675D4D" w:rsidRDefault="00675D4D" w:rsidP="00675D4D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课件演示：1、将长方体和正方体切成不同大小的正方体。2、</w:t>
            </w:r>
            <w:r w:rsidRPr="00342532">
              <w:rPr>
                <w:rFonts w:ascii="Songti SC" w:eastAsia="Songti SC" w:hAnsi="Songti SC" w:cs="仿宋_GB2312" w:hint="eastAsia"/>
                <w:sz w:val="24"/>
              </w:rPr>
              <w:t>将长方体和正方体切成同样大的正方体</w:t>
            </w:r>
            <w:r>
              <w:rPr>
                <w:rFonts w:ascii="Songti SC" w:eastAsia="Songti SC" w:hAnsi="Songti SC" w:cs="仿宋_GB2312" w:hint="eastAsia"/>
                <w:sz w:val="24"/>
              </w:rPr>
              <w:t>。</w:t>
            </w:r>
          </w:p>
          <w:p w14:paraId="1BFB3E77" w14:textId="77777777" w:rsidR="00675D4D" w:rsidRDefault="00675D4D" w:rsidP="00675D4D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 w:hint="eastAsia"/>
                <w:sz w:val="24"/>
              </w:rPr>
              <w:t>提问</w:t>
            </w:r>
            <w:r>
              <w:rPr>
                <w:rFonts w:ascii="Songti SC" w:eastAsia="Songti SC" w:hAnsi="Songti SC" w:cs="仿宋_GB2312" w:hint="eastAsia"/>
                <w:sz w:val="24"/>
              </w:rPr>
              <w:t>：你选择哪个分割方法来比较大小？</w:t>
            </w:r>
          </w:p>
          <w:p w14:paraId="424B33A1" w14:textId="16373C64" w:rsidR="0072330C" w:rsidRDefault="00675D4D" w:rsidP="00675D4D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生：第二种</w:t>
            </w:r>
            <w:r w:rsidR="0072330C">
              <w:rPr>
                <w:rFonts w:ascii="Songti SC" w:eastAsia="Songti SC" w:hAnsi="Songti SC" w:cs="仿宋_GB2312" w:hint="eastAsia"/>
                <w:sz w:val="24"/>
              </w:rPr>
              <w:t xml:space="preserve"> </w:t>
            </w:r>
            <w:r w:rsidR="0072330C">
              <w:rPr>
                <w:rFonts w:ascii="Songti SC" w:eastAsia="Songti SC" w:hAnsi="Songti SC" w:cs="仿宋_GB2312"/>
                <w:sz w:val="24"/>
              </w:rPr>
              <w:t xml:space="preserve">               </w:t>
            </w:r>
          </w:p>
          <w:p w14:paraId="5A0885AC" w14:textId="77777777" w:rsidR="0072330C" w:rsidRPr="00342532" w:rsidRDefault="0072330C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 w:hint="eastAsia"/>
                <w:sz w:val="24"/>
              </w:rPr>
              <w:t>明确：要比较体积的大小，必须统一小正方体的体积</w:t>
            </w:r>
          </w:p>
          <w:p w14:paraId="13FCFDB1" w14:textId="77777777" w:rsidR="0072330C" w:rsidRPr="00342532" w:rsidRDefault="0072330C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 w:hint="eastAsia"/>
                <w:sz w:val="24"/>
              </w:rPr>
              <w:t>师：而统一小正方体的体积也就是</w:t>
            </w:r>
            <w:r w:rsidRPr="0047090D">
              <w:rPr>
                <w:rFonts w:ascii="Songti SC" w:eastAsia="Songti SC" w:hAnsi="Songti SC" w:cs="仿宋_GB2312" w:hint="eastAsia"/>
                <w:b/>
                <w:bCs/>
                <w:sz w:val="24"/>
              </w:rPr>
              <w:t>统一体积的单位</w:t>
            </w:r>
            <w:r w:rsidRPr="00342532">
              <w:rPr>
                <w:rFonts w:ascii="Songti SC" w:eastAsia="Songti SC" w:hAnsi="Songti SC" w:cs="仿宋_GB2312" w:hint="eastAsia"/>
                <w:sz w:val="24"/>
              </w:rPr>
              <w:t>，揭题：今天我们学习《体积和容积单位》</w:t>
            </w:r>
          </w:p>
          <w:p w14:paraId="6B9D197C" w14:textId="77777777" w:rsidR="0072330C" w:rsidRPr="00342532" w:rsidRDefault="0072330C" w:rsidP="00342532">
            <w:pPr>
              <w:widowControl/>
              <w:numPr>
                <w:ilvl w:val="0"/>
                <w:numId w:val="33"/>
              </w:numPr>
              <w:shd w:val="clear" w:color="auto" w:fill="FFFFFF"/>
              <w:spacing w:line="440" w:lineRule="exact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 w:hint="eastAsia"/>
                <w:sz w:val="24"/>
              </w:rPr>
              <w:t>教学新知</w:t>
            </w:r>
          </w:p>
          <w:p w14:paraId="0DBDE351" w14:textId="31060624" w:rsidR="00946F08" w:rsidRDefault="0072330C" w:rsidP="00C11A61">
            <w:pPr>
              <w:widowControl/>
              <w:shd w:val="clear" w:color="auto" w:fill="FFFFFF"/>
              <w:spacing w:line="440" w:lineRule="exact"/>
              <w:ind w:firstLineChars="200"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 w:hint="eastAsia"/>
                <w:sz w:val="24"/>
              </w:rPr>
              <w:t>讲解:在比较或计量物体体积的时候，都需要选用同样大小的正方体去测量,为了准确、方便计量体积的大小，人们统一了正方体的标准，规定了用同样大小的正方体作为体积单位。常用的体积单位有立方厘米、立方</w:t>
            </w:r>
            <w:proofErr w:type="gramStart"/>
            <w:r w:rsidRPr="00342532">
              <w:rPr>
                <w:rFonts w:ascii="Songti SC" w:eastAsia="Songti SC" w:hAnsi="Songti SC" w:cs="仿宋_GB2312" w:hint="eastAsia"/>
                <w:sz w:val="24"/>
              </w:rPr>
              <w:t>分米和</w:t>
            </w:r>
            <w:proofErr w:type="gramEnd"/>
            <w:r w:rsidRPr="00342532">
              <w:rPr>
                <w:rFonts w:ascii="Songti SC" w:eastAsia="Songti SC" w:hAnsi="Songti SC" w:cs="仿宋_GB2312" w:hint="eastAsia"/>
                <w:sz w:val="24"/>
              </w:rPr>
              <w:t>立方米，它们分别可以用cm</w:t>
            </w:r>
            <w:r w:rsidRPr="00342532">
              <w:rPr>
                <w:rFonts w:ascii="Songti SC" w:eastAsia="Songti SC" w:hAnsi="Songti SC" w:cs="仿宋_GB2312" w:hint="eastAsia"/>
                <w:sz w:val="24"/>
                <w:vertAlign w:val="superscript"/>
              </w:rPr>
              <w:t>3</w:t>
            </w:r>
            <w:r w:rsidRPr="00342532">
              <w:rPr>
                <w:rFonts w:ascii="Songti SC" w:eastAsia="Songti SC" w:hAnsi="Songti SC" w:cs="仿宋_GB2312" w:hint="eastAsia"/>
                <w:sz w:val="24"/>
              </w:rPr>
              <w:t>、dm</w:t>
            </w:r>
            <w:r w:rsidRPr="00342532">
              <w:rPr>
                <w:rFonts w:ascii="Songti SC" w:eastAsia="Songti SC" w:hAnsi="Songti SC" w:cs="仿宋_GB2312" w:hint="eastAsia"/>
                <w:sz w:val="24"/>
                <w:vertAlign w:val="superscript"/>
              </w:rPr>
              <w:t>3</w:t>
            </w:r>
            <w:r w:rsidRPr="00342532">
              <w:rPr>
                <w:rFonts w:ascii="Songti SC" w:eastAsia="Songti SC" w:hAnsi="Songti SC" w:cs="仿宋_GB2312" w:hint="eastAsia"/>
                <w:sz w:val="24"/>
              </w:rPr>
              <w:t>和m</w:t>
            </w:r>
            <w:r w:rsidRPr="00342532">
              <w:rPr>
                <w:rFonts w:ascii="Songti SC" w:eastAsia="Songti SC" w:hAnsi="Songti SC" w:cs="仿宋_GB2312" w:hint="eastAsia"/>
                <w:sz w:val="24"/>
                <w:vertAlign w:val="superscript"/>
              </w:rPr>
              <w:t>3</w:t>
            </w:r>
            <w:r w:rsidRPr="00342532">
              <w:rPr>
                <w:rFonts w:ascii="Songti SC" w:eastAsia="Songti SC" w:hAnsi="Songti SC" w:cs="仿宋_GB2312" w:hint="eastAsia"/>
                <w:sz w:val="24"/>
              </w:rPr>
              <w:t>表示。</w:t>
            </w:r>
            <w:r w:rsidR="00675D4D">
              <w:rPr>
                <w:rFonts w:ascii="Songti SC" w:eastAsia="Songti SC" w:hAnsi="Songti SC" w:cs="仿宋_GB2312" w:hint="eastAsia"/>
                <w:sz w:val="24"/>
              </w:rPr>
              <w:t xml:space="preserve"> </w:t>
            </w:r>
          </w:p>
          <w:p w14:paraId="0A8ED409" w14:textId="0F418FA7" w:rsidR="0072330C" w:rsidRPr="00675D4D" w:rsidRDefault="00C11A61" w:rsidP="00946F08">
            <w:pPr>
              <w:widowControl/>
              <w:shd w:val="clear" w:color="auto" w:fill="FFFFFF"/>
              <w:spacing w:line="440" w:lineRule="exact"/>
              <w:ind w:left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（一）构建标准量，确定参照量：</w:t>
            </w:r>
            <w:r w:rsidR="0072330C" w:rsidRPr="00675D4D">
              <w:rPr>
                <w:rFonts w:ascii="Songti SC" w:eastAsia="Songti SC" w:hAnsi="Songti SC" w:cs="仿宋_GB2312" w:hint="eastAsia"/>
                <w:sz w:val="24"/>
              </w:rPr>
              <w:t>认识1立方厘米</w:t>
            </w:r>
          </w:p>
          <w:p w14:paraId="24691EE9" w14:textId="382926F2" w:rsidR="0072330C" w:rsidRPr="00342532" w:rsidRDefault="00C11A61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1、</w:t>
            </w:r>
            <w:r w:rsidR="0072330C" w:rsidRPr="00342532">
              <w:rPr>
                <w:rFonts w:ascii="Songti SC" w:eastAsia="Songti SC" w:hAnsi="Songti SC" w:cs="仿宋_GB2312" w:hint="eastAsia"/>
                <w:sz w:val="24"/>
              </w:rPr>
              <w:t>出示</w:t>
            </w:r>
            <w:r w:rsidR="00675D4D">
              <w:rPr>
                <w:rFonts w:ascii="Songti SC" w:eastAsia="Songti SC" w:hAnsi="Songti SC" w:cs="仿宋_GB2312" w:hint="eastAsia"/>
                <w:sz w:val="24"/>
              </w:rPr>
              <w:t>1立方厘米</w:t>
            </w:r>
            <w:r w:rsidR="0072330C" w:rsidRPr="00342532">
              <w:rPr>
                <w:rFonts w:ascii="Songti SC" w:eastAsia="Songti SC" w:hAnsi="Songti SC" w:cs="仿宋_GB2312" w:hint="eastAsia"/>
                <w:sz w:val="24"/>
              </w:rPr>
              <w:t>的正方体。</w:t>
            </w:r>
          </w:p>
          <w:p w14:paraId="6FD3889D" w14:textId="22444391" w:rsidR="0072330C" w:rsidRDefault="0072330C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 w:hint="eastAsia"/>
                <w:sz w:val="24"/>
              </w:rPr>
              <w:t>请同学们拿出手中棱长1厘米的小正方体，看一看、摸一摸</w:t>
            </w:r>
            <w:r w:rsidR="00675D4D">
              <w:rPr>
                <w:rFonts w:ascii="Songti SC" w:eastAsia="Songti SC" w:hAnsi="Songti SC" w:cs="仿宋_GB2312" w:hint="eastAsia"/>
                <w:sz w:val="24"/>
              </w:rPr>
              <w:t>、量一量</w:t>
            </w:r>
            <w:r w:rsidRPr="00342532">
              <w:rPr>
                <w:rFonts w:ascii="Songti SC" w:eastAsia="Songti SC" w:hAnsi="Songti SC" w:cs="仿宋_GB2312" w:hint="eastAsia"/>
                <w:sz w:val="24"/>
              </w:rPr>
              <w:t>，</w:t>
            </w:r>
            <w:r w:rsidR="00C11A61">
              <w:rPr>
                <w:rFonts w:ascii="Songti SC" w:eastAsia="Songti SC" w:hAnsi="Songti SC" w:cs="仿宋_GB2312" w:hint="eastAsia"/>
                <w:sz w:val="24"/>
              </w:rPr>
              <w:t>说</w:t>
            </w:r>
            <w:r w:rsidR="00675D4D">
              <w:rPr>
                <w:rFonts w:ascii="Songti SC" w:eastAsia="Songti SC" w:hAnsi="Songti SC" w:cs="仿宋_GB2312" w:hint="eastAsia"/>
                <w:sz w:val="24"/>
              </w:rPr>
              <w:t>说你的发现</w:t>
            </w:r>
            <w:r w:rsidRPr="00342532">
              <w:rPr>
                <w:rFonts w:ascii="Songti SC" w:eastAsia="Songti SC" w:hAnsi="Songti SC" w:cs="仿宋_GB2312" w:hint="eastAsia"/>
                <w:sz w:val="24"/>
              </w:rPr>
              <w:t>。</w:t>
            </w:r>
          </w:p>
          <w:p w14:paraId="7EA648D3" w14:textId="24B37840" w:rsidR="00675D4D" w:rsidRDefault="00675D4D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生：正方体的棱长是1厘米。</w:t>
            </w:r>
          </w:p>
          <w:p w14:paraId="1E8D13E5" w14:textId="01BCC64E" w:rsidR="00675D4D" w:rsidRPr="00675D4D" w:rsidRDefault="00675D4D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 w:hint="eastAsia"/>
                <w:sz w:val="24"/>
              </w:rPr>
              <w:t>谈话棱长1厘米的正方体，体积就是1立方厘米(板书)</w:t>
            </w:r>
            <w:r w:rsidR="00C11A61">
              <w:rPr>
                <w:rFonts w:ascii="Songti SC" w:eastAsia="Songti SC" w:hAnsi="Songti SC" w:cs="仿宋_GB2312" w:hint="eastAsia"/>
                <w:sz w:val="24"/>
              </w:rPr>
              <w:t>，写作cm³。</w:t>
            </w:r>
          </w:p>
          <w:p w14:paraId="5A3987EA" w14:textId="77777777" w:rsidR="00675D4D" w:rsidRDefault="0072330C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 w:hint="eastAsia"/>
                <w:sz w:val="24"/>
              </w:rPr>
              <w:t>举例:想一想，在我们周围哪些物体的体积接近1立方厘米。</w:t>
            </w:r>
            <w:r w:rsidR="00675D4D">
              <w:rPr>
                <w:rFonts w:ascii="Songti SC" w:eastAsia="Songti SC" w:hAnsi="Songti SC" w:cs="仿宋_GB2312" w:hint="eastAsia"/>
                <w:sz w:val="24"/>
              </w:rPr>
              <w:t>小组合作，找出袋子中符合的物体。</w:t>
            </w:r>
          </w:p>
          <w:p w14:paraId="212CE32D" w14:textId="533407FD" w:rsidR="0072330C" w:rsidRDefault="0072330C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 w:hint="eastAsia"/>
                <w:sz w:val="24"/>
              </w:rPr>
              <w:t>反馈;骰子、一节手指头、</w:t>
            </w:r>
            <w:r w:rsidR="0047090D">
              <w:rPr>
                <w:rFonts w:ascii="Songti SC" w:eastAsia="Songti SC" w:hAnsi="Songti SC" w:cs="仿宋_GB2312" w:hint="eastAsia"/>
                <w:sz w:val="24"/>
              </w:rPr>
              <w:t>一粒</w:t>
            </w:r>
            <w:r w:rsidR="00675D4D">
              <w:rPr>
                <w:rFonts w:ascii="Songti SC" w:eastAsia="Songti SC" w:hAnsi="Songti SC" w:cs="仿宋_GB2312" w:hint="eastAsia"/>
                <w:sz w:val="24"/>
              </w:rPr>
              <w:t>冰糖</w:t>
            </w:r>
            <w:r w:rsidR="0047090D">
              <w:rPr>
                <w:rFonts w:ascii="Songti SC" w:eastAsia="Songti SC" w:hAnsi="Songti SC" w:cs="仿宋_GB2312" w:hint="eastAsia"/>
                <w:sz w:val="24"/>
              </w:rPr>
              <w:t>、一颗花生米</w:t>
            </w:r>
            <w:r w:rsidRPr="00342532">
              <w:rPr>
                <w:rFonts w:ascii="Songti SC" w:eastAsia="Songti SC" w:hAnsi="Songti SC" w:cs="仿宋_GB2312" w:hint="eastAsia"/>
                <w:sz w:val="24"/>
              </w:rPr>
              <w:t>等的体积接近1立方厘米。</w:t>
            </w:r>
          </w:p>
          <w:p w14:paraId="152DE811" w14:textId="7AE9859D" w:rsidR="00675D4D" w:rsidRDefault="00675D4D" w:rsidP="00946F08">
            <w:pPr>
              <w:widowControl/>
              <w:shd w:val="clear" w:color="auto" w:fill="FFFFFF"/>
              <w:spacing w:line="440" w:lineRule="exact"/>
              <w:ind w:left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创造1立方厘米</w:t>
            </w:r>
            <w:r w:rsidR="00946F08">
              <w:rPr>
                <w:rFonts w:ascii="Songti SC" w:eastAsia="Songti SC" w:hAnsi="Songti SC" w:cs="仿宋_GB2312" w:hint="eastAsia"/>
                <w:sz w:val="24"/>
              </w:rPr>
              <w:t>：</w:t>
            </w:r>
            <w:r>
              <w:rPr>
                <w:rFonts w:ascii="Songti SC" w:eastAsia="Songti SC" w:hAnsi="Songti SC" w:cs="仿宋_GB2312" w:hint="eastAsia"/>
                <w:sz w:val="24"/>
              </w:rPr>
              <w:t>请同学们在学具袋里找出合适的工具，自己创造一个大约1立方厘米的物体。</w:t>
            </w:r>
          </w:p>
          <w:p w14:paraId="24B6EB4C" w14:textId="2DCCDE80" w:rsidR="00675D4D" w:rsidRPr="00342532" w:rsidRDefault="00675D4D" w:rsidP="00675D4D">
            <w:pPr>
              <w:widowControl/>
              <w:shd w:val="clear" w:color="auto" w:fill="FFFFFF"/>
              <w:spacing w:line="440" w:lineRule="exact"/>
              <w:ind w:left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展示交流。</w:t>
            </w:r>
          </w:p>
          <w:p w14:paraId="68743FD8" w14:textId="2D1A32CC" w:rsidR="00675D4D" w:rsidRDefault="00C11A61" w:rsidP="00C11A61">
            <w:pPr>
              <w:widowControl/>
              <w:shd w:val="clear" w:color="auto" w:fill="FFFFFF"/>
              <w:spacing w:line="440" w:lineRule="exact"/>
              <w:ind w:left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2、</w:t>
            </w:r>
            <w:r w:rsidR="00675D4D">
              <w:rPr>
                <w:rFonts w:ascii="Songti SC" w:eastAsia="Songti SC" w:hAnsi="Songti SC" w:cs="仿宋_GB2312" w:hint="eastAsia"/>
                <w:sz w:val="24"/>
              </w:rPr>
              <w:t>理解</w:t>
            </w:r>
            <w:r w:rsidR="00946F08">
              <w:rPr>
                <w:rFonts w:ascii="Songti SC" w:eastAsia="Songti SC" w:hAnsi="Songti SC" w:cs="仿宋_GB2312" w:hint="eastAsia"/>
                <w:sz w:val="24"/>
              </w:rPr>
              <w:t>物体体积是1立方厘米的累积</w:t>
            </w:r>
          </w:p>
          <w:p w14:paraId="63FC941C" w14:textId="79631046" w:rsidR="0072330C" w:rsidRPr="00342532" w:rsidRDefault="0072330C" w:rsidP="00675D4D">
            <w:pPr>
              <w:widowControl/>
              <w:shd w:val="clear" w:color="auto" w:fill="FFFFFF"/>
              <w:spacing w:line="440" w:lineRule="exact"/>
              <w:ind w:left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 w:hint="eastAsia"/>
                <w:sz w:val="24"/>
              </w:rPr>
              <w:t>出示两个长方体，提问:下面两个长方体都是由棱长1厘米的正方体摆成的，体积各是多少立方厘米?</w:t>
            </w:r>
          </w:p>
          <w:p w14:paraId="6BCAF2ED" w14:textId="77777777" w:rsidR="0072330C" w:rsidRPr="00342532" w:rsidRDefault="0072330C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 w:hint="eastAsia"/>
                <w:sz w:val="24"/>
              </w:rPr>
              <w:lastRenderedPageBreak/>
              <w:t>指名口答后，让学生</w:t>
            </w:r>
            <w:r w:rsidRPr="0047090D">
              <w:rPr>
                <w:rFonts w:ascii="Songti SC" w:eastAsia="Songti SC" w:hAnsi="Songti SC" w:cs="仿宋_GB2312" w:hint="eastAsia"/>
                <w:b/>
                <w:bCs/>
                <w:sz w:val="24"/>
              </w:rPr>
              <w:t>说说是怎样知道的</w:t>
            </w:r>
            <w:r w:rsidRPr="00342532">
              <w:rPr>
                <w:rFonts w:ascii="Songti SC" w:eastAsia="Songti SC" w:hAnsi="Songti SC" w:cs="仿宋_GB2312" w:hint="eastAsia"/>
                <w:sz w:val="24"/>
              </w:rPr>
              <w:t>。</w:t>
            </w:r>
          </w:p>
          <w:p w14:paraId="63D6587E" w14:textId="46E96987" w:rsidR="0072330C" w:rsidRPr="00342532" w:rsidRDefault="0072330C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 w:hint="eastAsia"/>
                <w:sz w:val="24"/>
              </w:rPr>
              <w:t>指出:由几个1立方厘米的小正方体组成，</w:t>
            </w:r>
            <w:r w:rsidR="00946F08">
              <w:rPr>
                <w:rFonts w:ascii="Songti SC" w:eastAsia="Songti SC" w:hAnsi="Songti SC" w:cs="仿宋_GB2312" w:hint="eastAsia"/>
                <w:sz w:val="24"/>
              </w:rPr>
              <w:t>总体积=正方体个数×每个小正方体的体积</w:t>
            </w:r>
            <w:r w:rsidRPr="00342532">
              <w:rPr>
                <w:rFonts w:ascii="Songti SC" w:eastAsia="Songti SC" w:hAnsi="Songti SC" w:cs="仿宋_GB2312" w:hint="eastAsia"/>
                <w:sz w:val="24"/>
              </w:rPr>
              <w:t>。</w:t>
            </w:r>
          </w:p>
          <w:p w14:paraId="579C73A7" w14:textId="782F55A6" w:rsidR="00946F08" w:rsidRDefault="00C11A61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3</w:t>
            </w:r>
            <w:r w:rsidR="00946F08">
              <w:rPr>
                <w:rFonts w:ascii="Songti SC" w:eastAsia="Songti SC" w:hAnsi="Songti SC" w:cs="仿宋_GB2312" w:hint="eastAsia"/>
                <w:sz w:val="24"/>
              </w:rPr>
              <w:t>、推测比较量</w:t>
            </w:r>
          </w:p>
          <w:p w14:paraId="310DD748" w14:textId="74E38619" w:rsidR="0072330C" w:rsidRDefault="0047090D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活动：让学生估</w:t>
            </w:r>
            <w:proofErr w:type="gramStart"/>
            <w:r>
              <w:rPr>
                <w:rFonts w:ascii="Songti SC" w:eastAsia="Songti SC" w:hAnsi="Songti SC" w:cs="仿宋_GB2312" w:hint="eastAsia"/>
                <w:sz w:val="24"/>
              </w:rPr>
              <w:t>一</w:t>
            </w:r>
            <w:proofErr w:type="gramEnd"/>
            <w:r>
              <w:rPr>
                <w:rFonts w:ascii="Songti SC" w:eastAsia="Songti SC" w:hAnsi="Songti SC" w:cs="仿宋_GB2312" w:hint="eastAsia"/>
                <w:sz w:val="24"/>
              </w:rPr>
              <w:t>估橡皮的大小，小组活动</w:t>
            </w:r>
            <w:r w:rsidR="0072330C" w:rsidRPr="00342532">
              <w:rPr>
                <w:rFonts w:ascii="Songti SC" w:eastAsia="Songti SC" w:hAnsi="Songti SC" w:cs="仿宋_GB2312" w:hint="eastAsia"/>
                <w:sz w:val="24"/>
              </w:rPr>
              <w:t>摆一摆，</w:t>
            </w:r>
            <w:proofErr w:type="gramStart"/>
            <w:r w:rsidR="0072330C" w:rsidRPr="00342532">
              <w:rPr>
                <w:rFonts w:ascii="Songti SC" w:eastAsia="Songti SC" w:hAnsi="Songti SC" w:cs="仿宋_GB2312" w:hint="eastAsia"/>
                <w:sz w:val="24"/>
              </w:rPr>
              <w:t>再交流摆</w:t>
            </w:r>
            <w:proofErr w:type="gramEnd"/>
            <w:r w:rsidR="0072330C" w:rsidRPr="00342532">
              <w:rPr>
                <w:rFonts w:ascii="Songti SC" w:eastAsia="Songti SC" w:hAnsi="Songti SC" w:cs="仿宋_GB2312" w:hint="eastAsia"/>
                <w:sz w:val="24"/>
              </w:rPr>
              <w:t>的情况，说说是怎么想的。</w:t>
            </w:r>
          </w:p>
          <w:p w14:paraId="70E1AE82" w14:textId="4E362AC4" w:rsidR="00946F08" w:rsidRDefault="00C11A61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4</w:t>
            </w:r>
            <w:r w:rsidR="00946F08">
              <w:rPr>
                <w:rFonts w:ascii="Songti SC" w:eastAsia="Songti SC" w:hAnsi="Songti SC" w:cs="仿宋_GB2312" w:hint="eastAsia"/>
                <w:sz w:val="24"/>
              </w:rPr>
              <w:t>、想象估计</w:t>
            </w:r>
          </w:p>
          <w:p w14:paraId="38291A6B" w14:textId="4DC4FBFE" w:rsidR="00946F08" w:rsidRDefault="00946F08" w:rsidP="00946F08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出示生活中常见的三个物体，让学生估</w:t>
            </w:r>
            <w:proofErr w:type="gramStart"/>
            <w:r>
              <w:rPr>
                <w:rFonts w:ascii="Songti SC" w:eastAsia="Songti SC" w:hAnsi="Songti SC" w:cs="仿宋_GB2312" w:hint="eastAsia"/>
                <w:sz w:val="24"/>
              </w:rPr>
              <w:t>一</w:t>
            </w:r>
            <w:proofErr w:type="gramEnd"/>
            <w:r>
              <w:rPr>
                <w:rFonts w:ascii="Songti SC" w:eastAsia="Songti SC" w:hAnsi="Songti SC" w:cs="仿宋_GB2312" w:hint="eastAsia"/>
                <w:sz w:val="24"/>
              </w:rPr>
              <w:t>估体积是多少立方厘米？胶水24立方厘米，水笔12立方厘米，枣子4立方厘米。说说你是怎么估计的？（与1立方厘米比较，与刚刚的橡皮12立方厘米比较）</w:t>
            </w:r>
          </w:p>
          <w:p w14:paraId="48C48BFE" w14:textId="77777777" w:rsidR="00946F08" w:rsidRPr="00C11A61" w:rsidRDefault="00946F08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</w:p>
          <w:p w14:paraId="7B08A225" w14:textId="2ED307DB" w:rsidR="0047090D" w:rsidRDefault="00C11A61" w:rsidP="00C11A61">
            <w:pPr>
              <w:widowControl/>
              <w:shd w:val="clear" w:color="auto" w:fill="FFFFFF"/>
              <w:spacing w:line="440" w:lineRule="exact"/>
              <w:ind w:firstLineChars="100" w:firstLine="24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（二）</w:t>
            </w:r>
            <w:r w:rsidR="0072330C" w:rsidRPr="00342532">
              <w:rPr>
                <w:rFonts w:ascii="Songti SC" w:eastAsia="Songti SC" w:hAnsi="Songti SC" w:cs="仿宋_GB2312" w:hint="eastAsia"/>
                <w:sz w:val="24"/>
              </w:rPr>
              <w:t>认识1立方分米</w:t>
            </w:r>
          </w:p>
          <w:p w14:paraId="1541601A" w14:textId="77777777" w:rsidR="0047090D" w:rsidRPr="0047090D" w:rsidRDefault="0047090D" w:rsidP="0047090D">
            <w:pPr>
              <w:widowControl/>
              <w:shd w:val="clear" w:color="auto" w:fill="FFFFFF"/>
              <w:spacing w:line="440" w:lineRule="exact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 xml:space="preserve">    出示大箱子，问学生用1立方厘米的正方体摆一摆数个数是否合适，引导学生说出更大的1立方分米。</w:t>
            </w:r>
          </w:p>
          <w:p w14:paraId="08108643" w14:textId="2C004453" w:rsidR="0072330C" w:rsidRDefault="0072330C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/>
                <w:sz w:val="24"/>
              </w:rPr>
              <w:t>出示棱长1分米的正方体。</w:t>
            </w:r>
            <w:r w:rsidR="00C11A61">
              <w:rPr>
                <w:rFonts w:ascii="Songti SC" w:eastAsia="Songti SC" w:hAnsi="Songti SC" w:cs="仿宋_GB2312" w:hint="eastAsia"/>
                <w:sz w:val="24"/>
              </w:rPr>
              <w:t>学生小组活动：找出1立方</w:t>
            </w:r>
            <w:proofErr w:type="gramStart"/>
            <w:r w:rsidR="00C11A61">
              <w:rPr>
                <w:rFonts w:ascii="Songti SC" w:eastAsia="Songti SC" w:hAnsi="Songti SC" w:cs="仿宋_GB2312" w:hint="eastAsia"/>
                <w:sz w:val="24"/>
              </w:rPr>
              <w:t>分米的</w:t>
            </w:r>
            <w:proofErr w:type="gramEnd"/>
            <w:r w:rsidR="00C11A61">
              <w:rPr>
                <w:rFonts w:ascii="Songti SC" w:eastAsia="Songti SC" w:hAnsi="Songti SC" w:cs="仿宋_GB2312" w:hint="eastAsia"/>
                <w:sz w:val="24"/>
              </w:rPr>
              <w:t>正方体，摸一摸，比一比，量一量，说出你的发现。</w:t>
            </w:r>
          </w:p>
          <w:p w14:paraId="2E514E91" w14:textId="2B31EA85" w:rsidR="00C11A61" w:rsidRPr="00342532" w:rsidRDefault="00C11A61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学生反馈后板书：棱长1分米的正方体体积是1立方分米，写作dm³。</w:t>
            </w:r>
          </w:p>
          <w:p w14:paraId="55135AB5" w14:textId="0785F949" w:rsidR="0072330C" w:rsidRDefault="0072330C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/>
                <w:sz w:val="24"/>
              </w:rPr>
            </w:pPr>
            <w:r w:rsidRPr="00342532">
              <w:rPr>
                <w:rFonts w:ascii="Songti SC" w:eastAsia="Songti SC" w:hAnsi="Songti SC" w:cs="仿宋_GB2312"/>
                <w:sz w:val="24"/>
              </w:rPr>
              <w:t>启发:(你能用手比画1立方</w:t>
            </w:r>
            <w:proofErr w:type="gramStart"/>
            <w:r w:rsidRPr="00342532">
              <w:rPr>
                <w:rFonts w:ascii="Songti SC" w:eastAsia="Songti SC" w:hAnsi="Songti SC" w:cs="仿宋_GB2312"/>
                <w:sz w:val="24"/>
              </w:rPr>
              <w:t>分米的</w:t>
            </w:r>
            <w:proofErr w:type="gramEnd"/>
            <w:r w:rsidRPr="00342532">
              <w:rPr>
                <w:rFonts w:ascii="Songti SC" w:eastAsia="Songti SC" w:hAnsi="Songti SC" w:cs="仿宋_GB2312"/>
                <w:sz w:val="24"/>
              </w:rPr>
              <w:t>大小吗?自己先试一试，再比画给同桌看一看</w:t>
            </w:r>
            <w:r w:rsidR="0061405D">
              <w:rPr>
                <w:rFonts w:ascii="Songti SC" w:eastAsia="Songti SC" w:hAnsi="Songti SC" w:cs="仿宋_GB2312" w:hint="eastAsia"/>
                <w:sz w:val="24"/>
              </w:rPr>
              <w:t>。</w:t>
            </w:r>
          </w:p>
          <w:p w14:paraId="0A90FC60" w14:textId="616B41DE" w:rsidR="0061405D" w:rsidRPr="00342532" w:rsidRDefault="0061405D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谈话</w:t>
            </w:r>
            <w:r>
              <w:rPr>
                <w:rFonts w:ascii="Songti SC" w:eastAsia="Songti SC" w:hAnsi="Songti SC" w:cs="仿宋_GB2312" w:hint="eastAsia"/>
                <w:sz w:val="24"/>
              </w:rPr>
              <w:t>：老师在教室里藏了很多宝贝，我们现在玩一个寻宝游戏，请大家在1分钟内找出体积接近1立方</w:t>
            </w:r>
            <w:proofErr w:type="gramStart"/>
            <w:r>
              <w:rPr>
                <w:rFonts w:ascii="Songti SC" w:eastAsia="Songti SC" w:hAnsi="Songti SC" w:cs="仿宋_GB2312" w:hint="eastAsia"/>
                <w:sz w:val="24"/>
              </w:rPr>
              <w:t>分米的</w:t>
            </w:r>
            <w:proofErr w:type="gramEnd"/>
            <w:r>
              <w:rPr>
                <w:rFonts w:ascii="Songti SC" w:eastAsia="Songti SC" w:hAnsi="Songti SC" w:cs="仿宋_GB2312" w:hint="eastAsia"/>
                <w:sz w:val="24"/>
              </w:rPr>
              <w:t>物体，并展示给大家看。</w:t>
            </w:r>
          </w:p>
          <w:p w14:paraId="4F3226BA" w14:textId="77777777" w:rsidR="0047090D" w:rsidRPr="00342532" w:rsidRDefault="0047090D" w:rsidP="0047090D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谈话：这个大箱子的体积大约是多少立方分米？估</w:t>
            </w:r>
            <w:proofErr w:type="gramStart"/>
            <w:r>
              <w:rPr>
                <w:rFonts w:ascii="Songti SC" w:eastAsia="Songti SC" w:hAnsi="Songti SC" w:cs="仿宋_GB2312" w:hint="eastAsia"/>
                <w:sz w:val="24"/>
              </w:rPr>
              <w:t>一</w:t>
            </w:r>
            <w:proofErr w:type="gramEnd"/>
            <w:r>
              <w:rPr>
                <w:rFonts w:ascii="Songti SC" w:eastAsia="Songti SC" w:hAnsi="Songti SC" w:cs="仿宋_GB2312" w:hint="eastAsia"/>
                <w:sz w:val="24"/>
              </w:rPr>
              <w:t>估？请一位同学上来量一量。</w:t>
            </w:r>
          </w:p>
          <w:p w14:paraId="520482FD" w14:textId="30F4B919" w:rsidR="0072330C" w:rsidRPr="00342532" w:rsidRDefault="007653A3" w:rsidP="007653A3">
            <w:pPr>
              <w:widowControl/>
              <w:shd w:val="clear" w:color="auto" w:fill="FFFFFF"/>
              <w:spacing w:line="440" w:lineRule="exact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（三）</w:t>
            </w:r>
            <w:r w:rsidR="0072330C" w:rsidRPr="00342532">
              <w:rPr>
                <w:rFonts w:ascii="Songti SC" w:eastAsia="Songti SC" w:hAnsi="Songti SC" w:cs="仿宋_GB2312" w:hint="eastAsia"/>
                <w:sz w:val="24"/>
              </w:rPr>
              <w:t>认识1立方米</w:t>
            </w:r>
          </w:p>
          <w:p w14:paraId="12220073" w14:textId="77777777" w:rsidR="0072330C" w:rsidRPr="00342532" w:rsidRDefault="0072330C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/>
                <w:sz w:val="24"/>
              </w:rPr>
              <w:t>提问:想一想，怎样的正方体体积是1立方米。</w:t>
            </w:r>
          </w:p>
          <w:p w14:paraId="3D77FBC4" w14:textId="77777777" w:rsidR="0072330C" w:rsidRPr="00342532" w:rsidRDefault="0072330C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/>
                <w:sz w:val="24"/>
              </w:rPr>
              <w:t>学生回答后，指出:棱长1米的正方体的体积是1立方米。(板书)</w:t>
            </w:r>
          </w:p>
          <w:p w14:paraId="3F026CB0" w14:textId="77777777" w:rsidR="0072330C" w:rsidRPr="00342532" w:rsidRDefault="0047090D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学生活动围出一个1立方米的正方体。</w:t>
            </w:r>
          </w:p>
          <w:p w14:paraId="5B1077A6" w14:textId="7CAB210A" w:rsidR="0072330C" w:rsidRPr="00342532" w:rsidRDefault="00D262FE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体会</w:t>
            </w:r>
            <w:r w:rsidR="0047090D">
              <w:rPr>
                <w:rFonts w:ascii="Songti SC" w:eastAsia="Songti SC" w:hAnsi="Songti SC" w:cs="仿宋_GB2312" w:hint="eastAsia"/>
                <w:sz w:val="24"/>
              </w:rPr>
              <w:t>1立方</w:t>
            </w:r>
            <w:r w:rsidR="0072330C" w:rsidRPr="00342532">
              <w:rPr>
                <w:rFonts w:ascii="Songti SC" w:eastAsia="Songti SC" w:hAnsi="Songti SC" w:cs="仿宋_GB2312"/>
                <w:sz w:val="24"/>
              </w:rPr>
              <w:t>米的大小。体验指名一些学生蹲到1立方米内，让学生体会到1立方米</w:t>
            </w:r>
            <w:proofErr w:type="gramStart"/>
            <w:r w:rsidR="0072330C" w:rsidRPr="00342532">
              <w:rPr>
                <w:rFonts w:ascii="Songti SC" w:eastAsia="Songti SC" w:hAnsi="Songti SC" w:cs="仿宋_GB2312"/>
                <w:sz w:val="24"/>
              </w:rPr>
              <w:t>可以蹲几个人</w:t>
            </w:r>
            <w:proofErr w:type="gramEnd"/>
            <w:r w:rsidR="0072330C" w:rsidRPr="00342532">
              <w:rPr>
                <w:rFonts w:ascii="Songti SC" w:eastAsia="Songti SC" w:hAnsi="Songti SC" w:cs="仿宋_GB2312"/>
                <w:sz w:val="24"/>
              </w:rPr>
              <w:t>，体会1立</w:t>
            </w:r>
            <w:r w:rsidR="0072330C" w:rsidRPr="00342532">
              <w:rPr>
                <w:rFonts w:ascii="Songti SC" w:eastAsia="Songti SC" w:hAnsi="Songti SC" w:cs="仿宋_GB2312" w:hint="eastAsia"/>
                <w:sz w:val="24"/>
              </w:rPr>
              <w:t>方米。</w:t>
            </w:r>
          </w:p>
          <w:p w14:paraId="35CBBCF2" w14:textId="77777777" w:rsidR="0061405D" w:rsidRDefault="0072330C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/>
                <w:sz w:val="24"/>
              </w:rPr>
            </w:pPr>
            <w:r w:rsidRPr="00342532">
              <w:rPr>
                <w:rFonts w:ascii="Songti SC" w:eastAsia="Songti SC" w:hAnsi="Songti SC" w:cs="仿宋_GB2312"/>
                <w:sz w:val="24"/>
              </w:rPr>
              <w:t>举例:</w:t>
            </w:r>
            <w:r w:rsidR="0061405D" w:rsidRPr="0061405D">
              <w:rPr>
                <w:rFonts w:hint="eastAsia"/>
              </w:rPr>
              <w:t xml:space="preserve"> </w:t>
            </w:r>
            <w:r w:rsidR="0061405D" w:rsidRPr="0061405D">
              <w:rPr>
                <w:rFonts w:ascii="Songti SC" w:eastAsia="Songti SC" w:hAnsi="Songti SC" w:cs="仿宋_GB2312" w:hint="eastAsia"/>
                <w:sz w:val="24"/>
              </w:rPr>
              <w:t>你能描述下1立方米有多大吗？</w:t>
            </w:r>
          </w:p>
          <w:p w14:paraId="040E4864" w14:textId="0342D400" w:rsidR="0072330C" w:rsidRDefault="0072330C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/>
                <w:sz w:val="24"/>
              </w:rPr>
              <w:t>反馈:洗衣机、电冰箱、</w:t>
            </w:r>
            <w:r w:rsidR="00D262FE">
              <w:rPr>
                <w:rFonts w:ascii="Songti SC" w:eastAsia="Songti SC" w:hAnsi="Songti SC" w:cs="仿宋_GB2312" w:hint="eastAsia"/>
                <w:sz w:val="24"/>
              </w:rPr>
              <w:t>2个</w:t>
            </w:r>
            <w:r w:rsidRPr="00342532">
              <w:rPr>
                <w:rFonts w:ascii="Songti SC" w:eastAsia="Songti SC" w:hAnsi="Songti SC" w:cs="仿宋_GB2312"/>
                <w:sz w:val="24"/>
              </w:rPr>
              <w:t>讲台</w:t>
            </w:r>
            <w:r w:rsidR="001E3929">
              <w:rPr>
                <w:rFonts w:ascii="Songti SC" w:eastAsia="Songti SC" w:hAnsi="Songti SC" w:cs="仿宋_GB2312" w:hint="eastAsia"/>
                <w:sz w:val="24"/>
              </w:rPr>
              <w:t>、4张桌子</w:t>
            </w:r>
            <w:r w:rsidRPr="00342532">
              <w:rPr>
                <w:rFonts w:ascii="Songti SC" w:eastAsia="Songti SC" w:hAnsi="Songti SC" w:cs="仿宋_GB2312"/>
                <w:sz w:val="24"/>
              </w:rPr>
              <w:t>等的体积接近1立方米。</w:t>
            </w:r>
          </w:p>
          <w:p w14:paraId="32FBD58F" w14:textId="77777777" w:rsidR="00CE5123" w:rsidRPr="00A67784" w:rsidRDefault="00CE5123" w:rsidP="00CE5123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b/>
                <w:bCs/>
                <w:sz w:val="24"/>
              </w:rPr>
            </w:pPr>
          </w:p>
          <w:p w14:paraId="023C8F64" w14:textId="70427814" w:rsidR="0072330C" w:rsidRPr="00342532" w:rsidRDefault="00A67784" w:rsidP="004D1942">
            <w:pPr>
              <w:widowControl/>
              <w:shd w:val="clear" w:color="auto" w:fill="FFFFFF"/>
              <w:spacing w:line="440" w:lineRule="exact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（四）</w:t>
            </w:r>
            <w:r w:rsidR="0072330C" w:rsidRPr="00342532">
              <w:rPr>
                <w:rFonts w:ascii="Songti SC" w:eastAsia="Songti SC" w:hAnsi="Songti SC" w:cs="仿宋_GB2312" w:hint="eastAsia"/>
                <w:sz w:val="24"/>
              </w:rPr>
              <w:t>认识</w:t>
            </w:r>
            <w:r w:rsidR="0061405D">
              <w:rPr>
                <w:rFonts w:ascii="Songti SC" w:eastAsia="Songti SC" w:hAnsi="Songti SC" w:cs="仿宋_GB2312" w:hint="eastAsia"/>
                <w:sz w:val="24"/>
              </w:rPr>
              <w:t>体积单位和液体单位</w:t>
            </w:r>
            <w:r w:rsidR="0072330C" w:rsidRPr="00342532">
              <w:rPr>
                <w:rFonts w:ascii="Songti SC" w:eastAsia="Songti SC" w:hAnsi="Songti SC" w:cs="仿宋_GB2312" w:hint="eastAsia"/>
                <w:sz w:val="24"/>
              </w:rPr>
              <w:t>的联系</w:t>
            </w:r>
          </w:p>
          <w:p w14:paraId="6855AAE5" w14:textId="77777777" w:rsidR="0072330C" w:rsidRPr="00342532" w:rsidRDefault="0072330C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 w:hint="eastAsia"/>
                <w:sz w:val="24"/>
              </w:rPr>
              <w:t>讲述计量液体的体积，常用升和毫升作单位。容积是1立方</w:t>
            </w:r>
            <w:proofErr w:type="gramStart"/>
            <w:r w:rsidRPr="00342532">
              <w:rPr>
                <w:rFonts w:ascii="Songti SC" w:eastAsia="Songti SC" w:hAnsi="Songti SC" w:cs="仿宋_GB2312" w:hint="eastAsia"/>
                <w:sz w:val="24"/>
              </w:rPr>
              <w:t>分米的</w:t>
            </w:r>
            <w:proofErr w:type="gramEnd"/>
            <w:r w:rsidRPr="00342532">
              <w:rPr>
                <w:rFonts w:ascii="Songti SC" w:eastAsia="Songti SC" w:hAnsi="Songti SC" w:cs="仿宋_GB2312" w:hint="eastAsia"/>
                <w:sz w:val="24"/>
              </w:rPr>
              <w:t>容器，正好盛1升水。</w:t>
            </w:r>
            <w:r w:rsidR="004D1942">
              <w:rPr>
                <w:rFonts w:ascii="Songti SC" w:eastAsia="Songti SC" w:hAnsi="Songti SC" w:cs="仿宋_GB2312" w:hint="eastAsia"/>
                <w:sz w:val="24"/>
              </w:rPr>
              <w:t>容积是1立方厘米的容器，正好能盛1毫升水。</w:t>
            </w:r>
          </w:p>
          <w:p w14:paraId="3989FC8B" w14:textId="77777777" w:rsidR="0072330C" w:rsidRPr="00342532" w:rsidRDefault="0072330C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 w:hint="eastAsia"/>
                <w:sz w:val="24"/>
              </w:rPr>
              <w:t>教师演示:把1立方分米正方体容器里的水倒入量杯。提问:你能说说升和立方</w:t>
            </w:r>
            <w:proofErr w:type="gramStart"/>
            <w:r w:rsidRPr="00342532">
              <w:rPr>
                <w:rFonts w:ascii="Songti SC" w:eastAsia="Songti SC" w:hAnsi="Songti SC" w:cs="仿宋_GB2312" w:hint="eastAsia"/>
                <w:sz w:val="24"/>
              </w:rPr>
              <w:t>分米之间</w:t>
            </w:r>
            <w:proofErr w:type="gramEnd"/>
            <w:r w:rsidRPr="00342532">
              <w:rPr>
                <w:rFonts w:ascii="Songti SC" w:eastAsia="Songti SC" w:hAnsi="Songti SC" w:cs="仿宋_GB2312" w:hint="eastAsia"/>
                <w:sz w:val="24"/>
              </w:rPr>
              <w:t>的关系吗?根据学生回答，板书:1立方</w:t>
            </w:r>
            <w:proofErr w:type="gramStart"/>
            <w:r w:rsidRPr="00342532">
              <w:rPr>
                <w:rFonts w:ascii="Songti SC" w:eastAsia="Songti SC" w:hAnsi="Songti SC" w:cs="仿宋_GB2312" w:hint="eastAsia"/>
                <w:sz w:val="24"/>
              </w:rPr>
              <w:t>分米=</w:t>
            </w:r>
            <w:proofErr w:type="gramEnd"/>
            <w:r w:rsidRPr="00342532">
              <w:rPr>
                <w:rFonts w:ascii="Songti SC" w:eastAsia="Songti SC" w:hAnsi="Songti SC" w:cs="仿宋_GB2312" w:hint="eastAsia"/>
                <w:sz w:val="24"/>
              </w:rPr>
              <w:t>1升</w:t>
            </w:r>
          </w:p>
          <w:p w14:paraId="7DAA39CF" w14:textId="77777777" w:rsidR="0072330C" w:rsidRDefault="0072330C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 w:hint="eastAsia"/>
                <w:sz w:val="24"/>
              </w:rPr>
              <w:t>提问:由1立方</w:t>
            </w:r>
            <w:proofErr w:type="gramStart"/>
            <w:r w:rsidRPr="00342532">
              <w:rPr>
                <w:rFonts w:ascii="Songti SC" w:eastAsia="Songti SC" w:hAnsi="Songti SC" w:cs="仿宋_GB2312" w:hint="eastAsia"/>
                <w:sz w:val="24"/>
              </w:rPr>
              <w:t>分米=</w:t>
            </w:r>
            <w:proofErr w:type="gramEnd"/>
            <w:r w:rsidRPr="00342532">
              <w:rPr>
                <w:rFonts w:ascii="Songti SC" w:eastAsia="Songti SC" w:hAnsi="Songti SC" w:cs="仿宋_GB2312" w:hint="eastAsia"/>
                <w:sz w:val="24"/>
              </w:rPr>
              <w:t>1升，你还能想到什么?根据学生回答，板书:1立方厘米=1毫升</w:t>
            </w:r>
          </w:p>
          <w:p w14:paraId="0678A7D3" w14:textId="77777777" w:rsidR="004D1942" w:rsidRDefault="004D1942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提问：四年级学习过升和毫升的进率，学生回答1升=1000毫升</w:t>
            </w:r>
          </w:p>
          <w:p w14:paraId="5DCAF33C" w14:textId="77777777" w:rsidR="004D1942" w:rsidRPr="00342532" w:rsidRDefault="004D1942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根据1升=1000毫升，我们可以得到1立方</w:t>
            </w:r>
            <w:proofErr w:type="gramStart"/>
            <w:r>
              <w:rPr>
                <w:rFonts w:ascii="Songti SC" w:eastAsia="Songti SC" w:hAnsi="Songti SC" w:cs="仿宋_GB2312" w:hint="eastAsia"/>
                <w:sz w:val="24"/>
              </w:rPr>
              <w:t>分米=</w:t>
            </w:r>
            <w:proofErr w:type="gramEnd"/>
            <w:r>
              <w:rPr>
                <w:rFonts w:ascii="Songti SC" w:eastAsia="Songti SC" w:hAnsi="Songti SC" w:cs="仿宋_GB2312" w:hint="eastAsia"/>
                <w:sz w:val="24"/>
              </w:rPr>
              <w:t>1000立方厘米</w:t>
            </w:r>
          </w:p>
          <w:p w14:paraId="4DE23DBB" w14:textId="77777777" w:rsidR="0072330C" w:rsidRDefault="0072330C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 w:hint="eastAsia"/>
                <w:sz w:val="24"/>
              </w:rPr>
              <w:t>三、</w:t>
            </w:r>
            <w:r w:rsidRPr="00342532">
              <w:rPr>
                <w:rFonts w:ascii="Songti SC" w:eastAsia="Songti SC" w:hAnsi="Songti SC" w:cs="仿宋_GB2312"/>
                <w:sz w:val="24"/>
              </w:rPr>
              <w:t>巩固练习</w:t>
            </w:r>
          </w:p>
          <w:p w14:paraId="551EF643" w14:textId="0788DADE" w:rsidR="0072330C" w:rsidRDefault="0047090D" w:rsidP="00A67784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4D1942">
              <w:rPr>
                <w:rFonts w:ascii="Songti SC" w:eastAsia="Songti SC" w:hAnsi="Songti SC" w:cs="仿宋_GB2312" w:hint="eastAsia"/>
                <w:sz w:val="24"/>
              </w:rPr>
              <w:t>1、</w:t>
            </w:r>
            <w:r w:rsidRPr="004D1942">
              <w:rPr>
                <w:rFonts w:ascii="Songti SC" w:eastAsia="Songti SC" w:hAnsi="Songti SC" w:cs="仿宋_GB2312"/>
                <w:sz w:val="24"/>
              </w:rPr>
              <w:t>完成</w:t>
            </w:r>
            <w:r w:rsidRPr="004D1942">
              <w:rPr>
                <w:rFonts w:ascii="Songti SC" w:eastAsia="Songti SC" w:hAnsi="Songti SC" w:cs="仿宋_GB2312" w:hint="eastAsia"/>
                <w:sz w:val="24"/>
              </w:rPr>
              <w:t>闯关一</w:t>
            </w:r>
          </w:p>
          <w:p w14:paraId="1FDA50DE" w14:textId="77777777" w:rsidR="00CE5123" w:rsidRPr="00342532" w:rsidRDefault="00CE5123" w:rsidP="00CE5123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/>
                <w:sz w:val="24"/>
              </w:rPr>
              <w:t>先让学生独立填空，再相互交流。</w:t>
            </w:r>
          </w:p>
          <w:p w14:paraId="155D170A" w14:textId="77777777" w:rsidR="00CE5123" w:rsidRDefault="00CE5123" w:rsidP="00CE5123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/>
                <w:sz w:val="24"/>
              </w:rPr>
              <w:t>明确:先想一想实物有多大，再联系1立方米、1立方分米、1立方厘米的大小思考，想想用什么单位比较合适</w:t>
            </w:r>
            <w:r w:rsidR="0047090D">
              <w:rPr>
                <w:rFonts w:ascii="Songti SC" w:eastAsia="Songti SC" w:hAnsi="Songti SC" w:cs="仿宋_GB2312" w:hint="eastAsia"/>
                <w:sz w:val="24"/>
              </w:rPr>
              <w:t>。</w:t>
            </w:r>
          </w:p>
          <w:p w14:paraId="2F498B90" w14:textId="77777777" w:rsidR="0047090D" w:rsidRPr="00342532" w:rsidRDefault="0047090D" w:rsidP="00CE5123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</w:p>
          <w:p w14:paraId="337BDE3E" w14:textId="7B295E0C" w:rsidR="00CE5123" w:rsidRDefault="00A67784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2</w:t>
            </w:r>
            <w:r w:rsidR="0047090D">
              <w:rPr>
                <w:rFonts w:ascii="Songti SC" w:eastAsia="Songti SC" w:hAnsi="Songti SC" w:cs="仿宋_GB2312" w:hint="eastAsia"/>
                <w:sz w:val="24"/>
              </w:rPr>
              <w:t>、</w:t>
            </w:r>
            <w:r w:rsidR="00CE5123">
              <w:rPr>
                <w:rFonts w:ascii="Songti SC" w:eastAsia="Songti SC" w:hAnsi="Songti SC" w:cs="仿宋_GB2312" w:hint="eastAsia"/>
                <w:sz w:val="24"/>
              </w:rPr>
              <w:t>完成</w:t>
            </w:r>
            <w:r w:rsidR="0047090D">
              <w:rPr>
                <w:rFonts w:ascii="Songti SC" w:eastAsia="Songti SC" w:hAnsi="Songti SC" w:cs="仿宋_GB2312" w:hint="eastAsia"/>
                <w:sz w:val="24"/>
              </w:rPr>
              <w:t>闯关</w:t>
            </w:r>
            <w:r>
              <w:rPr>
                <w:rFonts w:ascii="Songti SC" w:eastAsia="Songti SC" w:hAnsi="Songti SC" w:cs="仿宋_GB2312" w:hint="eastAsia"/>
                <w:sz w:val="24"/>
              </w:rPr>
              <w:t>二</w:t>
            </w:r>
          </w:p>
          <w:p w14:paraId="3209BC94" w14:textId="77777777" w:rsidR="00CE5123" w:rsidRDefault="00CE5123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CE5123">
              <w:rPr>
                <w:rFonts w:ascii="Songti SC" w:eastAsia="Songti SC" w:hAnsi="Songti SC" w:cs="仿宋_GB2312" w:hint="eastAsia"/>
                <w:sz w:val="24"/>
              </w:rPr>
              <w:t>用1立方厘米的正方体摆成一些长方体（或正方体），说说它们的长、宽、高（</w:t>
            </w:r>
            <w:proofErr w:type="gramStart"/>
            <w:r w:rsidRPr="00CE5123">
              <w:rPr>
                <w:rFonts w:ascii="Songti SC" w:eastAsia="Songti SC" w:hAnsi="Songti SC" w:cs="仿宋_GB2312" w:hint="eastAsia"/>
                <w:sz w:val="24"/>
              </w:rPr>
              <w:t>或棱长</w:t>
            </w:r>
            <w:proofErr w:type="gramEnd"/>
            <w:r w:rsidRPr="00CE5123">
              <w:rPr>
                <w:rFonts w:ascii="Songti SC" w:eastAsia="Songti SC" w:hAnsi="Songti SC" w:cs="仿宋_GB2312" w:hint="eastAsia"/>
                <w:sz w:val="24"/>
              </w:rPr>
              <w:t>）各是多少厘米，体积各是多少立方厘米？</w:t>
            </w:r>
          </w:p>
          <w:p w14:paraId="7FBE8250" w14:textId="77777777" w:rsidR="00CE5123" w:rsidRDefault="00CE5123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CE5123">
              <w:rPr>
                <w:rFonts w:ascii="Songti SC" w:eastAsia="Songti SC" w:hAnsi="Songti SC" w:cs="仿宋_GB2312" w:hint="eastAsia"/>
                <w:sz w:val="24"/>
              </w:rPr>
              <w:t>总体积=小正方体个数×每个小正方体的体积</w:t>
            </w:r>
          </w:p>
          <w:p w14:paraId="4A9A3EE8" w14:textId="77777777" w:rsidR="0047090D" w:rsidRDefault="0047090D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</w:p>
          <w:p w14:paraId="1A6C3043" w14:textId="44E75C18" w:rsidR="00CE5123" w:rsidRDefault="00A67784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3</w:t>
            </w:r>
            <w:r w:rsidR="0047090D">
              <w:rPr>
                <w:rFonts w:ascii="Songti SC" w:eastAsia="Songti SC" w:hAnsi="Songti SC" w:cs="仿宋_GB2312" w:hint="eastAsia"/>
                <w:sz w:val="24"/>
              </w:rPr>
              <w:t>、</w:t>
            </w:r>
            <w:r w:rsidR="00CE5123">
              <w:rPr>
                <w:rFonts w:ascii="Songti SC" w:eastAsia="Songti SC" w:hAnsi="Songti SC" w:cs="仿宋_GB2312" w:hint="eastAsia"/>
                <w:sz w:val="24"/>
              </w:rPr>
              <w:t>完成</w:t>
            </w:r>
            <w:r w:rsidR="0047090D">
              <w:rPr>
                <w:rFonts w:ascii="Songti SC" w:eastAsia="Songti SC" w:hAnsi="Songti SC" w:cs="仿宋_GB2312" w:hint="eastAsia"/>
                <w:sz w:val="24"/>
              </w:rPr>
              <w:t>闯关</w:t>
            </w:r>
            <w:r>
              <w:rPr>
                <w:rFonts w:ascii="Songti SC" w:eastAsia="Songti SC" w:hAnsi="Songti SC" w:cs="仿宋_GB2312" w:hint="eastAsia"/>
                <w:sz w:val="24"/>
              </w:rPr>
              <w:t>三</w:t>
            </w:r>
          </w:p>
          <w:p w14:paraId="438435FC" w14:textId="77777777" w:rsidR="00CE5123" w:rsidRDefault="00CE5123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CE5123">
              <w:rPr>
                <w:rFonts w:ascii="Songti SC" w:eastAsia="Songti SC" w:hAnsi="Songti SC" w:cs="仿宋_GB2312" w:hint="eastAsia"/>
                <w:sz w:val="24"/>
              </w:rPr>
              <w:t>用几个1立方厘米的正方体木块摆了一个物体。下面是从不同的方向看到的图形，这个物体的体积是多少？</w:t>
            </w:r>
          </w:p>
          <w:p w14:paraId="4217CE80" w14:textId="77777777" w:rsidR="00CE5123" w:rsidRDefault="00CE5123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学生动手摆一摆，观察后回答</w:t>
            </w:r>
          </w:p>
          <w:p w14:paraId="2659E90E" w14:textId="77777777" w:rsidR="0047090D" w:rsidRDefault="0047090D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</w:p>
          <w:p w14:paraId="624E8EC8" w14:textId="728A985F" w:rsidR="00CE5123" w:rsidRPr="00CE5123" w:rsidRDefault="00A67784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4、</w:t>
            </w:r>
            <w:r w:rsidR="00CE5123">
              <w:rPr>
                <w:rFonts w:ascii="Songti SC" w:eastAsia="Songti SC" w:hAnsi="Songti SC" w:cs="仿宋_GB2312" w:hint="eastAsia"/>
                <w:sz w:val="24"/>
              </w:rPr>
              <w:t>完成</w:t>
            </w:r>
            <w:r w:rsidR="0047090D">
              <w:rPr>
                <w:rFonts w:ascii="Songti SC" w:eastAsia="Songti SC" w:hAnsi="Songti SC" w:cs="仿宋_GB2312" w:hint="eastAsia"/>
                <w:sz w:val="24"/>
              </w:rPr>
              <w:t>闯关</w:t>
            </w:r>
            <w:r>
              <w:rPr>
                <w:rFonts w:ascii="Songti SC" w:eastAsia="Songti SC" w:hAnsi="Songti SC" w:cs="仿宋_GB2312" w:hint="eastAsia"/>
                <w:sz w:val="24"/>
              </w:rPr>
              <w:t>四</w:t>
            </w:r>
          </w:p>
          <w:p w14:paraId="7AC8808B" w14:textId="77777777" w:rsidR="0072330C" w:rsidRPr="00342532" w:rsidRDefault="0072330C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/>
                <w:sz w:val="24"/>
              </w:rPr>
              <w:t>出示题目，提问:比较1厘米、1平方厘米和1立方厘米，说说它们有什么联系与区别。指名回答交流.</w:t>
            </w:r>
          </w:p>
          <w:p w14:paraId="78F8584B" w14:textId="77777777" w:rsidR="0072330C" w:rsidRDefault="0072330C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/>
                <w:sz w:val="24"/>
              </w:rPr>
              <w:t>指出这三个图形分别表示相应的长度单位、面积单位和体积单位，长度单位是线段的长短，面积单位是平面的大小，体积单位是占空间的大小，这是它</w:t>
            </w:r>
            <w:r w:rsidRPr="00342532">
              <w:rPr>
                <w:rFonts w:ascii="Songti SC" w:eastAsia="Songti SC" w:hAnsi="Songti SC" w:cs="仿宋_GB2312"/>
                <w:sz w:val="24"/>
              </w:rPr>
              <w:lastRenderedPageBreak/>
              <w:t>们的不同点。1平方厘米是边长1厘米的正方形，1立方厘米是棱长1厘米的正方体，这两个概念都与1厘米有关。</w:t>
            </w:r>
          </w:p>
          <w:p w14:paraId="6A602290" w14:textId="77777777" w:rsidR="0047090D" w:rsidRPr="00342532" w:rsidRDefault="0047090D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</w:p>
          <w:p w14:paraId="051AEF1E" w14:textId="77777777" w:rsidR="009F19E8" w:rsidRDefault="009F19E8" w:rsidP="009F19E8">
            <w:pPr>
              <w:widowControl/>
              <w:shd w:val="clear" w:color="auto" w:fill="FFFFFF"/>
              <w:spacing w:line="440" w:lineRule="exact"/>
              <w:ind w:left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6.完成思考题</w:t>
            </w:r>
          </w:p>
          <w:p w14:paraId="75540E96" w14:textId="77777777" w:rsidR="009F19E8" w:rsidRDefault="009F19E8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9F19E8">
              <w:rPr>
                <w:rFonts w:ascii="Songti SC" w:eastAsia="Songti SC" w:hAnsi="Songti SC" w:cs="仿宋_GB2312" w:hint="eastAsia"/>
                <w:sz w:val="24"/>
              </w:rPr>
              <w:t>你能根据下面左边正方体的体积估算出右边物体的体积吗</w:t>
            </w:r>
          </w:p>
          <w:p w14:paraId="34C095A4" w14:textId="77777777" w:rsidR="009F19E8" w:rsidRDefault="009F19E8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</w:p>
          <w:p w14:paraId="5B3985E0" w14:textId="77777777" w:rsidR="0072330C" w:rsidRPr="00342532" w:rsidRDefault="0072330C" w:rsidP="00342532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 w:rsidRPr="00342532">
              <w:rPr>
                <w:rFonts w:ascii="Songti SC" w:eastAsia="Songti SC" w:hAnsi="Songti SC" w:cs="仿宋_GB2312" w:hint="eastAsia"/>
                <w:sz w:val="24"/>
              </w:rPr>
              <w:t>四、全课总结</w:t>
            </w:r>
          </w:p>
          <w:p w14:paraId="48D1BF49" w14:textId="77777777" w:rsidR="0072330C" w:rsidRPr="00611BD4" w:rsidRDefault="0047090D" w:rsidP="003523E6">
            <w:pPr>
              <w:widowControl/>
              <w:shd w:val="clear" w:color="auto" w:fill="FFFFFF"/>
              <w:spacing w:line="440" w:lineRule="exact"/>
              <w:ind w:firstLine="480"/>
              <w:jc w:val="left"/>
              <w:rPr>
                <w:rFonts w:ascii="Songti SC" w:eastAsia="Songti SC" w:hAnsi="Songti SC" w:cs="仿宋_GB2312" w:hint="eastAsia"/>
                <w:sz w:val="24"/>
              </w:rPr>
            </w:pPr>
            <w:r>
              <w:rPr>
                <w:rFonts w:ascii="Songti SC" w:eastAsia="Songti SC" w:hAnsi="Songti SC" w:cs="仿宋_GB2312" w:hint="eastAsia"/>
                <w:sz w:val="24"/>
              </w:rPr>
              <w:t>这节课你有什么体会？学到了什么？</w:t>
            </w:r>
          </w:p>
        </w:tc>
      </w:tr>
    </w:tbl>
    <w:p w14:paraId="03C5E494" w14:textId="77777777" w:rsidR="00C40591" w:rsidRPr="000B52DE" w:rsidRDefault="00C40591" w:rsidP="00611BD4">
      <w:pPr>
        <w:pStyle w:val="a6"/>
        <w:shd w:val="clear" w:color="auto" w:fill="FFFFFF"/>
        <w:spacing w:before="0" w:beforeAutospacing="0" w:after="75" w:afterAutospacing="0" w:line="315" w:lineRule="atLeast"/>
        <w:rPr>
          <w:rFonts w:hint="eastAsia"/>
          <w:color w:val="404040"/>
          <w:sz w:val="21"/>
          <w:szCs w:val="21"/>
        </w:rPr>
      </w:pPr>
    </w:p>
    <w:sectPr w:rsidR="00C40591" w:rsidRPr="000B52D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E70A9" w14:textId="77777777" w:rsidR="00D5186B" w:rsidRDefault="00D5186B">
      <w:r>
        <w:separator/>
      </w:r>
    </w:p>
  </w:endnote>
  <w:endnote w:type="continuationSeparator" w:id="0">
    <w:p w14:paraId="091B7F20" w14:textId="77777777" w:rsidR="00D5186B" w:rsidRDefault="00D5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ngti SC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4CF9B" w14:textId="77777777" w:rsidR="00D5186B" w:rsidRDefault="00D5186B">
      <w:r>
        <w:separator/>
      </w:r>
    </w:p>
  </w:footnote>
  <w:footnote w:type="continuationSeparator" w:id="0">
    <w:p w14:paraId="1182EB1F" w14:textId="77777777" w:rsidR="00D5186B" w:rsidRDefault="00D51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59F6F" w14:textId="77777777" w:rsidR="00103BB8" w:rsidRDefault="00103BB8" w:rsidP="0040449E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7C736C"/>
    <w:multiLevelType w:val="singleLevel"/>
    <w:tmpl w:val="25B05C6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56"/>
        </w:tabs>
        <w:ind w:left="1056" w:hanging="420"/>
      </w:pPr>
    </w:lvl>
    <w:lvl w:ilvl="2">
      <w:start w:val="1"/>
      <w:numFmt w:val="lowerRoman"/>
      <w:lvlText w:val="%3."/>
      <w:lvlJc w:val="right"/>
      <w:pPr>
        <w:tabs>
          <w:tab w:val="num" w:pos="1476"/>
        </w:tabs>
        <w:ind w:left="1476" w:hanging="420"/>
      </w:p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>
      <w:start w:val="1"/>
      <w:numFmt w:val="lowerLetter"/>
      <w:lvlText w:val="%5)"/>
      <w:lvlJc w:val="left"/>
      <w:pPr>
        <w:tabs>
          <w:tab w:val="num" w:pos="2316"/>
        </w:tabs>
        <w:ind w:left="2316" w:hanging="420"/>
      </w:pPr>
    </w:lvl>
    <w:lvl w:ilvl="5">
      <w:start w:val="1"/>
      <w:numFmt w:val="lowerRoman"/>
      <w:lvlText w:val="%6."/>
      <w:lvlJc w:val="right"/>
      <w:pPr>
        <w:tabs>
          <w:tab w:val="num" w:pos="2736"/>
        </w:tabs>
        <w:ind w:left="2736" w:hanging="420"/>
      </w:pPr>
    </w:lvl>
    <w:lvl w:ilvl="6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>
      <w:start w:val="1"/>
      <w:numFmt w:val="lowerLetter"/>
      <w:lvlText w:val="%8)"/>
      <w:lvlJc w:val="left"/>
      <w:pPr>
        <w:tabs>
          <w:tab w:val="num" w:pos="3576"/>
        </w:tabs>
        <w:ind w:left="3576" w:hanging="420"/>
      </w:pPr>
    </w:lvl>
    <w:lvl w:ilvl="8">
      <w:start w:val="1"/>
      <w:numFmt w:val="lowerRoman"/>
      <w:lvlText w:val="%9."/>
      <w:lvlJc w:val="righ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japaneseCounting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japaneseCounting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AF3CF1"/>
    <w:multiLevelType w:val="hybridMultilevel"/>
    <w:tmpl w:val="EB68A5A4"/>
    <w:lvl w:ilvl="0" w:tplc="BA3E73D4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AD6A19"/>
    <w:multiLevelType w:val="hybridMultilevel"/>
    <w:tmpl w:val="E7E2523E"/>
    <w:lvl w:ilvl="0" w:tplc="371C94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0C86CB1"/>
    <w:multiLevelType w:val="hybridMultilevel"/>
    <w:tmpl w:val="723250F6"/>
    <w:lvl w:ilvl="0" w:tplc="46D247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1D727B4"/>
    <w:multiLevelType w:val="hybridMultilevel"/>
    <w:tmpl w:val="AC4A35CE"/>
    <w:lvl w:ilvl="0" w:tplc="D0B2F6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5E452F"/>
    <w:multiLevelType w:val="singleLevel"/>
    <w:tmpl w:val="215E45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295A1BF2"/>
    <w:multiLevelType w:val="hybridMultilevel"/>
    <w:tmpl w:val="D0A025C8"/>
    <w:lvl w:ilvl="0" w:tplc="C92C22EA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2AC74CA1"/>
    <w:multiLevelType w:val="hybridMultilevel"/>
    <w:tmpl w:val="BD784E6C"/>
    <w:lvl w:ilvl="0" w:tplc="6CDEE4B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05142B4"/>
    <w:multiLevelType w:val="hybridMultilevel"/>
    <w:tmpl w:val="057CE0D2"/>
    <w:lvl w:ilvl="0" w:tplc="951AAC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1432633"/>
    <w:multiLevelType w:val="hybridMultilevel"/>
    <w:tmpl w:val="C25820FC"/>
    <w:lvl w:ilvl="0" w:tplc="B84CB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9840649"/>
    <w:multiLevelType w:val="hybridMultilevel"/>
    <w:tmpl w:val="50A09A08"/>
    <w:lvl w:ilvl="0" w:tplc="214A68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2E39FFE"/>
    <w:multiLevelType w:val="singleLevel"/>
    <w:tmpl w:val="52E39FFE"/>
    <w:lvl w:ilvl="0">
      <w:start w:val="1"/>
      <w:numFmt w:val="chineseCounting"/>
      <w:suff w:val="nothing"/>
      <w:lvlText w:val="%1、"/>
      <w:lvlJc w:val="left"/>
    </w:lvl>
  </w:abstractNum>
  <w:abstractNum w:abstractNumId="15" w15:restartNumberingAfterBreak="0">
    <w:nsid w:val="52E3A03E"/>
    <w:multiLevelType w:val="singleLevel"/>
    <w:tmpl w:val="52E3A03E"/>
    <w:lvl w:ilvl="0">
      <w:start w:val="1"/>
      <w:numFmt w:val="decimal"/>
      <w:suff w:val="nothing"/>
      <w:lvlText w:val="%1."/>
      <w:lvlJc w:val="left"/>
    </w:lvl>
  </w:abstractNum>
  <w:abstractNum w:abstractNumId="16" w15:restartNumberingAfterBreak="0">
    <w:nsid w:val="52E3A261"/>
    <w:multiLevelType w:val="singleLevel"/>
    <w:tmpl w:val="52E3A261"/>
    <w:lvl w:ilvl="0">
      <w:start w:val="1"/>
      <w:numFmt w:val="decimal"/>
      <w:suff w:val="nothing"/>
      <w:lvlText w:val="（%1）"/>
      <w:lvlJc w:val="left"/>
    </w:lvl>
  </w:abstractNum>
  <w:abstractNum w:abstractNumId="17" w15:restartNumberingAfterBreak="0">
    <w:nsid w:val="52E3A367"/>
    <w:multiLevelType w:val="singleLevel"/>
    <w:tmpl w:val="52E3A367"/>
    <w:lvl w:ilvl="0">
      <w:start w:val="2"/>
      <w:numFmt w:val="chineseCounting"/>
      <w:suff w:val="nothing"/>
      <w:lvlText w:val="%1、"/>
      <w:lvlJc w:val="left"/>
    </w:lvl>
  </w:abstractNum>
  <w:abstractNum w:abstractNumId="18" w15:restartNumberingAfterBreak="0">
    <w:nsid w:val="52E3A397"/>
    <w:multiLevelType w:val="singleLevel"/>
    <w:tmpl w:val="52E3A397"/>
    <w:lvl w:ilvl="0">
      <w:start w:val="1"/>
      <w:numFmt w:val="decimal"/>
      <w:suff w:val="nothing"/>
      <w:lvlText w:val="%1."/>
      <w:lvlJc w:val="left"/>
    </w:lvl>
  </w:abstractNum>
  <w:abstractNum w:abstractNumId="19" w15:restartNumberingAfterBreak="0">
    <w:nsid w:val="52E3A48E"/>
    <w:multiLevelType w:val="singleLevel"/>
    <w:tmpl w:val="52E3A48E"/>
    <w:lvl w:ilvl="0">
      <w:start w:val="1"/>
      <w:numFmt w:val="decimal"/>
      <w:suff w:val="nothing"/>
      <w:lvlText w:val="（%1）"/>
      <w:lvlJc w:val="left"/>
    </w:lvl>
  </w:abstractNum>
  <w:abstractNum w:abstractNumId="20" w15:restartNumberingAfterBreak="0">
    <w:nsid w:val="52E3A9C9"/>
    <w:multiLevelType w:val="singleLevel"/>
    <w:tmpl w:val="52E3A9C9"/>
    <w:lvl w:ilvl="0">
      <w:start w:val="3"/>
      <w:numFmt w:val="chineseCounting"/>
      <w:suff w:val="nothing"/>
      <w:lvlText w:val="%1、"/>
      <w:lvlJc w:val="left"/>
    </w:lvl>
  </w:abstractNum>
  <w:abstractNum w:abstractNumId="21" w15:restartNumberingAfterBreak="0">
    <w:nsid w:val="52E3AA10"/>
    <w:multiLevelType w:val="singleLevel"/>
    <w:tmpl w:val="52E3AA10"/>
    <w:lvl w:ilvl="0">
      <w:start w:val="1"/>
      <w:numFmt w:val="decimal"/>
      <w:suff w:val="nothing"/>
      <w:lvlText w:val="%1."/>
      <w:lvlJc w:val="left"/>
    </w:lvl>
  </w:abstractNum>
  <w:abstractNum w:abstractNumId="22" w15:restartNumberingAfterBreak="0">
    <w:nsid w:val="52E3AB02"/>
    <w:multiLevelType w:val="singleLevel"/>
    <w:tmpl w:val="52E3AB02"/>
    <w:lvl w:ilvl="0">
      <w:start w:val="2"/>
      <w:numFmt w:val="decimal"/>
      <w:suff w:val="nothing"/>
      <w:lvlText w:val="%1."/>
      <w:lvlJc w:val="left"/>
    </w:lvl>
  </w:abstractNum>
  <w:abstractNum w:abstractNumId="23" w15:restartNumberingAfterBreak="0">
    <w:nsid w:val="52E3ACC6"/>
    <w:multiLevelType w:val="singleLevel"/>
    <w:tmpl w:val="52E3ACC6"/>
    <w:lvl w:ilvl="0">
      <w:start w:val="4"/>
      <w:numFmt w:val="decimal"/>
      <w:suff w:val="nothing"/>
      <w:lvlText w:val="%1."/>
      <w:lvlJc w:val="left"/>
    </w:lvl>
  </w:abstractNum>
  <w:abstractNum w:abstractNumId="24" w15:restartNumberingAfterBreak="0">
    <w:nsid w:val="52E3AD93"/>
    <w:multiLevelType w:val="singleLevel"/>
    <w:tmpl w:val="52E3AD93"/>
    <w:lvl w:ilvl="0">
      <w:start w:val="5"/>
      <w:numFmt w:val="decimal"/>
      <w:suff w:val="nothing"/>
      <w:lvlText w:val="%1."/>
      <w:lvlJc w:val="left"/>
    </w:lvl>
  </w:abstractNum>
  <w:abstractNum w:abstractNumId="25" w15:restartNumberingAfterBreak="0">
    <w:nsid w:val="52E3AE1C"/>
    <w:multiLevelType w:val="singleLevel"/>
    <w:tmpl w:val="52E3AE1C"/>
    <w:lvl w:ilvl="0">
      <w:start w:val="6"/>
      <w:numFmt w:val="decimal"/>
      <w:suff w:val="nothing"/>
      <w:lvlText w:val="%1."/>
      <w:lvlJc w:val="left"/>
    </w:lvl>
  </w:abstractNum>
  <w:abstractNum w:abstractNumId="26" w15:restartNumberingAfterBreak="0">
    <w:nsid w:val="52E3AE64"/>
    <w:multiLevelType w:val="singleLevel"/>
    <w:tmpl w:val="52E3AE64"/>
    <w:lvl w:ilvl="0">
      <w:start w:val="4"/>
      <w:numFmt w:val="chineseCounting"/>
      <w:suff w:val="nothing"/>
      <w:lvlText w:val="%1、"/>
      <w:lvlJc w:val="left"/>
    </w:lvl>
  </w:abstractNum>
  <w:abstractNum w:abstractNumId="27" w15:restartNumberingAfterBreak="0">
    <w:nsid w:val="52E3AFAE"/>
    <w:multiLevelType w:val="singleLevel"/>
    <w:tmpl w:val="52E3AFAE"/>
    <w:lvl w:ilvl="0">
      <w:start w:val="5"/>
      <w:numFmt w:val="chineseCounting"/>
      <w:suff w:val="nothing"/>
      <w:lvlText w:val="%1、"/>
      <w:lvlJc w:val="left"/>
    </w:lvl>
  </w:abstractNum>
  <w:abstractNum w:abstractNumId="28" w15:restartNumberingAfterBreak="0">
    <w:nsid w:val="6E811DD5"/>
    <w:multiLevelType w:val="hybridMultilevel"/>
    <w:tmpl w:val="81D4055E"/>
    <w:lvl w:ilvl="0" w:tplc="D58606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FE31E3C"/>
    <w:multiLevelType w:val="hybridMultilevel"/>
    <w:tmpl w:val="460A770E"/>
    <w:lvl w:ilvl="0" w:tplc="22BAA2F6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0" w15:restartNumberingAfterBreak="0">
    <w:nsid w:val="76805709"/>
    <w:multiLevelType w:val="hybridMultilevel"/>
    <w:tmpl w:val="B94AE4B2"/>
    <w:lvl w:ilvl="0" w:tplc="1FF8D5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98F3E5A"/>
    <w:multiLevelType w:val="hybridMultilevel"/>
    <w:tmpl w:val="58B8E3E8"/>
    <w:lvl w:ilvl="0" w:tplc="8D7415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A7651C0"/>
    <w:multiLevelType w:val="hybridMultilevel"/>
    <w:tmpl w:val="A06028D4"/>
    <w:lvl w:ilvl="0" w:tplc="8D9C45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CF10B2B"/>
    <w:multiLevelType w:val="hybridMultilevel"/>
    <w:tmpl w:val="039249DA"/>
    <w:lvl w:ilvl="0" w:tplc="726628E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A02AFDD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63350226">
    <w:abstractNumId w:val="14"/>
  </w:num>
  <w:num w:numId="2" w16cid:durableId="1004405007">
    <w:abstractNumId w:val="15"/>
  </w:num>
  <w:num w:numId="3" w16cid:durableId="1138718202">
    <w:abstractNumId w:val="16"/>
  </w:num>
  <w:num w:numId="4" w16cid:durableId="1291328376">
    <w:abstractNumId w:val="17"/>
  </w:num>
  <w:num w:numId="5" w16cid:durableId="288515472">
    <w:abstractNumId w:val="18"/>
  </w:num>
  <w:num w:numId="6" w16cid:durableId="566913331">
    <w:abstractNumId w:val="19"/>
  </w:num>
  <w:num w:numId="7" w16cid:durableId="674452958">
    <w:abstractNumId w:val="20"/>
  </w:num>
  <w:num w:numId="8" w16cid:durableId="1979920425">
    <w:abstractNumId w:val="21"/>
  </w:num>
  <w:num w:numId="9" w16cid:durableId="1475872934">
    <w:abstractNumId w:val="22"/>
  </w:num>
  <w:num w:numId="10" w16cid:durableId="2144692026">
    <w:abstractNumId w:val="23"/>
  </w:num>
  <w:num w:numId="11" w16cid:durableId="1939366814">
    <w:abstractNumId w:val="24"/>
  </w:num>
  <w:num w:numId="12" w16cid:durableId="1614171898">
    <w:abstractNumId w:val="25"/>
  </w:num>
  <w:num w:numId="13" w16cid:durableId="545527811">
    <w:abstractNumId w:val="26"/>
  </w:num>
  <w:num w:numId="14" w16cid:durableId="1343816337">
    <w:abstractNumId w:val="27"/>
  </w:num>
  <w:num w:numId="15" w16cid:durableId="876158144">
    <w:abstractNumId w:val="4"/>
  </w:num>
  <w:num w:numId="16" w16cid:durableId="558513407">
    <w:abstractNumId w:val="6"/>
  </w:num>
  <w:num w:numId="17" w16cid:durableId="1308705237">
    <w:abstractNumId w:val="10"/>
  </w:num>
  <w:num w:numId="18" w16cid:durableId="1072773184">
    <w:abstractNumId w:val="29"/>
  </w:num>
  <w:num w:numId="19" w16cid:durableId="757799230">
    <w:abstractNumId w:val="9"/>
  </w:num>
  <w:num w:numId="20" w16cid:durableId="187915338">
    <w:abstractNumId w:val="33"/>
  </w:num>
  <w:num w:numId="21" w16cid:durableId="1509326091">
    <w:abstractNumId w:val="30"/>
  </w:num>
  <w:num w:numId="22" w16cid:durableId="1976376381">
    <w:abstractNumId w:val="7"/>
  </w:num>
  <w:num w:numId="23" w16cid:durableId="156263730">
    <w:abstractNumId w:val="13"/>
  </w:num>
  <w:num w:numId="24" w16cid:durableId="210532454">
    <w:abstractNumId w:val="31"/>
  </w:num>
  <w:num w:numId="25" w16cid:durableId="542444117">
    <w:abstractNumId w:val="12"/>
  </w:num>
  <w:num w:numId="26" w16cid:durableId="158546079">
    <w:abstractNumId w:val="32"/>
  </w:num>
  <w:num w:numId="27" w16cid:durableId="1550337600">
    <w:abstractNumId w:val="5"/>
  </w:num>
  <w:num w:numId="28" w16cid:durableId="1071078192">
    <w:abstractNumId w:val="28"/>
  </w:num>
  <w:num w:numId="29" w16cid:durableId="279075237">
    <w:abstractNumId w:val="2"/>
  </w:num>
  <w:num w:numId="30" w16cid:durableId="1691301141">
    <w:abstractNumId w:val="1"/>
  </w:num>
  <w:num w:numId="31" w16cid:durableId="677780754">
    <w:abstractNumId w:val="3"/>
  </w:num>
  <w:num w:numId="32" w16cid:durableId="1915583927">
    <w:abstractNumId w:val="11"/>
  </w:num>
  <w:num w:numId="33" w16cid:durableId="471020518">
    <w:abstractNumId w:val="8"/>
  </w:num>
  <w:num w:numId="34" w16cid:durableId="94183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91"/>
    <w:rsid w:val="00067B5F"/>
    <w:rsid w:val="00070797"/>
    <w:rsid w:val="000B52DE"/>
    <w:rsid w:val="000C2AF8"/>
    <w:rsid w:val="000F4D4A"/>
    <w:rsid w:val="000F544A"/>
    <w:rsid w:val="000F6935"/>
    <w:rsid w:val="00103BB8"/>
    <w:rsid w:val="00113B47"/>
    <w:rsid w:val="00163D49"/>
    <w:rsid w:val="00175310"/>
    <w:rsid w:val="001B67C9"/>
    <w:rsid w:val="001B76E9"/>
    <w:rsid w:val="001C1F4F"/>
    <w:rsid w:val="001C5761"/>
    <w:rsid w:val="001E3929"/>
    <w:rsid w:val="001F01E0"/>
    <w:rsid w:val="001F53D3"/>
    <w:rsid w:val="002422AE"/>
    <w:rsid w:val="00290A64"/>
    <w:rsid w:val="002964FF"/>
    <w:rsid w:val="002C32BD"/>
    <w:rsid w:val="002E08D6"/>
    <w:rsid w:val="002E5F6C"/>
    <w:rsid w:val="003143A9"/>
    <w:rsid w:val="00342108"/>
    <w:rsid w:val="00342532"/>
    <w:rsid w:val="003523E6"/>
    <w:rsid w:val="0036343F"/>
    <w:rsid w:val="00377623"/>
    <w:rsid w:val="003825DF"/>
    <w:rsid w:val="00397E3C"/>
    <w:rsid w:val="003D2D82"/>
    <w:rsid w:val="003D3E97"/>
    <w:rsid w:val="0040095B"/>
    <w:rsid w:val="0040449E"/>
    <w:rsid w:val="00423E74"/>
    <w:rsid w:val="0047090D"/>
    <w:rsid w:val="00487758"/>
    <w:rsid w:val="004A7DD3"/>
    <w:rsid w:val="004D1942"/>
    <w:rsid w:val="00507814"/>
    <w:rsid w:val="0051164C"/>
    <w:rsid w:val="00547AD5"/>
    <w:rsid w:val="00562406"/>
    <w:rsid w:val="0057162F"/>
    <w:rsid w:val="00572F78"/>
    <w:rsid w:val="00591B03"/>
    <w:rsid w:val="005A560C"/>
    <w:rsid w:val="005F2736"/>
    <w:rsid w:val="00602229"/>
    <w:rsid w:val="0060377A"/>
    <w:rsid w:val="00611BD4"/>
    <w:rsid w:val="0061405D"/>
    <w:rsid w:val="00620004"/>
    <w:rsid w:val="00671A5B"/>
    <w:rsid w:val="00675D4D"/>
    <w:rsid w:val="006B1E12"/>
    <w:rsid w:val="006C4163"/>
    <w:rsid w:val="006F4928"/>
    <w:rsid w:val="007058DB"/>
    <w:rsid w:val="007059A0"/>
    <w:rsid w:val="00706BAA"/>
    <w:rsid w:val="00722B74"/>
    <w:rsid w:val="0072330C"/>
    <w:rsid w:val="00746602"/>
    <w:rsid w:val="007653A3"/>
    <w:rsid w:val="00767C41"/>
    <w:rsid w:val="007702C7"/>
    <w:rsid w:val="00824078"/>
    <w:rsid w:val="008563B5"/>
    <w:rsid w:val="008639F9"/>
    <w:rsid w:val="0087538F"/>
    <w:rsid w:val="008E1E25"/>
    <w:rsid w:val="008E3300"/>
    <w:rsid w:val="008E39A3"/>
    <w:rsid w:val="008F6FE1"/>
    <w:rsid w:val="00934792"/>
    <w:rsid w:val="00944EEE"/>
    <w:rsid w:val="00946F08"/>
    <w:rsid w:val="009F19E8"/>
    <w:rsid w:val="009F3FE6"/>
    <w:rsid w:val="009F4159"/>
    <w:rsid w:val="009F5EAD"/>
    <w:rsid w:val="00A22B5C"/>
    <w:rsid w:val="00A37762"/>
    <w:rsid w:val="00A67567"/>
    <w:rsid w:val="00A67784"/>
    <w:rsid w:val="00A772D5"/>
    <w:rsid w:val="00AA147A"/>
    <w:rsid w:val="00AA6F9A"/>
    <w:rsid w:val="00AD1482"/>
    <w:rsid w:val="00AF05C3"/>
    <w:rsid w:val="00B0116E"/>
    <w:rsid w:val="00B1611E"/>
    <w:rsid w:val="00B22A2D"/>
    <w:rsid w:val="00B34767"/>
    <w:rsid w:val="00B53662"/>
    <w:rsid w:val="00B64E5A"/>
    <w:rsid w:val="00B7530C"/>
    <w:rsid w:val="00BF24FC"/>
    <w:rsid w:val="00C11A61"/>
    <w:rsid w:val="00C151EE"/>
    <w:rsid w:val="00C20AD7"/>
    <w:rsid w:val="00C40591"/>
    <w:rsid w:val="00C54860"/>
    <w:rsid w:val="00C65C9C"/>
    <w:rsid w:val="00C674CE"/>
    <w:rsid w:val="00C85A45"/>
    <w:rsid w:val="00CB6084"/>
    <w:rsid w:val="00CE5123"/>
    <w:rsid w:val="00D009CD"/>
    <w:rsid w:val="00D1797F"/>
    <w:rsid w:val="00D262FE"/>
    <w:rsid w:val="00D27999"/>
    <w:rsid w:val="00D36D2C"/>
    <w:rsid w:val="00D5186B"/>
    <w:rsid w:val="00D7633F"/>
    <w:rsid w:val="00D96256"/>
    <w:rsid w:val="00DC7F62"/>
    <w:rsid w:val="00E37777"/>
    <w:rsid w:val="00E81464"/>
    <w:rsid w:val="00EB7D5A"/>
    <w:rsid w:val="00EE1816"/>
    <w:rsid w:val="00EE20A5"/>
    <w:rsid w:val="00F07892"/>
    <w:rsid w:val="00F1137C"/>
    <w:rsid w:val="00F45EF6"/>
    <w:rsid w:val="00F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2E9522"/>
  <w15:chartTrackingRefBased/>
  <w15:docId w15:val="{583D025B-A90C-417B-92B7-CE68E78A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05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5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02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02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6B1E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6B1E12"/>
  </w:style>
  <w:style w:type="paragraph" w:customStyle="1" w:styleId="a7">
    <w:name w:val="列出段落"/>
    <w:basedOn w:val="a"/>
    <w:uiPriority w:val="34"/>
    <w:qFormat/>
    <w:rsid w:val="00BF24FC"/>
    <w:pPr>
      <w:ind w:firstLineChars="200" w:firstLine="420"/>
    </w:pPr>
    <w:rPr>
      <w:rFonts w:ascii="Calibri" w:hAnsi="Calibri"/>
      <w:szCs w:val="22"/>
    </w:rPr>
  </w:style>
  <w:style w:type="paragraph" w:styleId="a8">
    <w:name w:val="Balloon Text"/>
    <w:basedOn w:val="a"/>
    <w:link w:val="a9"/>
    <w:rsid w:val="00611BD4"/>
    <w:rPr>
      <w:rFonts w:ascii="宋体"/>
      <w:sz w:val="18"/>
      <w:szCs w:val="18"/>
    </w:rPr>
  </w:style>
  <w:style w:type="character" w:customStyle="1" w:styleId="a9">
    <w:name w:val="批注框文本 字符"/>
    <w:link w:val="a8"/>
    <w:rsid w:val="00611BD4"/>
    <w:rPr>
      <w:rFonts w:ascii="宋体"/>
      <w:kern w:val="2"/>
      <w:sz w:val="18"/>
      <w:szCs w:val="18"/>
    </w:rPr>
  </w:style>
  <w:style w:type="paragraph" w:customStyle="1" w:styleId="TableParagraph">
    <w:name w:val="Table Paragraph"/>
    <w:basedOn w:val="a"/>
    <w:uiPriority w:val="99"/>
    <w:unhideWhenUsed/>
    <w:qFormat/>
    <w:rsid w:val="00611BD4"/>
    <w:rPr>
      <w:rFonts w:ascii="Calibri" w:hAnsi="Calibri" w:hint="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55C89-CDF9-CA4D-A1B8-A2FFAD0A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337</Words>
  <Characters>1925</Characters>
  <Application>Microsoft Office Word</Application>
  <DocSecurity>0</DocSecurity>
  <Lines>16</Lines>
  <Paragraphs>4</Paragraphs>
  <ScaleCrop>false</ScaleCrop>
  <Company>微软中国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 体 备 课 教 案</dc:title>
  <dc:subject/>
  <dc:creator>张勤</dc:creator>
  <cp:keywords/>
  <cp:lastModifiedBy>8613912338117</cp:lastModifiedBy>
  <cp:revision>6</cp:revision>
  <dcterms:created xsi:type="dcterms:W3CDTF">2024-09-24T10:11:00Z</dcterms:created>
  <dcterms:modified xsi:type="dcterms:W3CDTF">2024-09-26T12:38:00Z</dcterms:modified>
</cp:coreProperties>
</file>