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2CB8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薛家实验小学三——六年级作业</w:t>
      </w:r>
      <w:r>
        <w:rPr>
          <w:rFonts w:hint="eastAsia"/>
          <w:sz w:val="30"/>
          <w:szCs w:val="30"/>
          <w:lang w:val="en-US" w:eastAsia="zh-CN"/>
        </w:rPr>
        <w:t>访谈记录   2024.</w:t>
      </w:r>
      <w:r>
        <w:rPr>
          <w:rFonts w:hint="default"/>
          <w:sz w:val="30"/>
          <w:szCs w:val="30"/>
          <w:lang w:val="en-US" w:eastAsia="zh-CN"/>
        </w:rPr>
        <w:t>11</w:t>
      </w:r>
      <w:bookmarkStart w:id="0" w:name="_GoBack"/>
      <w:bookmarkEnd w:id="0"/>
    </w:p>
    <w:tbl>
      <w:tblPr>
        <w:tblStyle w:val="2"/>
        <w:tblW w:w="1465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25"/>
        <w:gridCol w:w="1283"/>
        <w:gridCol w:w="2041"/>
        <w:gridCol w:w="2041"/>
        <w:gridCol w:w="2041"/>
        <w:gridCol w:w="1429"/>
        <w:gridCol w:w="1260"/>
        <w:gridCol w:w="1155"/>
        <w:gridCol w:w="1110"/>
      </w:tblGrid>
      <w:tr w14:paraId="0AFC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14CB8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125" w:type="dxa"/>
          </w:tcPr>
          <w:p w14:paraId="7FD523A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访谈</w:t>
            </w:r>
          </w:p>
          <w:p w14:paraId="7826BD27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283" w:type="dxa"/>
            <w:vAlign w:val="top"/>
          </w:tcPr>
          <w:p w14:paraId="1CDC96D3"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课后服务60分钟内能</w:t>
            </w:r>
            <w:r>
              <w:rPr>
                <w:rFonts w:hint="eastAsia"/>
                <w:sz w:val="24"/>
                <w:szCs w:val="24"/>
              </w:rPr>
              <w:t>完成作业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吗?</w:t>
            </w:r>
          </w:p>
        </w:tc>
        <w:tc>
          <w:tcPr>
            <w:tcW w:w="2041" w:type="dxa"/>
            <w:vAlign w:val="top"/>
          </w:tcPr>
          <w:p w14:paraId="009D48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语文作业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有哪些</w:t>
            </w:r>
            <w:r>
              <w:rPr>
                <w:rFonts w:hint="eastAsia"/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?做多久?</w:t>
            </w:r>
          </w:p>
        </w:tc>
        <w:tc>
          <w:tcPr>
            <w:tcW w:w="2041" w:type="dxa"/>
            <w:vAlign w:val="top"/>
          </w:tcPr>
          <w:p w14:paraId="34F0D3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/>
                <w:sz w:val="24"/>
                <w:szCs w:val="24"/>
              </w:rPr>
              <w:t>作业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有哪些</w:t>
            </w:r>
            <w:r>
              <w:rPr>
                <w:rFonts w:hint="eastAsia"/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?做多久?</w:t>
            </w:r>
          </w:p>
        </w:tc>
        <w:tc>
          <w:tcPr>
            <w:tcW w:w="2041" w:type="dxa"/>
            <w:vAlign w:val="top"/>
          </w:tcPr>
          <w:p w14:paraId="02E3CD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/>
                <w:sz w:val="24"/>
                <w:szCs w:val="24"/>
              </w:rPr>
              <w:t>作业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有哪些</w:t>
            </w:r>
            <w:r>
              <w:rPr>
                <w:rFonts w:hint="eastAsia"/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?做多久?</w:t>
            </w:r>
          </w:p>
        </w:tc>
        <w:tc>
          <w:tcPr>
            <w:tcW w:w="1429" w:type="dxa"/>
            <w:vAlign w:val="top"/>
          </w:tcPr>
          <w:p w14:paraId="633B05A2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你最喜欢哪类作业?</w:t>
            </w:r>
          </w:p>
        </w:tc>
        <w:tc>
          <w:tcPr>
            <w:tcW w:w="1260" w:type="dxa"/>
          </w:tcPr>
          <w:p w14:paraId="1504A0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你晚上几点睡觉？</w:t>
            </w:r>
          </w:p>
        </w:tc>
        <w:tc>
          <w:tcPr>
            <w:tcW w:w="1155" w:type="dxa"/>
          </w:tcPr>
          <w:p w14:paraId="1BCC7FB7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周日有作业吗？</w:t>
            </w:r>
          </w:p>
        </w:tc>
        <w:tc>
          <w:tcPr>
            <w:tcW w:w="1110" w:type="dxa"/>
          </w:tcPr>
          <w:p w14:paraId="733973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访谈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14:paraId="5890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0BFFD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三（1）</w:t>
            </w:r>
          </w:p>
        </w:tc>
        <w:tc>
          <w:tcPr>
            <w:tcW w:w="1125" w:type="dxa"/>
          </w:tcPr>
          <w:p w14:paraId="534E2AF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28AC9F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5CFB65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 w14:paraId="44ED10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大练、数补、实践作业（10-20）</w:t>
            </w:r>
          </w:p>
        </w:tc>
        <w:tc>
          <w:tcPr>
            <w:tcW w:w="2041" w:type="dxa"/>
            <w:vAlign w:val="top"/>
          </w:tcPr>
          <w:p w14:paraId="64396B46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课课练、补充习题、抄默、读书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跨学科作业</w:t>
            </w:r>
          </w:p>
        </w:tc>
        <w:tc>
          <w:tcPr>
            <w:tcW w:w="1429" w:type="dxa"/>
            <w:vAlign w:val="top"/>
          </w:tcPr>
          <w:p w14:paraId="14BF63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301A619C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2C27A9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792DFE07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陈红芳</w:t>
            </w:r>
          </w:p>
        </w:tc>
      </w:tr>
      <w:tr w14:paraId="2B67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452A5A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三（2）</w:t>
            </w:r>
          </w:p>
        </w:tc>
        <w:tc>
          <w:tcPr>
            <w:tcW w:w="1125" w:type="dxa"/>
          </w:tcPr>
          <w:p w14:paraId="527C40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4C221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4FF94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 w14:paraId="52B403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</w:t>
            </w:r>
          </w:p>
        </w:tc>
        <w:tc>
          <w:tcPr>
            <w:tcW w:w="2041" w:type="dxa"/>
            <w:vAlign w:val="top"/>
          </w:tcPr>
          <w:p w14:paraId="70C8E127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课课练、补充习题、抄默、读书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跨学科作业</w:t>
            </w:r>
          </w:p>
        </w:tc>
        <w:tc>
          <w:tcPr>
            <w:tcW w:w="1429" w:type="dxa"/>
            <w:vAlign w:val="top"/>
          </w:tcPr>
          <w:p w14:paraId="27FF71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3AA7C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1ABADD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19603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陈红芳</w:t>
            </w:r>
          </w:p>
        </w:tc>
      </w:tr>
      <w:tr w14:paraId="5ECB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4B430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三（3）</w:t>
            </w:r>
          </w:p>
        </w:tc>
        <w:tc>
          <w:tcPr>
            <w:tcW w:w="1125" w:type="dxa"/>
          </w:tcPr>
          <w:p w14:paraId="6DFC318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5E016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56F667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 w14:paraId="5CE6FA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</w:t>
            </w:r>
          </w:p>
        </w:tc>
        <w:tc>
          <w:tcPr>
            <w:tcW w:w="2041" w:type="dxa"/>
            <w:vAlign w:val="top"/>
          </w:tcPr>
          <w:p w14:paraId="2F1E7D30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课课练、补充习题、抄默、读书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跨学科作业</w:t>
            </w:r>
          </w:p>
        </w:tc>
        <w:tc>
          <w:tcPr>
            <w:tcW w:w="1429" w:type="dxa"/>
            <w:vAlign w:val="top"/>
          </w:tcPr>
          <w:p w14:paraId="43D3A5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 w14:paraId="5706499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37C0C59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F762A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陈红芳</w:t>
            </w:r>
          </w:p>
        </w:tc>
      </w:tr>
      <w:tr w14:paraId="3089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9D2B3C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三（4）</w:t>
            </w:r>
          </w:p>
        </w:tc>
        <w:tc>
          <w:tcPr>
            <w:tcW w:w="1125" w:type="dxa"/>
          </w:tcPr>
          <w:p w14:paraId="3226BB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4891E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5CE741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 w14:paraId="1FFEB8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</w:t>
            </w:r>
          </w:p>
        </w:tc>
        <w:tc>
          <w:tcPr>
            <w:tcW w:w="2041" w:type="dxa"/>
            <w:vAlign w:val="top"/>
          </w:tcPr>
          <w:p w14:paraId="390F622E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课课练、补充习题、抄默、读书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跨学科作业</w:t>
            </w:r>
          </w:p>
        </w:tc>
        <w:tc>
          <w:tcPr>
            <w:tcW w:w="1429" w:type="dxa"/>
            <w:vAlign w:val="top"/>
          </w:tcPr>
          <w:p w14:paraId="02B735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 w14:paraId="479DD832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486491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3BB726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陈红芳</w:t>
            </w:r>
          </w:p>
        </w:tc>
      </w:tr>
      <w:tr w14:paraId="389E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4C94DA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三（5）</w:t>
            </w:r>
          </w:p>
        </w:tc>
        <w:tc>
          <w:tcPr>
            <w:tcW w:w="1125" w:type="dxa"/>
          </w:tcPr>
          <w:p w14:paraId="1BB5F8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552C7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3B33DF6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 w14:paraId="624E78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</w:t>
            </w:r>
          </w:p>
        </w:tc>
        <w:tc>
          <w:tcPr>
            <w:tcW w:w="2041" w:type="dxa"/>
            <w:vAlign w:val="top"/>
          </w:tcPr>
          <w:p w14:paraId="5494E8C1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课课练、补充习题、抄默、读书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跨学科作业</w:t>
            </w:r>
          </w:p>
        </w:tc>
        <w:tc>
          <w:tcPr>
            <w:tcW w:w="1429" w:type="dxa"/>
            <w:vAlign w:val="top"/>
          </w:tcPr>
          <w:p w14:paraId="3E5281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 w14:paraId="28FFE4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595F5F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8EF2B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陶榆萍</w:t>
            </w:r>
          </w:p>
        </w:tc>
      </w:tr>
      <w:tr w14:paraId="4071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73F0D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三（6）</w:t>
            </w:r>
          </w:p>
        </w:tc>
        <w:tc>
          <w:tcPr>
            <w:tcW w:w="1125" w:type="dxa"/>
          </w:tcPr>
          <w:p w14:paraId="070233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61F914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1A753F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习字册、大练、作文、抄默（20—30分钟）</w:t>
            </w:r>
          </w:p>
        </w:tc>
        <w:tc>
          <w:tcPr>
            <w:tcW w:w="2041" w:type="dxa"/>
            <w:vAlign w:val="top"/>
          </w:tcPr>
          <w:p w14:paraId="7810EF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大练、补充习题、书上习题（10-20分钟）</w:t>
            </w:r>
          </w:p>
        </w:tc>
        <w:tc>
          <w:tcPr>
            <w:tcW w:w="2041" w:type="dxa"/>
            <w:vAlign w:val="top"/>
          </w:tcPr>
          <w:p w14:paraId="6BA062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课课练、补充习题、抄默、语音练习（5-10分钟）</w:t>
            </w:r>
          </w:p>
        </w:tc>
        <w:tc>
          <w:tcPr>
            <w:tcW w:w="1429" w:type="dxa"/>
            <w:vAlign w:val="top"/>
          </w:tcPr>
          <w:p w14:paraId="3CD1E4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 w14:paraId="55F4444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21点之前</w:t>
            </w:r>
          </w:p>
        </w:tc>
        <w:tc>
          <w:tcPr>
            <w:tcW w:w="1155" w:type="dxa"/>
          </w:tcPr>
          <w:p w14:paraId="690437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5BF0BDAF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陶榆萍</w:t>
            </w:r>
          </w:p>
        </w:tc>
      </w:tr>
      <w:tr w14:paraId="5691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6DFE3C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三（7）</w:t>
            </w:r>
          </w:p>
        </w:tc>
        <w:tc>
          <w:tcPr>
            <w:tcW w:w="1125" w:type="dxa"/>
          </w:tcPr>
          <w:p w14:paraId="586923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63328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2EA07C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习字册、大练、作文、抄默（20-30分钟）</w:t>
            </w:r>
          </w:p>
        </w:tc>
        <w:tc>
          <w:tcPr>
            <w:tcW w:w="2041" w:type="dxa"/>
            <w:vAlign w:val="top"/>
          </w:tcPr>
          <w:p w14:paraId="299D44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大练、补充习题、书上习题（10-20分钟）</w:t>
            </w:r>
          </w:p>
        </w:tc>
        <w:tc>
          <w:tcPr>
            <w:tcW w:w="2041" w:type="dxa"/>
            <w:vAlign w:val="top"/>
          </w:tcPr>
          <w:p w14:paraId="7E5A48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课课练、补充习题、抄默、语音练习（5-10分钟）</w:t>
            </w:r>
          </w:p>
        </w:tc>
        <w:tc>
          <w:tcPr>
            <w:tcW w:w="1429" w:type="dxa"/>
            <w:vAlign w:val="top"/>
          </w:tcPr>
          <w:p w14:paraId="2E0778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 w14:paraId="6C1B93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21点之前</w:t>
            </w:r>
          </w:p>
        </w:tc>
        <w:tc>
          <w:tcPr>
            <w:tcW w:w="1155" w:type="dxa"/>
          </w:tcPr>
          <w:p w14:paraId="59220A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0734CD7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陶榆萍</w:t>
            </w:r>
          </w:p>
        </w:tc>
      </w:tr>
      <w:tr w14:paraId="08EB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70" w:type="dxa"/>
          </w:tcPr>
          <w:p w14:paraId="0FE84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三（8）</w:t>
            </w:r>
          </w:p>
        </w:tc>
        <w:tc>
          <w:tcPr>
            <w:tcW w:w="1125" w:type="dxa"/>
          </w:tcPr>
          <w:p w14:paraId="6B2133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6F504F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能（当天有社团和培优班不能）</w:t>
            </w:r>
          </w:p>
        </w:tc>
        <w:tc>
          <w:tcPr>
            <w:tcW w:w="2041" w:type="dxa"/>
            <w:vAlign w:val="top"/>
          </w:tcPr>
          <w:p w14:paraId="157DED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习字册、大练、作文、抄默（20-30分钟）</w:t>
            </w:r>
          </w:p>
        </w:tc>
        <w:tc>
          <w:tcPr>
            <w:tcW w:w="2041" w:type="dxa"/>
            <w:vAlign w:val="top"/>
          </w:tcPr>
          <w:p w14:paraId="0B46A0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大练、补充习题、书上习题（10-20分钟）</w:t>
            </w:r>
          </w:p>
        </w:tc>
        <w:tc>
          <w:tcPr>
            <w:tcW w:w="2041" w:type="dxa"/>
            <w:vAlign w:val="top"/>
          </w:tcPr>
          <w:p w14:paraId="16B08EA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课课练、补充习题、抄默、语音练习（5-10分钟）</w:t>
            </w:r>
          </w:p>
        </w:tc>
        <w:tc>
          <w:tcPr>
            <w:tcW w:w="1429" w:type="dxa"/>
            <w:vAlign w:val="top"/>
          </w:tcPr>
          <w:p w14:paraId="755E33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 w14:paraId="4B6E4F00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20：30-21：00（当天有社团会晚一点，没有社团早）</w:t>
            </w:r>
          </w:p>
        </w:tc>
        <w:tc>
          <w:tcPr>
            <w:tcW w:w="1155" w:type="dxa"/>
          </w:tcPr>
          <w:p w14:paraId="7ED120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22C37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陶榆萍</w:t>
            </w:r>
          </w:p>
        </w:tc>
      </w:tr>
      <w:tr w14:paraId="7CAE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AA4CC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三（9）</w:t>
            </w:r>
          </w:p>
        </w:tc>
        <w:tc>
          <w:tcPr>
            <w:tcW w:w="1125" w:type="dxa"/>
          </w:tcPr>
          <w:p w14:paraId="525198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06D9BC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09F8E04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习字册、大练、作文、抄默（20-30分钟）</w:t>
            </w:r>
          </w:p>
        </w:tc>
        <w:tc>
          <w:tcPr>
            <w:tcW w:w="2041" w:type="dxa"/>
            <w:vAlign w:val="top"/>
          </w:tcPr>
          <w:p w14:paraId="1339CC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大练、补充习题、书上习题（10-20分钟）</w:t>
            </w:r>
          </w:p>
        </w:tc>
        <w:tc>
          <w:tcPr>
            <w:tcW w:w="2041" w:type="dxa"/>
            <w:vAlign w:val="top"/>
          </w:tcPr>
          <w:p w14:paraId="31FA9F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课课练、补充习题、抄默、语音练习（5-10分钟）</w:t>
            </w:r>
          </w:p>
        </w:tc>
        <w:tc>
          <w:tcPr>
            <w:tcW w:w="1429" w:type="dxa"/>
            <w:vAlign w:val="top"/>
          </w:tcPr>
          <w:p w14:paraId="54E6E3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 w14:paraId="02C64E4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20：30-20：45</w:t>
            </w:r>
          </w:p>
        </w:tc>
        <w:tc>
          <w:tcPr>
            <w:tcW w:w="1155" w:type="dxa"/>
          </w:tcPr>
          <w:p w14:paraId="21F11D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3F8944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陈云</w:t>
            </w:r>
          </w:p>
        </w:tc>
      </w:tr>
      <w:tr w14:paraId="3E79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5766E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三（10）</w:t>
            </w:r>
          </w:p>
        </w:tc>
        <w:tc>
          <w:tcPr>
            <w:tcW w:w="1125" w:type="dxa"/>
          </w:tcPr>
          <w:p w14:paraId="78842C4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75F063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97D32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习字册、大练、作文、抄默（20-30分钟）</w:t>
            </w:r>
          </w:p>
        </w:tc>
        <w:tc>
          <w:tcPr>
            <w:tcW w:w="2041" w:type="dxa"/>
            <w:vAlign w:val="top"/>
          </w:tcPr>
          <w:p w14:paraId="653E13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大练、补充习题、书上习题（10-20分钟）</w:t>
            </w:r>
          </w:p>
        </w:tc>
        <w:tc>
          <w:tcPr>
            <w:tcW w:w="2041" w:type="dxa"/>
            <w:vAlign w:val="top"/>
          </w:tcPr>
          <w:p w14:paraId="42705D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课课练、补充习题、抄默？语音练习（5-10分钟）</w:t>
            </w:r>
          </w:p>
        </w:tc>
        <w:tc>
          <w:tcPr>
            <w:tcW w:w="1429" w:type="dxa"/>
            <w:vAlign w:val="top"/>
          </w:tcPr>
          <w:p w14:paraId="7AAFD7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 w14:paraId="0A187A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1939DB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07738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陈云</w:t>
            </w:r>
          </w:p>
        </w:tc>
      </w:tr>
      <w:tr w14:paraId="270B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D2F60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三（11）</w:t>
            </w:r>
          </w:p>
        </w:tc>
        <w:tc>
          <w:tcPr>
            <w:tcW w:w="1125" w:type="dxa"/>
          </w:tcPr>
          <w:p w14:paraId="6B51BD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79E8DDD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0F9F2F9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抄写、预习、大练20-30分钟）</w:t>
            </w:r>
          </w:p>
        </w:tc>
        <w:tc>
          <w:tcPr>
            <w:tcW w:w="2041" w:type="dxa"/>
            <w:vAlign w:val="top"/>
          </w:tcPr>
          <w:p w14:paraId="68F040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大练、数补、综合（10分钟）</w:t>
            </w:r>
          </w:p>
        </w:tc>
        <w:tc>
          <w:tcPr>
            <w:tcW w:w="2041" w:type="dxa"/>
            <w:vAlign w:val="top"/>
          </w:tcPr>
          <w:p w14:paraId="04875C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抄写、大练（10分钟）</w:t>
            </w:r>
          </w:p>
        </w:tc>
        <w:tc>
          <w:tcPr>
            <w:tcW w:w="1429" w:type="dxa"/>
            <w:vAlign w:val="top"/>
          </w:tcPr>
          <w:p w14:paraId="632DE5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数、语</w:t>
            </w:r>
          </w:p>
        </w:tc>
        <w:tc>
          <w:tcPr>
            <w:tcW w:w="1260" w:type="dxa"/>
          </w:tcPr>
          <w:p w14:paraId="685A6A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26F969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77F1FE19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陈云</w:t>
            </w:r>
          </w:p>
        </w:tc>
      </w:tr>
      <w:tr w14:paraId="4AD4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259A4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三（12）</w:t>
            </w:r>
          </w:p>
        </w:tc>
        <w:tc>
          <w:tcPr>
            <w:tcW w:w="1125" w:type="dxa"/>
          </w:tcPr>
          <w:p w14:paraId="2E0413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7C2868EE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3能</w:t>
            </w:r>
          </w:p>
        </w:tc>
        <w:tc>
          <w:tcPr>
            <w:tcW w:w="2041" w:type="dxa"/>
            <w:vAlign w:val="top"/>
          </w:tcPr>
          <w:p w14:paraId="686B18C6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抄写、预习、大练、作文（20-30分钟）</w:t>
            </w:r>
          </w:p>
        </w:tc>
        <w:tc>
          <w:tcPr>
            <w:tcW w:w="2041" w:type="dxa"/>
            <w:vAlign w:val="top"/>
          </w:tcPr>
          <w:p w14:paraId="7F0FAA6B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大练、数补、（20分钟）</w:t>
            </w:r>
          </w:p>
        </w:tc>
        <w:tc>
          <w:tcPr>
            <w:tcW w:w="2041" w:type="dxa"/>
            <w:vAlign w:val="top"/>
          </w:tcPr>
          <w:p w14:paraId="26B278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抄写、课课练（10分钟）</w:t>
            </w:r>
          </w:p>
          <w:p w14:paraId="6E7E692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0C8A520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71E9B8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5151B3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473E3C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陈云</w:t>
            </w:r>
          </w:p>
        </w:tc>
      </w:tr>
      <w:tr w14:paraId="43B7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68CEEC8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三（13）</w:t>
            </w:r>
          </w:p>
        </w:tc>
        <w:tc>
          <w:tcPr>
            <w:tcW w:w="1125" w:type="dxa"/>
          </w:tcPr>
          <w:p w14:paraId="24E80090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 w14:paraId="0B6F946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77A02775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抄写、预习、背诵（20-30分钟）</w:t>
            </w:r>
          </w:p>
        </w:tc>
        <w:tc>
          <w:tcPr>
            <w:tcW w:w="2041" w:type="dxa"/>
            <w:vAlign w:val="top"/>
          </w:tcPr>
          <w:p w14:paraId="345D0F07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大练、数补（15分钟）</w:t>
            </w:r>
          </w:p>
        </w:tc>
        <w:tc>
          <w:tcPr>
            <w:tcW w:w="2041" w:type="dxa"/>
            <w:vAlign w:val="top"/>
          </w:tcPr>
          <w:p w14:paraId="15A56144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抄写、大练、背诵、预习（10分钟）</w:t>
            </w:r>
          </w:p>
        </w:tc>
        <w:tc>
          <w:tcPr>
            <w:tcW w:w="1429" w:type="dxa"/>
            <w:vAlign w:val="top"/>
          </w:tcPr>
          <w:p w14:paraId="78E793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033C5B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7293ED3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021BD7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陈云</w:t>
            </w:r>
          </w:p>
        </w:tc>
      </w:tr>
      <w:tr w14:paraId="012C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6B57A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三（14）</w:t>
            </w:r>
          </w:p>
        </w:tc>
        <w:tc>
          <w:tcPr>
            <w:tcW w:w="1125" w:type="dxa"/>
          </w:tcPr>
          <w:p w14:paraId="1CE76DC3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 w14:paraId="13ACDC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358FCD75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抄写、预习、大练、补充习题（20分钟）</w:t>
            </w:r>
          </w:p>
        </w:tc>
        <w:tc>
          <w:tcPr>
            <w:tcW w:w="2041" w:type="dxa"/>
            <w:vAlign w:val="top"/>
          </w:tcPr>
          <w:p w14:paraId="61E287F8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大练、数补（10分钟）</w:t>
            </w:r>
          </w:p>
        </w:tc>
        <w:tc>
          <w:tcPr>
            <w:tcW w:w="2041" w:type="dxa"/>
            <w:vAlign w:val="top"/>
          </w:tcPr>
          <w:p w14:paraId="10C0AAB5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抄写、课课练、背诵、补充习题（10-15分钟）</w:t>
            </w:r>
          </w:p>
        </w:tc>
        <w:tc>
          <w:tcPr>
            <w:tcW w:w="1429" w:type="dxa"/>
            <w:vAlign w:val="top"/>
          </w:tcPr>
          <w:p w14:paraId="25E049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数、英</w:t>
            </w:r>
          </w:p>
        </w:tc>
        <w:tc>
          <w:tcPr>
            <w:tcW w:w="1260" w:type="dxa"/>
          </w:tcPr>
          <w:p w14:paraId="210980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20:30前</w:t>
            </w:r>
          </w:p>
        </w:tc>
        <w:tc>
          <w:tcPr>
            <w:tcW w:w="1155" w:type="dxa"/>
          </w:tcPr>
          <w:p w14:paraId="49C809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1FC50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王丽</w:t>
            </w:r>
          </w:p>
        </w:tc>
      </w:tr>
      <w:tr w14:paraId="2A75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85AF2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三（15）</w:t>
            </w:r>
          </w:p>
        </w:tc>
        <w:tc>
          <w:tcPr>
            <w:tcW w:w="1125" w:type="dxa"/>
          </w:tcPr>
          <w:p w14:paraId="2EE9E4DE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 w14:paraId="54F7F7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840C7A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抄写、预习、背诵、日记（30分钟）</w:t>
            </w:r>
          </w:p>
        </w:tc>
        <w:tc>
          <w:tcPr>
            <w:tcW w:w="2041" w:type="dxa"/>
            <w:vAlign w:val="top"/>
          </w:tcPr>
          <w:p w14:paraId="06091C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大练、自主复习、口算（15分钟）</w:t>
            </w:r>
          </w:p>
        </w:tc>
        <w:tc>
          <w:tcPr>
            <w:tcW w:w="2041" w:type="dxa"/>
            <w:vAlign w:val="top"/>
          </w:tcPr>
          <w:p w14:paraId="44B967ED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抄写、课课练、背诵（20分钟）</w:t>
            </w:r>
          </w:p>
        </w:tc>
        <w:tc>
          <w:tcPr>
            <w:tcW w:w="1429" w:type="dxa"/>
            <w:vAlign w:val="top"/>
          </w:tcPr>
          <w:p w14:paraId="57E1AB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数、英</w:t>
            </w:r>
          </w:p>
        </w:tc>
        <w:tc>
          <w:tcPr>
            <w:tcW w:w="1260" w:type="dxa"/>
          </w:tcPr>
          <w:p w14:paraId="6ED5A0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 w14:paraId="1A0D6AD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日记</w:t>
            </w:r>
          </w:p>
        </w:tc>
        <w:tc>
          <w:tcPr>
            <w:tcW w:w="1110" w:type="dxa"/>
          </w:tcPr>
          <w:p w14:paraId="4DED8E9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王丽</w:t>
            </w:r>
          </w:p>
        </w:tc>
      </w:tr>
      <w:tr w14:paraId="4C3E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71EF6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三（16）</w:t>
            </w:r>
          </w:p>
        </w:tc>
        <w:tc>
          <w:tcPr>
            <w:tcW w:w="1125" w:type="dxa"/>
          </w:tcPr>
          <w:p w14:paraId="04DB0D69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 w14:paraId="335A6D3D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E541E1B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抄写、默写、预习、大练、阅读训练（20-30分钟）</w:t>
            </w:r>
          </w:p>
        </w:tc>
        <w:tc>
          <w:tcPr>
            <w:tcW w:w="2041" w:type="dxa"/>
            <w:vAlign w:val="top"/>
          </w:tcPr>
          <w:p w14:paraId="2E5990F1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大练、自主复习、口算（10分钟）</w:t>
            </w:r>
          </w:p>
        </w:tc>
        <w:tc>
          <w:tcPr>
            <w:tcW w:w="2041" w:type="dxa"/>
            <w:vAlign w:val="top"/>
          </w:tcPr>
          <w:p w14:paraId="520B7F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抄写、课课练、背诵（10分钟左右）</w:t>
            </w:r>
          </w:p>
        </w:tc>
        <w:tc>
          <w:tcPr>
            <w:tcW w:w="1429" w:type="dxa"/>
            <w:vAlign w:val="top"/>
          </w:tcPr>
          <w:p w14:paraId="6C58EC1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</w:p>
        </w:tc>
        <w:tc>
          <w:tcPr>
            <w:tcW w:w="1260" w:type="dxa"/>
          </w:tcPr>
          <w:p w14:paraId="32E3B5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20:30之前</w:t>
            </w:r>
          </w:p>
        </w:tc>
        <w:tc>
          <w:tcPr>
            <w:tcW w:w="1155" w:type="dxa"/>
          </w:tcPr>
          <w:p w14:paraId="529158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06098A4A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王丽</w:t>
            </w:r>
          </w:p>
        </w:tc>
      </w:tr>
      <w:tr w14:paraId="0DF6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7C43B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三（17）</w:t>
            </w:r>
          </w:p>
        </w:tc>
        <w:tc>
          <w:tcPr>
            <w:tcW w:w="1125" w:type="dxa"/>
          </w:tcPr>
          <w:p w14:paraId="18EDED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C21BD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E55009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抄写、默写、预习、大练、习字册（20-30分钟）</w:t>
            </w:r>
          </w:p>
        </w:tc>
        <w:tc>
          <w:tcPr>
            <w:tcW w:w="2041" w:type="dxa"/>
            <w:vAlign w:val="top"/>
          </w:tcPr>
          <w:p w14:paraId="78351F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大练、数补、背诵 口算练习（10-20分钟）</w:t>
            </w:r>
          </w:p>
        </w:tc>
        <w:tc>
          <w:tcPr>
            <w:tcW w:w="2041" w:type="dxa"/>
            <w:vAlign w:val="top"/>
          </w:tcPr>
          <w:p w14:paraId="3E733F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背诵、抄写 默写、朗读（15分钟）</w:t>
            </w:r>
          </w:p>
        </w:tc>
        <w:tc>
          <w:tcPr>
            <w:tcW w:w="1429" w:type="dxa"/>
            <w:vAlign w:val="top"/>
          </w:tcPr>
          <w:p w14:paraId="6D834FA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</w:p>
        </w:tc>
        <w:tc>
          <w:tcPr>
            <w:tcW w:w="1260" w:type="dxa"/>
          </w:tcPr>
          <w:p w14:paraId="0CB8C3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20:30-21：00</w:t>
            </w:r>
          </w:p>
        </w:tc>
        <w:tc>
          <w:tcPr>
            <w:tcW w:w="1155" w:type="dxa"/>
          </w:tcPr>
          <w:p w14:paraId="3A9A9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5CA87B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王丽</w:t>
            </w:r>
          </w:p>
        </w:tc>
      </w:tr>
      <w:tr w14:paraId="1B97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1B06E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三（18）</w:t>
            </w:r>
          </w:p>
        </w:tc>
        <w:tc>
          <w:tcPr>
            <w:tcW w:w="1125" w:type="dxa"/>
          </w:tcPr>
          <w:p w14:paraId="399F610D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 w14:paraId="7D67ADD2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能</w:t>
            </w:r>
          </w:p>
        </w:tc>
        <w:tc>
          <w:tcPr>
            <w:tcW w:w="2041" w:type="dxa"/>
            <w:vAlign w:val="top"/>
          </w:tcPr>
          <w:p w14:paraId="15ABD4A3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抄写、默写、预习、大练、小练笔（20-30分钟）</w:t>
            </w:r>
          </w:p>
        </w:tc>
        <w:tc>
          <w:tcPr>
            <w:tcW w:w="2041" w:type="dxa"/>
            <w:vAlign w:val="top"/>
          </w:tcPr>
          <w:p w14:paraId="2ED692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大练、数补、背诵 口算练习（20分钟）</w:t>
            </w:r>
          </w:p>
          <w:p w14:paraId="118224D0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Align w:val="top"/>
          </w:tcPr>
          <w:p w14:paraId="3497CA4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抄写、背诵、朗读、阅读课外绘本（20分钟以内）</w:t>
            </w:r>
          </w:p>
        </w:tc>
        <w:tc>
          <w:tcPr>
            <w:tcW w:w="1429" w:type="dxa"/>
            <w:vAlign w:val="top"/>
          </w:tcPr>
          <w:p w14:paraId="3011BF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</w:p>
        </w:tc>
        <w:tc>
          <w:tcPr>
            <w:tcW w:w="1260" w:type="dxa"/>
          </w:tcPr>
          <w:p w14:paraId="451BC1E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21:00左右</w:t>
            </w:r>
          </w:p>
        </w:tc>
        <w:tc>
          <w:tcPr>
            <w:tcW w:w="1155" w:type="dxa"/>
          </w:tcPr>
          <w:p w14:paraId="2CA833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1F390732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王佳佳</w:t>
            </w:r>
          </w:p>
        </w:tc>
      </w:tr>
      <w:tr w14:paraId="65D5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6BC10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三（19）</w:t>
            </w:r>
          </w:p>
        </w:tc>
        <w:tc>
          <w:tcPr>
            <w:tcW w:w="1125" w:type="dxa"/>
          </w:tcPr>
          <w:p w14:paraId="3A7155A0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 w14:paraId="1680570D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能</w:t>
            </w:r>
          </w:p>
        </w:tc>
        <w:tc>
          <w:tcPr>
            <w:tcW w:w="2041" w:type="dxa"/>
            <w:vAlign w:val="top"/>
          </w:tcPr>
          <w:p w14:paraId="6B710B8F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阅读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、朗读、日记、大练、抄写（30分钟以内）</w:t>
            </w:r>
          </w:p>
        </w:tc>
        <w:tc>
          <w:tcPr>
            <w:tcW w:w="2041" w:type="dxa"/>
            <w:vAlign w:val="top"/>
          </w:tcPr>
          <w:p w14:paraId="76CA2ED6">
            <w:pPr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计算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能手，每天一页（</w:t>
            </w:r>
            <w:r>
              <w:rPr>
                <w:sz w:val="24"/>
                <w:szCs w:val="24"/>
              </w:rPr>
              <w:t>10分钟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）</w:t>
            </w:r>
          </w:p>
          <w:p w14:paraId="0FD07B8E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Align w:val="top"/>
          </w:tcPr>
          <w:p w14:paraId="1D65EB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抄写、背诵、朗读、阅读课外绘本（20分钟以内）</w:t>
            </w:r>
          </w:p>
        </w:tc>
        <w:tc>
          <w:tcPr>
            <w:tcW w:w="1429" w:type="dxa"/>
            <w:vAlign w:val="top"/>
          </w:tcPr>
          <w:p w14:paraId="2331A25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数学、英语</w:t>
            </w:r>
          </w:p>
        </w:tc>
        <w:tc>
          <w:tcPr>
            <w:tcW w:w="1260" w:type="dxa"/>
          </w:tcPr>
          <w:p w14:paraId="3F4D51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20:30-21：00</w:t>
            </w:r>
          </w:p>
          <w:p w14:paraId="672331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0EA815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6DF5B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王佳佳</w:t>
            </w:r>
          </w:p>
        </w:tc>
      </w:tr>
      <w:tr w14:paraId="18FA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 w14:paraId="2E5AD5E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  <w:vAlign w:val="top"/>
          </w:tcPr>
          <w:p w14:paraId="76682018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 w14:paraId="093F4589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能</w:t>
            </w:r>
          </w:p>
        </w:tc>
        <w:tc>
          <w:tcPr>
            <w:tcW w:w="2041" w:type="dxa"/>
            <w:vAlign w:val="top"/>
          </w:tcPr>
          <w:p w14:paraId="44892B17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阅读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、朗读、日记、大练、抄写（30分钟以内）</w:t>
            </w:r>
          </w:p>
        </w:tc>
        <w:tc>
          <w:tcPr>
            <w:tcW w:w="2041" w:type="dxa"/>
            <w:vAlign w:val="top"/>
          </w:tcPr>
          <w:p w14:paraId="28752179">
            <w:pPr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计算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能手，每天一页（</w:t>
            </w:r>
            <w:r>
              <w:rPr>
                <w:sz w:val="24"/>
                <w:szCs w:val="24"/>
              </w:rPr>
              <w:t>10分钟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）</w:t>
            </w:r>
          </w:p>
          <w:p w14:paraId="26CC3AED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Align w:val="top"/>
          </w:tcPr>
          <w:p w14:paraId="3C8AB2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抄写、背诵、朗读、阅读课外绘本（20分钟以内）</w:t>
            </w:r>
          </w:p>
        </w:tc>
        <w:tc>
          <w:tcPr>
            <w:tcW w:w="1429" w:type="dxa"/>
            <w:vAlign w:val="top"/>
          </w:tcPr>
          <w:p w14:paraId="7AB8CA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数学、英语</w:t>
            </w:r>
          </w:p>
        </w:tc>
        <w:tc>
          <w:tcPr>
            <w:tcW w:w="1260" w:type="dxa"/>
            <w:vAlign w:val="top"/>
          </w:tcPr>
          <w:p w14:paraId="0BE672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20:30-21：00</w:t>
            </w:r>
          </w:p>
          <w:p w14:paraId="0520F8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 w14:paraId="6AEF381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008CE9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王佳佳</w:t>
            </w:r>
          </w:p>
        </w:tc>
      </w:tr>
      <w:tr w14:paraId="55E0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top"/>
          </w:tcPr>
          <w:p w14:paraId="0BA2EBF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  <w:vAlign w:val="top"/>
          </w:tcPr>
          <w:p w14:paraId="054BDF60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 w14:paraId="5D61F07E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能</w:t>
            </w:r>
          </w:p>
        </w:tc>
        <w:tc>
          <w:tcPr>
            <w:tcW w:w="2041" w:type="dxa"/>
            <w:vAlign w:val="top"/>
          </w:tcPr>
          <w:p w14:paraId="16D28753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阅读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、朗读、日记、大练、抄写（30分钟以内）</w:t>
            </w:r>
          </w:p>
        </w:tc>
        <w:tc>
          <w:tcPr>
            <w:tcW w:w="2041" w:type="dxa"/>
            <w:vAlign w:val="top"/>
          </w:tcPr>
          <w:p w14:paraId="7B428A05">
            <w:pPr>
              <w:jc w:val="left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计算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能手，每天一页（</w:t>
            </w:r>
            <w:r>
              <w:rPr>
                <w:sz w:val="24"/>
                <w:szCs w:val="24"/>
              </w:rPr>
              <w:t>10分钟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）</w:t>
            </w:r>
          </w:p>
          <w:p w14:paraId="6AE2BCC3"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Align w:val="top"/>
          </w:tcPr>
          <w:p w14:paraId="042B6C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抄写、背诵、朗读、阅读课外绘本（20分钟以内）</w:t>
            </w:r>
          </w:p>
        </w:tc>
        <w:tc>
          <w:tcPr>
            <w:tcW w:w="1429" w:type="dxa"/>
            <w:vAlign w:val="top"/>
          </w:tcPr>
          <w:p w14:paraId="1B69EA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数学、英语</w:t>
            </w:r>
          </w:p>
        </w:tc>
        <w:tc>
          <w:tcPr>
            <w:tcW w:w="1260" w:type="dxa"/>
            <w:vAlign w:val="top"/>
          </w:tcPr>
          <w:p w14:paraId="53FCCE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20:30-21：00</w:t>
            </w:r>
          </w:p>
          <w:p w14:paraId="42EF2E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 w14:paraId="47A89F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3BE795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王佳佳</w:t>
            </w:r>
          </w:p>
        </w:tc>
      </w:tr>
      <w:tr w14:paraId="2CEE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22628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四（1）</w:t>
            </w:r>
          </w:p>
        </w:tc>
        <w:tc>
          <w:tcPr>
            <w:tcW w:w="1125" w:type="dxa"/>
          </w:tcPr>
          <w:p w14:paraId="025D845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4C99E5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2590B6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 、大练、词语抄写（20-30分钟）</w:t>
            </w:r>
          </w:p>
        </w:tc>
        <w:tc>
          <w:tcPr>
            <w:tcW w:w="2041" w:type="dxa"/>
            <w:vAlign w:val="top"/>
          </w:tcPr>
          <w:p w14:paraId="2B7EC3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数学补充习题、大练、数学1号本（10分钟左右）</w:t>
            </w:r>
          </w:p>
        </w:tc>
        <w:tc>
          <w:tcPr>
            <w:tcW w:w="2041" w:type="dxa"/>
            <w:vAlign w:val="top"/>
          </w:tcPr>
          <w:p w14:paraId="3CCFBE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抄写、默写、订正、背诵、课课练（15-20分钟）</w:t>
            </w:r>
          </w:p>
        </w:tc>
        <w:tc>
          <w:tcPr>
            <w:tcW w:w="1429" w:type="dxa"/>
            <w:vAlign w:val="top"/>
          </w:tcPr>
          <w:p w14:paraId="4C6DA6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所有作业都喜欢</w:t>
            </w:r>
          </w:p>
        </w:tc>
        <w:tc>
          <w:tcPr>
            <w:tcW w:w="1260" w:type="dxa"/>
          </w:tcPr>
          <w:p w14:paraId="7A3005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1155" w:type="dxa"/>
          </w:tcPr>
          <w:p w14:paraId="61A7E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2014BE5F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潘虹</w:t>
            </w:r>
          </w:p>
        </w:tc>
      </w:tr>
      <w:tr w14:paraId="792F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0" w:type="dxa"/>
          </w:tcPr>
          <w:p w14:paraId="2760E1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四（2）</w:t>
            </w:r>
          </w:p>
        </w:tc>
        <w:tc>
          <w:tcPr>
            <w:tcW w:w="1125" w:type="dxa"/>
          </w:tcPr>
          <w:p w14:paraId="6E4490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2E7EB7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5631B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大练、小练笔、抄写词语（20-30分钟）</w:t>
            </w:r>
          </w:p>
        </w:tc>
        <w:tc>
          <w:tcPr>
            <w:tcW w:w="2041" w:type="dxa"/>
            <w:vAlign w:val="top"/>
          </w:tcPr>
          <w:p w14:paraId="529FB7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数学补充习题、大练、数学本（15-20分钟）</w:t>
            </w:r>
          </w:p>
        </w:tc>
        <w:tc>
          <w:tcPr>
            <w:tcW w:w="2041" w:type="dxa"/>
            <w:vAlign w:val="top"/>
          </w:tcPr>
          <w:p w14:paraId="4FB76A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课课练、抄写、自默、订正（10-15分钟）</w:t>
            </w:r>
          </w:p>
        </w:tc>
        <w:tc>
          <w:tcPr>
            <w:tcW w:w="1429" w:type="dxa"/>
            <w:vAlign w:val="top"/>
          </w:tcPr>
          <w:p w14:paraId="7BB4F4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喜欢实践类作业</w:t>
            </w:r>
          </w:p>
          <w:p w14:paraId="4EE25A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F4BE4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8:30-9:00</w:t>
            </w:r>
          </w:p>
        </w:tc>
        <w:tc>
          <w:tcPr>
            <w:tcW w:w="1155" w:type="dxa"/>
          </w:tcPr>
          <w:p w14:paraId="25483F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B5A7C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潘虹</w:t>
            </w:r>
          </w:p>
        </w:tc>
      </w:tr>
      <w:tr w14:paraId="5CC6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4801F2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四（3）</w:t>
            </w:r>
          </w:p>
        </w:tc>
        <w:tc>
          <w:tcPr>
            <w:tcW w:w="1125" w:type="dxa"/>
          </w:tcPr>
          <w:p w14:paraId="5F306B5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0774B3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4B7E46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大练、抄写词语、补充习题（20-30分钟）</w:t>
            </w:r>
          </w:p>
        </w:tc>
        <w:tc>
          <w:tcPr>
            <w:tcW w:w="2041" w:type="dxa"/>
            <w:vAlign w:val="top"/>
          </w:tcPr>
          <w:p w14:paraId="05E7A9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数学补充习题、大练（15-20分钟）</w:t>
            </w:r>
          </w:p>
        </w:tc>
        <w:tc>
          <w:tcPr>
            <w:tcW w:w="2041" w:type="dxa"/>
            <w:vAlign w:val="top"/>
          </w:tcPr>
          <w:p w14:paraId="2102E05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课课练、抄写、自默、订正（10-15分钟）</w:t>
            </w:r>
          </w:p>
        </w:tc>
        <w:tc>
          <w:tcPr>
            <w:tcW w:w="1429" w:type="dxa"/>
            <w:vAlign w:val="top"/>
          </w:tcPr>
          <w:p w14:paraId="4D0726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所有作业都喜欢</w:t>
            </w:r>
          </w:p>
        </w:tc>
        <w:tc>
          <w:tcPr>
            <w:tcW w:w="1260" w:type="dxa"/>
          </w:tcPr>
          <w:p w14:paraId="5A2C2F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8:30-9:00</w:t>
            </w:r>
          </w:p>
        </w:tc>
        <w:tc>
          <w:tcPr>
            <w:tcW w:w="1155" w:type="dxa"/>
          </w:tcPr>
          <w:p w14:paraId="3A722DA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2F6267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潘虹</w:t>
            </w:r>
          </w:p>
        </w:tc>
      </w:tr>
      <w:tr w14:paraId="0C93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D6947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四（4）</w:t>
            </w:r>
          </w:p>
        </w:tc>
        <w:tc>
          <w:tcPr>
            <w:tcW w:w="1125" w:type="dxa"/>
          </w:tcPr>
          <w:p w14:paraId="02382D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96BB1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DC1BC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小古文学习、小练笔、大练、默写（20分钟）</w:t>
            </w:r>
          </w:p>
        </w:tc>
        <w:tc>
          <w:tcPr>
            <w:tcW w:w="2041" w:type="dxa"/>
            <w:vAlign w:val="top"/>
          </w:tcPr>
          <w:p w14:paraId="3CEBCC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数学补充习题、大练（15-20分钟）</w:t>
            </w:r>
          </w:p>
        </w:tc>
        <w:tc>
          <w:tcPr>
            <w:tcW w:w="2041" w:type="dxa"/>
            <w:vAlign w:val="top"/>
          </w:tcPr>
          <w:p w14:paraId="706B8E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课课练、抄写、自默、订正（10-15分钟）</w:t>
            </w:r>
          </w:p>
        </w:tc>
        <w:tc>
          <w:tcPr>
            <w:tcW w:w="1429" w:type="dxa"/>
            <w:vAlign w:val="top"/>
          </w:tcPr>
          <w:p w14:paraId="226120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喜欢实践类、探究类作业</w:t>
            </w:r>
          </w:p>
        </w:tc>
        <w:tc>
          <w:tcPr>
            <w:tcW w:w="1260" w:type="dxa"/>
          </w:tcPr>
          <w:p w14:paraId="6536501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8:30-9:00</w:t>
            </w:r>
          </w:p>
        </w:tc>
        <w:tc>
          <w:tcPr>
            <w:tcW w:w="1155" w:type="dxa"/>
          </w:tcPr>
          <w:p w14:paraId="3D588E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315581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潘虹</w:t>
            </w:r>
          </w:p>
        </w:tc>
      </w:tr>
      <w:tr w14:paraId="6627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82ED02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四（5）</w:t>
            </w:r>
          </w:p>
        </w:tc>
        <w:tc>
          <w:tcPr>
            <w:tcW w:w="1125" w:type="dxa"/>
          </w:tcPr>
          <w:p w14:paraId="5FB7B7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41A971E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能（当天有社团不能）</w:t>
            </w:r>
          </w:p>
        </w:tc>
        <w:tc>
          <w:tcPr>
            <w:tcW w:w="2041" w:type="dxa"/>
            <w:vAlign w:val="top"/>
          </w:tcPr>
          <w:p w14:paraId="5625DBDD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1、抄默词语</w:t>
            </w:r>
          </w:p>
          <w:p w14:paraId="6C34563D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语文练习册、习字册</w:t>
            </w:r>
          </w:p>
          <w:p w14:paraId="68D284CC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阅读写作</w:t>
            </w:r>
          </w:p>
          <w:p w14:paraId="19914E7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4、跨学科实践类作业。</w:t>
            </w:r>
          </w:p>
          <w:p w14:paraId="06D944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 w14:paraId="73EB8AD3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</w:t>
            </w:r>
          </w:p>
          <w:p w14:paraId="260B7BA2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数学本</w:t>
            </w:r>
          </w:p>
          <w:p w14:paraId="19216B69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 w14:paraId="28C419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2041" w:type="dxa"/>
            <w:vAlign w:val="top"/>
          </w:tcPr>
          <w:p w14:paraId="44865D8A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朗读</w:t>
            </w:r>
          </w:p>
          <w:p w14:paraId="0F1EEF00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抄默单词或词组</w:t>
            </w:r>
          </w:p>
          <w:p w14:paraId="5163EA78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</w:t>
            </w:r>
          </w:p>
          <w:p w14:paraId="2B0DCF26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 w14:paraId="657179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1429" w:type="dxa"/>
            <w:vAlign w:val="top"/>
          </w:tcPr>
          <w:p w14:paraId="601A6D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39951F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</w:t>
            </w:r>
            <w:r>
              <w:rPr>
                <w:sz w:val="24"/>
                <w:szCs w:val="24"/>
              </w:rPr>
              <w:t>30-9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55" w:type="dxa"/>
          </w:tcPr>
          <w:p w14:paraId="0F7BE1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7A9946CB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朱志刚</w:t>
            </w:r>
          </w:p>
        </w:tc>
      </w:tr>
      <w:tr w14:paraId="7DC9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054F0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四（6）</w:t>
            </w:r>
          </w:p>
        </w:tc>
        <w:tc>
          <w:tcPr>
            <w:tcW w:w="1125" w:type="dxa"/>
          </w:tcPr>
          <w:p w14:paraId="7C23717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7D3C03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21720AE6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1、抄默词语</w:t>
            </w:r>
          </w:p>
          <w:p w14:paraId="53C13D65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语文练习册、习字册</w:t>
            </w:r>
          </w:p>
          <w:p w14:paraId="72536FD7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阅读写作</w:t>
            </w:r>
          </w:p>
          <w:p w14:paraId="310BB996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4、跨学科实践类作业。</w:t>
            </w:r>
          </w:p>
          <w:p w14:paraId="764747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 w14:paraId="6B89A0CF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</w:t>
            </w:r>
          </w:p>
          <w:p w14:paraId="261947D0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数学本</w:t>
            </w:r>
          </w:p>
          <w:p w14:paraId="3C16DA80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 w14:paraId="5B3477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2041" w:type="dxa"/>
            <w:vAlign w:val="top"/>
          </w:tcPr>
          <w:p w14:paraId="4F0FAA7B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朗读</w:t>
            </w:r>
          </w:p>
          <w:p w14:paraId="16260159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抄默单词或词组</w:t>
            </w:r>
          </w:p>
          <w:p w14:paraId="44139D9D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</w:t>
            </w:r>
          </w:p>
          <w:p w14:paraId="4A3D4598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 w14:paraId="66F156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1429" w:type="dxa"/>
            <w:vAlign w:val="top"/>
          </w:tcPr>
          <w:p w14:paraId="1947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149B1117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8:30-9:00</w:t>
            </w:r>
          </w:p>
        </w:tc>
        <w:tc>
          <w:tcPr>
            <w:tcW w:w="1155" w:type="dxa"/>
          </w:tcPr>
          <w:p w14:paraId="701DA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5D369E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朱志刚</w:t>
            </w:r>
          </w:p>
        </w:tc>
      </w:tr>
      <w:tr w14:paraId="15F6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6FD5D8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四（7）</w:t>
            </w:r>
          </w:p>
        </w:tc>
        <w:tc>
          <w:tcPr>
            <w:tcW w:w="1125" w:type="dxa"/>
          </w:tcPr>
          <w:p w14:paraId="65F741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5530F5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26989DB8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1、抄默词语</w:t>
            </w:r>
          </w:p>
          <w:p w14:paraId="7CA48FED"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语文练习册、习字册</w:t>
            </w:r>
          </w:p>
          <w:p w14:paraId="5B808231"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阅读写作</w:t>
            </w:r>
          </w:p>
          <w:p w14:paraId="43DC7125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4、跨学科实践类作业。</w:t>
            </w:r>
          </w:p>
          <w:p w14:paraId="0E227E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 w14:paraId="2D3AE17F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</w:t>
            </w:r>
          </w:p>
          <w:p w14:paraId="4644288F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数学本</w:t>
            </w:r>
          </w:p>
          <w:p w14:paraId="240E1B40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 w14:paraId="2169AD0B">
            <w:pPr>
              <w:ind w:left="3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2041" w:type="dxa"/>
            <w:vAlign w:val="top"/>
          </w:tcPr>
          <w:p w14:paraId="6081F3DD">
            <w:pPr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朗读</w:t>
            </w:r>
          </w:p>
          <w:p w14:paraId="4E18A0CC">
            <w:pPr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抄默单词或词组</w:t>
            </w:r>
          </w:p>
          <w:p w14:paraId="0D300518">
            <w:pPr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</w:t>
            </w:r>
          </w:p>
          <w:p w14:paraId="525FE20D">
            <w:pPr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 w14:paraId="61573AEF">
            <w:pPr>
              <w:ind w:left="3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1429" w:type="dxa"/>
            <w:vAlign w:val="top"/>
          </w:tcPr>
          <w:p w14:paraId="58F74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7DCD4140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</w:t>
            </w:r>
            <w:r>
              <w:rPr>
                <w:sz w:val="24"/>
                <w:szCs w:val="24"/>
              </w:rPr>
              <w:t>30-9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55" w:type="dxa"/>
          </w:tcPr>
          <w:p w14:paraId="3C6EBC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3FCE7A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朱志刚</w:t>
            </w:r>
          </w:p>
        </w:tc>
      </w:tr>
      <w:tr w14:paraId="22B7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3FE98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四（8）</w:t>
            </w:r>
          </w:p>
        </w:tc>
        <w:tc>
          <w:tcPr>
            <w:tcW w:w="1125" w:type="dxa"/>
          </w:tcPr>
          <w:p w14:paraId="78C32B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5215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08E37E2F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1、抄默词语</w:t>
            </w:r>
          </w:p>
          <w:p w14:paraId="3E0CE5C9"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语文练习册、习字册</w:t>
            </w:r>
          </w:p>
          <w:p w14:paraId="1CF16492"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阅读写作</w:t>
            </w:r>
          </w:p>
          <w:p w14:paraId="19CE8EB2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4、跨学科实践类作业。</w:t>
            </w:r>
          </w:p>
          <w:p w14:paraId="2A1BF7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 w14:paraId="0B0E5970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</w:t>
            </w:r>
          </w:p>
          <w:p w14:paraId="6F24609C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数学本</w:t>
            </w:r>
          </w:p>
          <w:p w14:paraId="6C03BA76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 w14:paraId="1F2E56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2041" w:type="dxa"/>
            <w:vAlign w:val="top"/>
          </w:tcPr>
          <w:p w14:paraId="52871D77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朗读</w:t>
            </w:r>
          </w:p>
          <w:p w14:paraId="77795F97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抄默单词或词组</w:t>
            </w:r>
          </w:p>
          <w:p w14:paraId="107251F5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</w:t>
            </w:r>
          </w:p>
          <w:p w14:paraId="4D34CFF4"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 w14:paraId="2E2CB09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1429" w:type="dxa"/>
            <w:vAlign w:val="top"/>
          </w:tcPr>
          <w:p w14:paraId="486B90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6261A7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:</w:t>
            </w:r>
            <w:r>
              <w:rPr>
                <w:sz w:val="24"/>
                <w:szCs w:val="24"/>
              </w:rPr>
              <w:t>30-9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55" w:type="dxa"/>
          </w:tcPr>
          <w:p w14:paraId="4270CE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43B432D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朱志刚</w:t>
            </w:r>
          </w:p>
        </w:tc>
      </w:tr>
      <w:tr w14:paraId="31CC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4301A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四（9）</w:t>
            </w:r>
          </w:p>
        </w:tc>
        <w:tc>
          <w:tcPr>
            <w:tcW w:w="1125" w:type="dxa"/>
          </w:tcPr>
          <w:p w14:paraId="72D44A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B8EE2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1AF4E7A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抄默词语，大练，预习，周末有时有作文。30分钟，</w:t>
            </w:r>
          </w:p>
        </w:tc>
        <w:tc>
          <w:tcPr>
            <w:tcW w:w="2041" w:type="dxa"/>
            <w:vAlign w:val="top"/>
          </w:tcPr>
          <w:p w14:paraId="1FAD9F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数补或者大练10~15分钟</w:t>
            </w:r>
          </w:p>
        </w:tc>
        <w:tc>
          <w:tcPr>
            <w:tcW w:w="2041" w:type="dxa"/>
            <w:vAlign w:val="top"/>
          </w:tcPr>
          <w:p w14:paraId="00B8EE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抄写单词，自己默写10`15分钟，回家一起作业网。</w:t>
            </w:r>
          </w:p>
        </w:tc>
        <w:tc>
          <w:tcPr>
            <w:tcW w:w="1429" w:type="dxa"/>
            <w:vAlign w:val="top"/>
          </w:tcPr>
          <w:p w14:paraId="2BE131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喜欢抄写类、实践类作业</w:t>
            </w:r>
          </w:p>
        </w:tc>
        <w:tc>
          <w:tcPr>
            <w:tcW w:w="1260" w:type="dxa"/>
          </w:tcPr>
          <w:p w14:paraId="1044E56E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8:00~9:00</w:t>
            </w:r>
          </w:p>
        </w:tc>
        <w:tc>
          <w:tcPr>
            <w:tcW w:w="1155" w:type="dxa"/>
          </w:tcPr>
          <w:p w14:paraId="385E02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A5A841D"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韩翠</w:t>
            </w:r>
          </w:p>
        </w:tc>
      </w:tr>
      <w:tr w14:paraId="7386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33AE2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四（10）</w:t>
            </w:r>
          </w:p>
        </w:tc>
        <w:tc>
          <w:tcPr>
            <w:tcW w:w="1125" w:type="dxa"/>
          </w:tcPr>
          <w:p w14:paraId="4B1095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44AE93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4人能，1人上社团不能</w:t>
            </w:r>
          </w:p>
        </w:tc>
        <w:tc>
          <w:tcPr>
            <w:tcW w:w="2041" w:type="dxa"/>
            <w:vAlign w:val="top"/>
          </w:tcPr>
          <w:p w14:paraId="521463B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抄默词语，大练，预习，周末有时有作文。30分钟，</w:t>
            </w:r>
          </w:p>
        </w:tc>
        <w:tc>
          <w:tcPr>
            <w:tcW w:w="2041" w:type="dxa"/>
            <w:vAlign w:val="top"/>
          </w:tcPr>
          <w:p w14:paraId="7EA0A2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数补或者大练10~15分钟</w:t>
            </w:r>
          </w:p>
          <w:p w14:paraId="124205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3DF7DA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抄写单词，自己默写10`15分钟，回家一起作业网。</w:t>
            </w:r>
          </w:p>
        </w:tc>
        <w:tc>
          <w:tcPr>
            <w:tcW w:w="1429" w:type="dxa"/>
            <w:vAlign w:val="top"/>
          </w:tcPr>
          <w:p w14:paraId="7BE97B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实践类、抄写类作业</w:t>
            </w:r>
          </w:p>
        </w:tc>
        <w:tc>
          <w:tcPr>
            <w:tcW w:w="1260" w:type="dxa"/>
          </w:tcPr>
          <w:p w14:paraId="7C2AA444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8:30~9:00</w:t>
            </w:r>
          </w:p>
        </w:tc>
        <w:tc>
          <w:tcPr>
            <w:tcW w:w="1155" w:type="dxa"/>
          </w:tcPr>
          <w:p w14:paraId="35F82E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163371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韩翠</w:t>
            </w:r>
          </w:p>
        </w:tc>
      </w:tr>
      <w:tr w14:paraId="58D1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0DB6F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四（11）</w:t>
            </w:r>
          </w:p>
        </w:tc>
        <w:tc>
          <w:tcPr>
            <w:tcW w:w="1125" w:type="dxa"/>
          </w:tcPr>
          <w:p w14:paraId="715808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5C70FB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除了周五，其余时间能</w:t>
            </w:r>
          </w:p>
        </w:tc>
        <w:tc>
          <w:tcPr>
            <w:tcW w:w="2041" w:type="dxa"/>
            <w:vAlign w:val="top"/>
          </w:tcPr>
          <w:p w14:paraId="6AF754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抄默词语，大练，预习，摘抄，周末有时有作文。30分钟</w:t>
            </w:r>
          </w:p>
        </w:tc>
        <w:tc>
          <w:tcPr>
            <w:tcW w:w="2041" w:type="dxa"/>
            <w:vAlign w:val="top"/>
          </w:tcPr>
          <w:p w14:paraId="191FEE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数补或者大练10~15分钟</w:t>
            </w:r>
          </w:p>
          <w:p w14:paraId="57A61B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00853C4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抄写单词，自己默写10`15分钟，回家一起作业网。</w:t>
            </w:r>
          </w:p>
        </w:tc>
        <w:tc>
          <w:tcPr>
            <w:tcW w:w="1429" w:type="dxa"/>
            <w:vAlign w:val="top"/>
          </w:tcPr>
          <w:p w14:paraId="42F132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背诵、抄写类</w:t>
            </w:r>
          </w:p>
        </w:tc>
        <w:tc>
          <w:tcPr>
            <w:tcW w:w="1260" w:type="dxa"/>
          </w:tcPr>
          <w:p w14:paraId="21A155C6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8:30~9:00</w:t>
            </w:r>
          </w:p>
        </w:tc>
        <w:tc>
          <w:tcPr>
            <w:tcW w:w="1155" w:type="dxa"/>
          </w:tcPr>
          <w:p w14:paraId="00DB38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49C8FE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韩翠</w:t>
            </w:r>
          </w:p>
        </w:tc>
      </w:tr>
      <w:tr w14:paraId="2ADE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C08D9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四（12）</w:t>
            </w:r>
          </w:p>
        </w:tc>
        <w:tc>
          <w:tcPr>
            <w:tcW w:w="1125" w:type="dxa"/>
          </w:tcPr>
          <w:p w14:paraId="75E550D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23F474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1人有时不能，其余能</w:t>
            </w:r>
          </w:p>
        </w:tc>
        <w:tc>
          <w:tcPr>
            <w:tcW w:w="2041" w:type="dxa"/>
            <w:vAlign w:val="top"/>
          </w:tcPr>
          <w:p w14:paraId="74D62F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抄默词语，大练，预习，摘抄，周末有时有作文。30分钟，</w:t>
            </w:r>
          </w:p>
        </w:tc>
        <w:tc>
          <w:tcPr>
            <w:tcW w:w="2041" w:type="dxa"/>
            <w:vAlign w:val="top"/>
          </w:tcPr>
          <w:p w14:paraId="2003EC9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数补或者大练10~15分钟，周末有周练习</w:t>
            </w:r>
          </w:p>
          <w:p w14:paraId="5925E7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3DE046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抄写单词，自己默写10`15分钟，回家一起作业网。</w:t>
            </w:r>
          </w:p>
        </w:tc>
        <w:tc>
          <w:tcPr>
            <w:tcW w:w="1429" w:type="dxa"/>
            <w:vAlign w:val="top"/>
          </w:tcPr>
          <w:p w14:paraId="52BB3E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数学作业、实践类作业</w:t>
            </w:r>
          </w:p>
        </w:tc>
        <w:tc>
          <w:tcPr>
            <w:tcW w:w="1260" w:type="dxa"/>
          </w:tcPr>
          <w:p w14:paraId="68215CFC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8:00~9:00</w:t>
            </w:r>
          </w:p>
        </w:tc>
        <w:tc>
          <w:tcPr>
            <w:tcW w:w="1155" w:type="dxa"/>
          </w:tcPr>
          <w:p w14:paraId="45DAD96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32DD20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韩翠</w:t>
            </w:r>
          </w:p>
        </w:tc>
      </w:tr>
      <w:tr w14:paraId="0B77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451B1C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四（13）</w:t>
            </w:r>
          </w:p>
        </w:tc>
        <w:tc>
          <w:tcPr>
            <w:tcW w:w="1125" w:type="dxa"/>
          </w:tcPr>
          <w:p w14:paraId="026F71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 w14:paraId="1A488D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2281C5D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抄写词语。</w:t>
            </w:r>
          </w:p>
          <w:p w14:paraId="4EE58CE0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预习课文。</w:t>
            </w:r>
          </w:p>
          <w:p w14:paraId="5DAFE9BB"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阅读作业。</w:t>
            </w:r>
          </w:p>
          <w:p w14:paraId="3AE091D3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 w14:paraId="0546B9BD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数补或大练。</w:t>
            </w:r>
          </w:p>
          <w:p w14:paraId="2B2D7B74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竖式。</w:t>
            </w:r>
          </w:p>
          <w:p w14:paraId="0E12E73C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探索实践类。</w:t>
            </w:r>
          </w:p>
          <w:p w14:paraId="4A8FBC6E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数学小报。</w:t>
            </w:r>
          </w:p>
          <w:p w14:paraId="0CB42338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（15-20分钟。）</w:t>
            </w:r>
          </w:p>
        </w:tc>
        <w:tc>
          <w:tcPr>
            <w:tcW w:w="2041" w:type="dxa"/>
            <w:vAlign w:val="top"/>
          </w:tcPr>
          <w:p w14:paraId="121EEE59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朗读课文。</w:t>
            </w:r>
          </w:p>
          <w:p w14:paraId="5733A24F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抄写单词或课文。</w:t>
            </w:r>
          </w:p>
          <w:p w14:paraId="7CB883A6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补充习题。</w:t>
            </w:r>
          </w:p>
          <w:p w14:paraId="0708C85A"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小报类。</w:t>
            </w:r>
          </w:p>
          <w:p w14:paraId="75D0B3A0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（15分以内。）</w:t>
            </w:r>
          </w:p>
        </w:tc>
        <w:tc>
          <w:tcPr>
            <w:tcW w:w="1429" w:type="dxa"/>
            <w:vAlign w:val="top"/>
          </w:tcPr>
          <w:p w14:paraId="1581C0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55ACC3C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8：30-</w:t>
            </w:r>
          </w:p>
          <w:p w14:paraId="6DB831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 w14:paraId="170217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1A04E0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祝卫其</w:t>
            </w:r>
          </w:p>
        </w:tc>
      </w:tr>
      <w:tr w14:paraId="1979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3F9E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四（14）</w:t>
            </w:r>
          </w:p>
        </w:tc>
        <w:tc>
          <w:tcPr>
            <w:tcW w:w="1125" w:type="dxa"/>
          </w:tcPr>
          <w:p w14:paraId="00C6B9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 w14:paraId="1B61F9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  <w:p w14:paraId="481874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56D9259B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阅读作业。</w:t>
            </w:r>
          </w:p>
          <w:p w14:paraId="55B94D0A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预习课文。</w:t>
            </w:r>
          </w:p>
          <w:p w14:paraId="55C2A9E6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抄写生字。</w:t>
            </w:r>
          </w:p>
          <w:p w14:paraId="0F799F99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实践类作业。</w:t>
            </w:r>
          </w:p>
          <w:p w14:paraId="689C2DAE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 w14:paraId="7678B81F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数补或大练。</w:t>
            </w:r>
          </w:p>
          <w:p w14:paraId="15723046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动手拼图形。</w:t>
            </w:r>
          </w:p>
          <w:p w14:paraId="28638C75"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数学小报。</w:t>
            </w:r>
          </w:p>
          <w:p w14:paraId="04AF75D3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（15-20分钟。）</w:t>
            </w:r>
          </w:p>
          <w:p w14:paraId="3F67472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762CEE7B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1、朗读课文。</w:t>
            </w:r>
          </w:p>
          <w:p w14:paraId="667DC758">
            <w:pPr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抄写或家默单词。</w:t>
            </w:r>
          </w:p>
          <w:p w14:paraId="75C6B08E">
            <w:pPr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补充习题。</w:t>
            </w:r>
          </w:p>
          <w:p w14:paraId="75FBD02B">
            <w:pPr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实践类作业。</w:t>
            </w:r>
          </w:p>
          <w:p w14:paraId="07885B0C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（15分以内。）</w:t>
            </w:r>
          </w:p>
        </w:tc>
        <w:tc>
          <w:tcPr>
            <w:tcW w:w="1429" w:type="dxa"/>
            <w:vAlign w:val="top"/>
          </w:tcPr>
          <w:p w14:paraId="613884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喜欢做实践类作业。</w:t>
            </w:r>
          </w:p>
        </w:tc>
        <w:tc>
          <w:tcPr>
            <w:tcW w:w="1260" w:type="dxa"/>
          </w:tcPr>
          <w:p w14:paraId="67CEE2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8：30-</w:t>
            </w:r>
          </w:p>
          <w:p w14:paraId="1CC29D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 w14:paraId="547BD1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284DC5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祝卫其</w:t>
            </w:r>
          </w:p>
        </w:tc>
      </w:tr>
      <w:tr w14:paraId="3F9B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C53E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四（15）</w:t>
            </w:r>
          </w:p>
        </w:tc>
        <w:tc>
          <w:tcPr>
            <w:tcW w:w="1125" w:type="dxa"/>
          </w:tcPr>
          <w:p w14:paraId="73FF2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 w14:paraId="3C04CCB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  <w:p w14:paraId="1EB2FD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643E1FB0">
            <w:pPr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大练、习字册、语补。</w:t>
            </w:r>
          </w:p>
          <w:p w14:paraId="1247945B">
            <w:pPr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抄写词语。</w:t>
            </w:r>
          </w:p>
          <w:p w14:paraId="27568E8C">
            <w:pPr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周记。</w:t>
            </w:r>
          </w:p>
          <w:p w14:paraId="00442FDD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 w14:paraId="05B0AA98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1、数补或大练。</w:t>
            </w:r>
          </w:p>
          <w:p w14:paraId="280DD628">
            <w:pPr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自主完成递等式计算。</w:t>
            </w:r>
          </w:p>
          <w:p w14:paraId="0D0A9E1A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（15-20分钟。）</w:t>
            </w:r>
          </w:p>
        </w:tc>
        <w:tc>
          <w:tcPr>
            <w:tcW w:w="2041" w:type="dxa"/>
            <w:vAlign w:val="top"/>
          </w:tcPr>
          <w:p w14:paraId="4809A8C3">
            <w:pPr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朗读课文。</w:t>
            </w:r>
          </w:p>
          <w:p w14:paraId="6CAEFBEA">
            <w:pPr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抄写或家默单词。</w:t>
            </w:r>
          </w:p>
          <w:p w14:paraId="0B6A6B9D">
            <w:pPr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补充习题。</w:t>
            </w:r>
          </w:p>
          <w:p w14:paraId="6F3F187D">
            <w:pPr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实践类作业。</w:t>
            </w:r>
          </w:p>
          <w:p w14:paraId="3EABA9FA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（15分以内。）</w:t>
            </w:r>
          </w:p>
        </w:tc>
        <w:tc>
          <w:tcPr>
            <w:tcW w:w="1429" w:type="dxa"/>
            <w:vAlign w:val="top"/>
          </w:tcPr>
          <w:p w14:paraId="35BACF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2A53FB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 w14:paraId="4E7FCD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 w14:paraId="76FBD4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4BC931A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祝卫其</w:t>
            </w:r>
          </w:p>
        </w:tc>
      </w:tr>
      <w:tr w14:paraId="3DD2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621DFB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四（16）</w:t>
            </w:r>
          </w:p>
        </w:tc>
        <w:tc>
          <w:tcPr>
            <w:tcW w:w="1125" w:type="dxa"/>
          </w:tcPr>
          <w:p w14:paraId="1029B3F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 w14:paraId="690C38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  <w:p w14:paraId="47CD0F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0EA492C5">
            <w:pPr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抄写词语。</w:t>
            </w:r>
          </w:p>
          <w:p w14:paraId="2A48E5B2">
            <w:pPr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摘抄。</w:t>
            </w:r>
          </w:p>
          <w:p w14:paraId="2985F8A5">
            <w:pPr>
              <w:numPr>
                <w:ilvl w:val="0"/>
                <w:numId w:val="19"/>
              </w:num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小练笔。</w:t>
            </w:r>
          </w:p>
          <w:p w14:paraId="7EE349C3">
            <w:pPr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预习、习字册、语补、大练。</w:t>
            </w:r>
          </w:p>
          <w:p w14:paraId="3CD7D21E">
            <w:pPr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实践类作业。</w:t>
            </w:r>
          </w:p>
          <w:p w14:paraId="7E797B1B"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 w14:paraId="6BFBB629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1、数补或大练。</w:t>
            </w:r>
          </w:p>
          <w:p w14:paraId="3868E2FD">
            <w:pPr>
              <w:numPr>
                <w:ilvl w:val="0"/>
                <w:numId w:val="2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周练习。</w:t>
            </w:r>
          </w:p>
          <w:p w14:paraId="488DEBA8">
            <w:pPr>
              <w:numPr>
                <w:ilvl w:val="0"/>
                <w:numId w:val="2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自主复习。</w:t>
            </w:r>
          </w:p>
          <w:p w14:paraId="72D408BB">
            <w:pPr>
              <w:ind w:left="336"/>
              <w:jc w:val="left"/>
              <w:rPr>
                <w:sz w:val="24"/>
                <w:szCs w:val="24"/>
              </w:rPr>
            </w:pPr>
          </w:p>
          <w:p w14:paraId="33898336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 w14:paraId="75795307">
            <w:pPr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朗读课文。</w:t>
            </w:r>
          </w:p>
          <w:p w14:paraId="3EF1F45B">
            <w:pPr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抄写或家默单词。</w:t>
            </w:r>
          </w:p>
          <w:p w14:paraId="1FEBC0D6">
            <w:pPr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补充习题。</w:t>
            </w:r>
          </w:p>
          <w:p w14:paraId="607E3A83">
            <w:pPr>
              <w:numPr>
                <w:ilvl w:val="0"/>
                <w:numId w:val="2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实践类作业。</w:t>
            </w:r>
          </w:p>
          <w:p w14:paraId="01AA33A9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（15分以内。）</w:t>
            </w:r>
          </w:p>
          <w:p w14:paraId="7BB6D01C">
            <w:pPr>
              <w:pBdr>
                <w:bottom w:val="none" w:color="auto" w:sz="0" w:space="0"/>
              </w:pBdr>
              <w:ind w:left="336"/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278DFF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269B5C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 w14:paraId="41FF905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 w14:paraId="1DA17C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  <w:vAlign w:val="top"/>
          </w:tcPr>
          <w:p w14:paraId="6AD08A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李羚</w:t>
            </w:r>
          </w:p>
        </w:tc>
      </w:tr>
      <w:tr w14:paraId="371B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BA05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四（17）</w:t>
            </w:r>
          </w:p>
        </w:tc>
        <w:tc>
          <w:tcPr>
            <w:tcW w:w="1125" w:type="dxa"/>
          </w:tcPr>
          <w:p w14:paraId="4F2831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02FC7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C406981">
            <w:pPr>
              <w:numPr>
                <w:ilvl w:val="0"/>
                <w:numId w:val="22"/>
              </w:numPr>
              <w:snapToGrid/>
              <w:spacing w:line="240" w:lineRule="auto"/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预习作业;</w:t>
            </w:r>
          </w:p>
          <w:p w14:paraId="54BCF790"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2.预习课文</w:t>
            </w:r>
          </w:p>
          <w:p w14:paraId="3DB04E6A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3.抄写词语</w:t>
            </w:r>
          </w:p>
          <w:p w14:paraId="527FC126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4.补充习题</w:t>
            </w:r>
          </w:p>
          <w:p w14:paraId="2719CB44"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5.实践类作业（2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分钟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以内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）</w:t>
            </w:r>
          </w:p>
        </w:tc>
        <w:tc>
          <w:tcPr>
            <w:tcW w:w="2041" w:type="dxa"/>
            <w:vAlign w:val="top"/>
          </w:tcPr>
          <w:p w14:paraId="3B82991C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1、数补或大练</w:t>
            </w:r>
          </w:p>
          <w:p w14:paraId="7FA5A414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2、周练习</w:t>
            </w:r>
          </w:p>
          <w:p w14:paraId="600B09D4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3、自主复习</w:t>
            </w:r>
          </w:p>
          <w:p w14:paraId="2191CE18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(20分钟以内)</w:t>
            </w:r>
          </w:p>
          <w:p w14:paraId="5B7375F6"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分钟左右）</w:t>
            </w:r>
          </w:p>
        </w:tc>
        <w:tc>
          <w:tcPr>
            <w:tcW w:w="2041" w:type="dxa"/>
            <w:vAlign w:val="top"/>
          </w:tcPr>
          <w:p w14:paraId="1926A037"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1.课课练2.背诵课文3.抄写句子（1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1429" w:type="dxa"/>
            <w:vAlign w:val="top"/>
          </w:tcPr>
          <w:p w14:paraId="6AE4A3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12476E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 w14:paraId="185CAF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 w14:paraId="31AFDC5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  <w:vAlign w:val="top"/>
          </w:tcPr>
          <w:p w14:paraId="2DB68ABA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李羚</w:t>
            </w:r>
          </w:p>
        </w:tc>
      </w:tr>
      <w:tr w14:paraId="3627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</w:tcPr>
          <w:p w14:paraId="1B82D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四（18）</w:t>
            </w:r>
          </w:p>
        </w:tc>
        <w:tc>
          <w:tcPr>
            <w:tcW w:w="1125" w:type="dxa"/>
          </w:tcPr>
          <w:p w14:paraId="7759BD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71BB69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C290EC6">
            <w:pPr>
              <w:numPr>
                <w:ilvl w:val="0"/>
                <w:numId w:val="23"/>
              </w:numPr>
              <w:snapToGrid/>
              <w:spacing w:line="240" w:lineRule="auto"/>
              <w:jc w:val="left"/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预习作业;</w:t>
            </w:r>
          </w:p>
          <w:p w14:paraId="2B735D7E"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2.预习课文</w:t>
            </w:r>
          </w:p>
          <w:p w14:paraId="4A3E7F4F"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3.抄写词语</w:t>
            </w:r>
          </w:p>
          <w:p w14:paraId="2518ABA9"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4.补充习题</w:t>
            </w:r>
          </w:p>
          <w:p w14:paraId="4E6A8BD1"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5.实践类作业（2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分钟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以内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）</w:t>
            </w:r>
          </w:p>
        </w:tc>
        <w:tc>
          <w:tcPr>
            <w:tcW w:w="2041" w:type="dxa"/>
            <w:vAlign w:val="top"/>
          </w:tcPr>
          <w:p w14:paraId="2AAA799B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1、数补或大练</w:t>
            </w:r>
          </w:p>
          <w:p w14:paraId="4CC99BCC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2、周练习</w:t>
            </w:r>
          </w:p>
          <w:p w14:paraId="66C04A82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3、自主复习</w:t>
            </w:r>
          </w:p>
          <w:p w14:paraId="65DDF8E0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(20分钟以内)</w:t>
            </w:r>
          </w:p>
          <w:p w14:paraId="5348BF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3E6CF19A"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1.课课练2.背诵课文3.抄写句子（1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分钟）</w:t>
            </w:r>
          </w:p>
          <w:p w14:paraId="370168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33C299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1903D1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 w14:paraId="5A8AFB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 w14:paraId="157ECE0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  <w:vAlign w:val="top"/>
          </w:tcPr>
          <w:p w14:paraId="6127B93C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李羚</w:t>
            </w:r>
          </w:p>
        </w:tc>
      </w:tr>
      <w:tr w14:paraId="72F8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Align w:val="top"/>
          </w:tcPr>
          <w:p w14:paraId="1AD74432"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四（1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</w:tcPr>
          <w:p w14:paraId="19DE9E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496268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156E78A4"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1.阅读摘抄</w:t>
            </w:r>
          </w:p>
          <w:p w14:paraId="408CBA4F"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2.预习课文</w:t>
            </w:r>
          </w:p>
          <w:p w14:paraId="4578175C"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3.抄写词语</w:t>
            </w:r>
          </w:p>
          <w:p w14:paraId="2599405F">
            <w:pPr>
              <w:numPr>
                <w:ilvl w:val="0"/>
                <w:numId w:val="24"/>
              </w:numPr>
              <w:snapToGrid/>
              <w:spacing w:line="240" w:lineRule="auto"/>
              <w:jc w:val="left"/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实践类作业</w:t>
            </w:r>
          </w:p>
          <w:p w14:paraId="0C8EAA15"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20分钟以内</w:t>
            </w:r>
          </w:p>
        </w:tc>
        <w:tc>
          <w:tcPr>
            <w:tcW w:w="2041" w:type="dxa"/>
            <w:vAlign w:val="top"/>
          </w:tcPr>
          <w:p w14:paraId="66DF5795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1、数补或大练</w:t>
            </w:r>
          </w:p>
          <w:p w14:paraId="01D2ACCB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2、周练习</w:t>
            </w:r>
          </w:p>
          <w:p w14:paraId="48B830C4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3、自主复习</w:t>
            </w:r>
          </w:p>
          <w:p w14:paraId="76CB3203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(20分钟以内)</w:t>
            </w:r>
          </w:p>
          <w:p w14:paraId="1E9607F6"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55B6F531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 w14:paraId="239E1E4C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2、抄写或家默单词。</w:t>
            </w:r>
          </w:p>
          <w:p w14:paraId="614B0D86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 w14:paraId="2BF38239"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 w14:paraId="71AE1CC8">
            <w:pPr>
              <w:pBdr>
                <w:bottom w:val="none" w:color="auto" w:sz="0" w:space="0"/>
              </w:pBd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 w14:paraId="7B1D75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7289D1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 w14:paraId="0E4439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 w14:paraId="49CD0A5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  <w:vAlign w:val="top"/>
          </w:tcPr>
          <w:p w14:paraId="0381F029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李羚</w:t>
            </w:r>
          </w:p>
        </w:tc>
      </w:tr>
      <w:tr w14:paraId="0167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0A7A7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五（1）</w:t>
            </w:r>
          </w:p>
        </w:tc>
        <w:tc>
          <w:tcPr>
            <w:tcW w:w="1125" w:type="dxa"/>
          </w:tcPr>
          <w:p w14:paraId="784110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136878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1B172D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</w:t>
            </w:r>
          </w:p>
          <w:p w14:paraId="32BEC94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预习课文</w:t>
            </w:r>
          </w:p>
          <w:p w14:paraId="295873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</w:t>
            </w:r>
          </w:p>
          <w:p w14:paraId="6BBEBD9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小练笔</w:t>
            </w:r>
          </w:p>
          <w:p w14:paraId="13C946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自默词语</w:t>
            </w:r>
          </w:p>
        </w:tc>
        <w:tc>
          <w:tcPr>
            <w:tcW w:w="2041" w:type="dxa"/>
            <w:vAlign w:val="top"/>
          </w:tcPr>
          <w:p w14:paraId="761D19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163B71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6E16249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练习纸</w:t>
            </w:r>
          </w:p>
        </w:tc>
        <w:tc>
          <w:tcPr>
            <w:tcW w:w="2041" w:type="dxa"/>
            <w:vAlign w:val="top"/>
          </w:tcPr>
          <w:p w14:paraId="2E439D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0F6797E0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243EDD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067E91E1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21:00左右</w:t>
            </w:r>
          </w:p>
        </w:tc>
        <w:tc>
          <w:tcPr>
            <w:tcW w:w="1155" w:type="dxa"/>
          </w:tcPr>
          <w:p w14:paraId="7E2116C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7E836FFE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沈彩虹</w:t>
            </w:r>
          </w:p>
        </w:tc>
      </w:tr>
      <w:tr w14:paraId="6DA0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F99B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五（2）</w:t>
            </w:r>
          </w:p>
        </w:tc>
        <w:tc>
          <w:tcPr>
            <w:tcW w:w="1125" w:type="dxa"/>
          </w:tcPr>
          <w:p w14:paraId="37D36870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5FAADB66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77486F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</w:t>
            </w:r>
          </w:p>
          <w:p w14:paraId="3E33A0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预习课文</w:t>
            </w:r>
          </w:p>
          <w:p w14:paraId="25363F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</w:t>
            </w:r>
          </w:p>
          <w:p w14:paraId="7F24E88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小练笔</w:t>
            </w:r>
          </w:p>
          <w:p w14:paraId="60446A6E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自默词语</w:t>
            </w:r>
          </w:p>
        </w:tc>
        <w:tc>
          <w:tcPr>
            <w:tcW w:w="2041" w:type="dxa"/>
            <w:vAlign w:val="top"/>
          </w:tcPr>
          <w:p w14:paraId="7D7F09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732B2F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2C0151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练习纸</w:t>
            </w:r>
          </w:p>
          <w:p w14:paraId="2993DC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177293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72CD56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45403C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0B7E3CF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21:00左右</w:t>
            </w:r>
          </w:p>
        </w:tc>
        <w:tc>
          <w:tcPr>
            <w:tcW w:w="1155" w:type="dxa"/>
          </w:tcPr>
          <w:p w14:paraId="021705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3D21D8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沈彩虹</w:t>
            </w:r>
          </w:p>
        </w:tc>
      </w:tr>
      <w:tr w14:paraId="418C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8F1A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五（3）</w:t>
            </w:r>
          </w:p>
        </w:tc>
        <w:tc>
          <w:tcPr>
            <w:tcW w:w="1125" w:type="dxa"/>
          </w:tcPr>
          <w:p w14:paraId="538432F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600454AB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55A47F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</w:t>
            </w:r>
          </w:p>
          <w:p w14:paraId="4548AB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预习课文</w:t>
            </w:r>
          </w:p>
          <w:p w14:paraId="47B8418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</w:t>
            </w:r>
          </w:p>
          <w:p w14:paraId="3B885C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小练笔</w:t>
            </w:r>
          </w:p>
          <w:p w14:paraId="41C20098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自默词语</w:t>
            </w:r>
          </w:p>
        </w:tc>
        <w:tc>
          <w:tcPr>
            <w:tcW w:w="2041" w:type="dxa"/>
            <w:vAlign w:val="top"/>
          </w:tcPr>
          <w:p w14:paraId="40AF99F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0D30FA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49A27D6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练习纸</w:t>
            </w:r>
          </w:p>
          <w:p w14:paraId="32BD52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20BA9D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1443B5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62773A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5FF6973D">
            <w:pPr>
              <w:jc w:val="left"/>
              <w:rPr>
                <w:sz w:val="24"/>
                <w:szCs w:val="24"/>
              </w:rPr>
            </w:pPr>
          </w:p>
          <w:p w14:paraId="38CBBA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21：00左右</w:t>
            </w:r>
          </w:p>
        </w:tc>
        <w:tc>
          <w:tcPr>
            <w:tcW w:w="1155" w:type="dxa"/>
          </w:tcPr>
          <w:p w14:paraId="3386B8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650CAE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沈彩虹</w:t>
            </w:r>
          </w:p>
        </w:tc>
      </w:tr>
      <w:tr w14:paraId="4200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D749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五（4）</w:t>
            </w:r>
          </w:p>
        </w:tc>
        <w:tc>
          <w:tcPr>
            <w:tcW w:w="1125" w:type="dxa"/>
          </w:tcPr>
          <w:p w14:paraId="2FF3E4F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24CBB935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70234D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</w:t>
            </w:r>
          </w:p>
          <w:p w14:paraId="27E4F9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预习课文</w:t>
            </w:r>
          </w:p>
          <w:p w14:paraId="780A62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</w:t>
            </w:r>
          </w:p>
          <w:p w14:paraId="3496E07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小练笔</w:t>
            </w:r>
          </w:p>
          <w:p w14:paraId="6513357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自默词语</w:t>
            </w:r>
          </w:p>
        </w:tc>
        <w:tc>
          <w:tcPr>
            <w:tcW w:w="2041" w:type="dxa"/>
            <w:vAlign w:val="top"/>
          </w:tcPr>
          <w:p w14:paraId="3F3623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137159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159DAA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练习纸</w:t>
            </w:r>
          </w:p>
          <w:p w14:paraId="42E78C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25E93E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17F264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588FD6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3DF173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 w14:paraId="07B4EB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 w14:paraId="051207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473475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沈彩虹</w:t>
            </w:r>
          </w:p>
        </w:tc>
      </w:tr>
      <w:tr w14:paraId="3290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C8F8C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五（5）</w:t>
            </w:r>
          </w:p>
        </w:tc>
        <w:tc>
          <w:tcPr>
            <w:tcW w:w="1125" w:type="dxa"/>
          </w:tcPr>
          <w:p w14:paraId="357D77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0710B5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42911C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</w:t>
            </w:r>
          </w:p>
          <w:p w14:paraId="68D38F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预习课文</w:t>
            </w:r>
          </w:p>
          <w:p w14:paraId="596861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</w:t>
            </w:r>
          </w:p>
          <w:p w14:paraId="63BD52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小练笔</w:t>
            </w:r>
          </w:p>
          <w:p w14:paraId="2AA19F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自默词语</w:t>
            </w:r>
          </w:p>
        </w:tc>
        <w:tc>
          <w:tcPr>
            <w:tcW w:w="2041" w:type="dxa"/>
            <w:vAlign w:val="top"/>
          </w:tcPr>
          <w:p w14:paraId="7607F1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343A17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7F54F7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练习纸</w:t>
            </w:r>
          </w:p>
          <w:p w14:paraId="5F3FBA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609197A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38E2F7C3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7E72EB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0E8222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72653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5015D2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郭桃琴</w:t>
            </w:r>
          </w:p>
        </w:tc>
      </w:tr>
      <w:tr w14:paraId="55C6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02304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五（6）</w:t>
            </w:r>
          </w:p>
        </w:tc>
        <w:tc>
          <w:tcPr>
            <w:tcW w:w="1125" w:type="dxa"/>
          </w:tcPr>
          <w:p w14:paraId="34E4F5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229DD9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4B4681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抄写、预习，大练，自默写，语补、大作、小作（20分钟左右）</w:t>
            </w:r>
          </w:p>
          <w:p w14:paraId="36A557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61047D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</w:t>
            </w:r>
          </w:p>
          <w:p w14:paraId="43F573C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3289D58C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</w:tc>
        <w:tc>
          <w:tcPr>
            <w:tcW w:w="2041" w:type="dxa"/>
            <w:vAlign w:val="top"/>
          </w:tcPr>
          <w:p w14:paraId="1DF929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</w:tc>
        <w:tc>
          <w:tcPr>
            <w:tcW w:w="1429" w:type="dxa"/>
            <w:vAlign w:val="top"/>
          </w:tcPr>
          <w:p w14:paraId="63C1BBA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 w14:paraId="5744DFBC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</w:tc>
        <w:tc>
          <w:tcPr>
            <w:tcW w:w="1260" w:type="dxa"/>
          </w:tcPr>
          <w:p w14:paraId="712D07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</w:tc>
        <w:tc>
          <w:tcPr>
            <w:tcW w:w="1155" w:type="dxa"/>
          </w:tcPr>
          <w:p w14:paraId="40F52C8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6D0A209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郭桃琴</w:t>
            </w:r>
          </w:p>
        </w:tc>
      </w:tr>
      <w:tr w14:paraId="3690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AD25E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五（7）</w:t>
            </w:r>
          </w:p>
        </w:tc>
        <w:tc>
          <w:tcPr>
            <w:tcW w:w="1125" w:type="dxa"/>
          </w:tcPr>
          <w:p w14:paraId="77B59B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2EE6BA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1D07C7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抄写、预习，大练，自默写，语补、大作、小作</w:t>
            </w:r>
          </w:p>
          <w:p w14:paraId="40CB12A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（20分钟左右）</w:t>
            </w:r>
          </w:p>
          <w:p w14:paraId="7086FE2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5AB98E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</w:t>
            </w:r>
          </w:p>
          <w:p w14:paraId="29F0FF1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7FCC5B08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3C9BCD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412CD9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6511BA8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029AFF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 w14:paraId="1CCF8929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 w14:paraId="7655F8C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19CF3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  <w:p w14:paraId="389C00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1F1156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101B49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郭桃琴</w:t>
            </w:r>
          </w:p>
        </w:tc>
      </w:tr>
      <w:tr w14:paraId="29D6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7C4D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五（8）</w:t>
            </w:r>
          </w:p>
        </w:tc>
        <w:tc>
          <w:tcPr>
            <w:tcW w:w="1125" w:type="dxa"/>
          </w:tcPr>
          <w:p w14:paraId="269CC7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2E69DA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212BA15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抄写、预习，大练，自默写，语补、大作、小作</w:t>
            </w:r>
          </w:p>
          <w:p w14:paraId="710F24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（20分钟左右）</w:t>
            </w:r>
          </w:p>
          <w:p w14:paraId="136D38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423BFAD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</w:t>
            </w:r>
          </w:p>
          <w:p w14:paraId="4738A1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2C84E146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2B100E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3D072A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41DC15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77F26E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 w14:paraId="00E9C1E3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 w14:paraId="4633DCB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8701C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  <w:p w14:paraId="6E4C72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5DF3258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547073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郭桃琴</w:t>
            </w:r>
          </w:p>
        </w:tc>
      </w:tr>
      <w:tr w14:paraId="54C3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4467C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五（9）</w:t>
            </w:r>
          </w:p>
        </w:tc>
        <w:tc>
          <w:tcPr>
            <w:tcW w:w="1125" w:type="dxa"/>
          </w:tcPr>
          <w:p w14:paraId="70B1B6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558BAE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3A5C93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抄写、预习，大练，自默写，语补、大作、小作</w:t>
            </w:r>
          </w:p>
          <w:p w14:paraId="410C824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（20分钟左右）</w:t>
            </w:r>
          </w:p>
        </w:tc>
        <w:tc>
          <w:tcPr>
            <w:tcW w:w="2041" w:type="dxa"/>
            <w:vAlign w:val="top"/>
          </w:tcPr>
          <w:p w14:paraId="538D72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</w:t>
            </w:r>
          </w:p>
          <w:p w14:paraId="38F53E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2BF3A094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1FC0D9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1B154A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2DFC56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2840CF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 w14:paraId="3EFF58C1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 w14:paraId="62BE9C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BEE29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  <w:p w14:paraId="38CBCD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6CA6904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无</w:t>
            </w:r>
          </w:p>
        </w:tc>
        <w:tc>
          <w:tcPr>
            <w:tcW w:w="1110" w:type="dxa"/>
          </w:tcPr>
          <w:p w14:paraId="33C185C6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郑飞</w:t>
            </w:r>
          </w:p>
        </w:tc>
      </w:tr>
      <w:tr w14:paraId="55B8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2FFAB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五（10）</w:t>
            </w:r>
          </w:p>
        </w:tc>
        <w:tc>
          <w:tcPr>
            <w:tcW w:w="1125" w:type="dxa"/>
          </w:tcPr>
          <w:p w14:paraId="66E22FD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C746B3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75AE6D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抄写、预习，大练，自默写，语补、大作、小作</w:t>
            </w:r>
          </w:p>
          <w:p w14:paraId="21EAB5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（20分钟左右）</w:t>
            </w:r>
          </w:p>
        </w:tc>
        <w:tc>
          <w:tcPr>
            <w:tcW w:w="2041" w:type="dxa"/>
            <w:vAlign w:val="top"/>
          </w:tcPr>
          <w:p w14:paraId="3D935A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</w:t>
            </w:r>
          </w:p>
          <w:p w14:paraId="443DFD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71FC338E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53E07D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488FF0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2E501C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79AB7A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 w14:paraId="707BD49D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 w14:paraId="74F5D42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6E0E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  <w:p w14:paraId="639F74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485C9F2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</w:tcPr>
          <w:p w14:paraId="78409B90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郑飞</w:t>
            </w:r>
          </w:p>
        </w:tc>
      </w:tr>
      <w:tr w14:paraId="1D21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F105F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  <w:tc>
          <w:tcPr>
            <w:tcW w:w="1125" w:type="dxa"/>
          </w:tcPr>
          <w:p w14:paraId="5C7AC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772FF4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537415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 w14:paraId="4356F64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</w:t>
            </w:r>
          </w:p>
          <w:p w14:paraId="21DD15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2914BA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</w:tc>
        <w:tc>
          <w:tcPr>
            <w:tcW w:w="2041" w:type="dxa"/>
            <w:vAlign w:val="top"/>
          </w:tcPr>
          <w:p w14:paraId="20346F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63D2E83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3A682A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 w14:paraId="1F4EF15E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 w14:paraId="06AE0D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19CD8A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 w14:paraId="113D1A4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</w:tcPr>
          <w:p w14:paraId="37C92E32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郑飞</w:t>
            </w:r>
          </w:p>
        </w:tc>
      </w:tr>
      <w:tr w14:paraId="6C92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1D329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五（12）</w:t>
            </w:r>
          </w:p>
        </w:tc>
        <w:tc>
          <w:tcPr>
            <w:tcW w:w="1125" w:type="dxa"/>
          </w:tcPr>
          <w:p w14:paraId="732EC4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65B5F46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46B276B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 w14:paraId="20E8C0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</w:t>
            </w:r>
          </w:p>
          <w:p w14:paraId="05C077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20B6F328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5CA10A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3DC490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309AF7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6C8ED8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 w14:paraId="720778A5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 w14:paraId="7D0882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12ED85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 w14:paraId="613A126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</w:tcPr>
          <w:p w14:paraId="3981CC8D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郑飞</w:t>
            </w:r>
          </w:p>
        </w:tc>
      </w:tr>
      <w:tr w14:paraId="2081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4510C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</w:t>
            </w:r>
          </w:p>
        </w:tc>
        <w:tc>
          <w:tcPr>
            <w:tcW w:w="1125" w:type="dxa"/>
          </w:tcPr>
          <w:p w14:paraId="7D430D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64B265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2A9CC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 w14:paraId="4B7EE0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</w:t>
            </w:r>
          </w:p>
          <w:p w14:paraId="62A47A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25FF6BB6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66626C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2ADB8A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5EA8CC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37B782A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 w14:paraId="695B6AD3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 w14:paraId="218F76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A7C2D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 w14:paraId="08F499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2F0432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袁明明</w:t>
            </w:r>
          </w:p>
        </w:tc>
      </w:tr>
      <w:tr w14:paraId="1ABE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C0F9E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五（14）</w:t>
            </w:r>
          </w:p>
        </w:tc>
        <w:tc>
          <w:tcPr>
            <w:tcW w:w="1125" w:type="dxa"/>
          </w:tcPr>
          <w:p w14:paraId="3A36D89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25E4C084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535F603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 w14:paraId="5C2A58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试卷</w:t>
            </w:r>
          </w:p>
          <w:p w14:paraId="20FF86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数练</w:t>
            </w:r>
          </w:p>
          <w:p w14:paraId="0A262703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</w:t>
            </w:r>
          </w:p>
          <w:p w14:paraId="07215A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2C2FA0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0D72FF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080770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 w14:paraId="3FD7759B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 w14:paraId="034E40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2CC3CD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 w14:paraId="7234AAC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4862A4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袁明明</w:t>
            </w:r>
          </w:p>
        </w:tc>
      </w:tr>
      <w:tr w14:paraId="5F1F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CF760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五（15）</w:t>
            </w:r>
          </w:p>
        </w:tc>
        <w:tc>
          <w:tcPr>
            <w:tcW w:w="1125" w:type="dxa"/>
          </w:tcPr>
          <w:p w14:paraId="204E64CB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 w14:paraId="30596C0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能（如果有提优班不能完成）</w:t>
            </w:r>
          </w:p>
        </w:tc>
        <w:tc>
          <w:tcPr>
            <w:tcW w:w="2041" w:type="dxa"/>
            <w:vAlign w:val="top"/>
          </w:tcPr>
          <w:p w14:paraId="307F6F28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抄写、预习（15-20）</w:t>
            </w:r>
          </w:p>
        </w:tc>
        <w:tc>
          <w:tcPr>
            <w:tcW w:w="2041" w:type="dxa"/>
            <w:vAlign w:val="top"/>
          </w:tcPr>
          <w:p w14:paraId="6986A6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大练、补充习题、数学书（10-15）</w:t>
            </w:r>
          </w:p>
        </w:tc>
        <w:tc>
          <w:tcPr>
            <w:tcW w:w="2041" w:type="dxa"/>
            <w:vAlign w:val="top"/>
          </w:tcPr>
          <w:p w14:paraId="6D5961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课课练、抄写、补充习题、语音作业</w:t>
            </w:r>
          </w:p>
          <w:p w14:paraId="2EE9038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0659C85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活动实践业作业</w:t>
            </w:r>
          </w:p>
        </w:tc>
        <w:tc>
          <w:tcPr>
            <w:tcW w:w="1260" w:type="dxa"/>
          </w:tcPr>
          <w:p w14:paraId="0718A93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 w14:paraId="7F32DD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5AE8A1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袁明明</w:t>
            </w:r>
          </w:p>
        </w:tc>
      </w:tr>
      <w:tr w14:paraId="086B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DD2C0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五（16）</w:t>
            </w:r>
          </w:p>
        </w:tc>
        <w:tc>
          <w:tcPr>
            <w:tcW w:w="1125" w:type="dxa"/>
          </w:tcPr>
          <w:p w14:paraId="17BD1395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 w14:paraId="7570C4BD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4D8BAEAB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抄写、预习、大练（20）</w:t>
            </w:r>
          </w:p>
          <w:p w14:paraId="4C7ED3EA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6F34892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大练、补充习题、数学书（10-15）</w:t>
            </w:r>
          </w:p>
        </w:tc>
        <w:tc>
          <w:tcPr>
            <w:tcW w:w="2041" w:type="dxa"/>
            <w:vAlign w:val="top"/>
          </w:tcPr>
          <w:p w14:paraId="213A30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抄写、补充习题、课课练（10-15）</w:t>
            </w:r>
          </w:p>
        </w:tc>
        <w:tc>
          <w:tcPr>
            <w:tcW w:w="1429" w:type="dxa"/>
            <w:vAlign w:val="top"/>
          </w:tcPr>
          <w:p w14:paraId="6989425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练习类和实践类作业</w:t>
            </w:r>
          </w:p>
        </w:tc>
        <w:tc>
          <w:tcPr>
            <w:tcW w:w="1260" w:type="dxa"/>
          </w:tcPr>
          <w:p w14:paraId="783073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7A6243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4C4CAFE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230EFB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34F5F4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袁明明</w:t>
            </w:r>
          </w:p>
        </w:tc>
      </w:tr>
      <w:tr w14:paraId="2E36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0" w:type="dxa"/>
          </w:tcPr>
          <w:p w14:paraId="1600547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五（17）</w:t>
            </w:r>
          </w:p>
        </w:tc>
        <w:tc>
          <w:tcPr>
            <w:tcW w:w="1125" w:type="dxa"/>
          </w:tcPr>
          <w:p w14:paraId="38AE9F33">
            <w:pPr>
              <w:pBdr>
                <w:bottom w:val="none" w:color="auto" w:sz="0" w:space="0"/>
              </w:pBd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3" w:type="dxa"/>
            <w:vAlign w:val="top"/>
          </w:tcPr>
          <w:p w14:paraId="03A1CEB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4D426B90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 w14:paraId="1AB3F9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大练、补充习题（15）</w:t>
            </w:r>
          </w:p>
          <w:p w14:paraId="7F100B69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1D46EE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抄写、补充习题、课课练（15-20）</w:t>
            </w:r>
          </w:p>
          <w:p w14:paraId="77241E72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58DECF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练习类和实践类作业</w:t>
            </w:r>
          </w:p>
          <w:p w14:paraId="7AED75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50C51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58D7C3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1408CF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16E772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E9FEC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姚明珠</w:t>
            </w:r>
          </w:p>
        </w:tc>
      </w:tr>
      <w:tr w14:paraId="2560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0" w:type="dxa"/>
            <w:vAlign w:val="top"/>
          </w:tcPr>
          <w:p w14:paraId="3B74D02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  <w:vAlign w:val="top"/>
          </w:tcPr>
          <w:p w14:paraId="3A614674">
            <w:pPr>
              <w:pBdr>
                <w:bottom w:val="none" w:color="auto" w:sz="0" w:space="0"/>
              </w:pBd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3" w:type="dxa"/>
            <w:vAlign w:val="top"/>
          </w:tcPr>
          <w:p w14:paraId="504E969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7536D238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 w14:paraId="13624A5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大练、补充习题（15）</w:t>
            </w:r>
          </w:p>
          <w:p w14:paraId="6BEB7DF5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4A4A0C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抄写、补充习题、课课练（15-20）</w:t>
            </w:r>
          </w:p>
          <w:p w14:paraId="0C7D2678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2C497A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练习类和实践类作业</w:t>
            </w:r>
          </w:p>
          <w:p w14:paraId="64916D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 w14:paraId="728B4D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0F7877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 w14:paraId="158E217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40C842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 w14:paraId="06AD63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姚明珠</w:t>
            </w:r>
          </w:p>
        </w:tc>
      </w:tr>
      <w:tr w14:paraId="5F54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0" w:type="dxa"/>
            <w:vAlign w:val="top"/>
          </w:tcPr>
          <w:p w14:paraId="75F71C2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  <w:vAlign w:val="top"/>
          </w:tcPr>
          <w:p w14:paraId="0E9F2EDF">
            <w:pPr>
              <w:pBdr>
                <w:bottom w:val="none" w:color="auto" w:sz="0" w:space="0"/>
              </w:pBd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3" w:type="dxa"/>
            <w:vAlign w:val="top"/>
          </w:tcPr>
          <w:p w14:paraId="4EAF1CB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1F8094D4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 w14:paraId="286BFA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大练、补充习题（15）</w:t>
            </w:r>
          </w:p>
          <w:p w14:paraId="3D55E6C7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67CE0C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抄写、补充习题、课课练（15-20）</w:t>
            </w:r>
          </w:p>
          <w:p w14:paraId="571E4342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55ACFF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练习类和实践类作业</w:t>
            </w:r>
          </w:p>
          <w:p w14:paraId="7DEB83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 w14:paraId="629128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2DE0FD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 w14:paraId="7A939F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2DADAA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 w14:paraId="12F4680D">
            <w:pPr>
              <w:jc w:val="left"/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姚明珠</w:t>
            </w:r>
          </w:p>
        </w:tc>
      </w:tr>
      <w:tr w14:paraId="7045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0" w:type="dxa"/>
            <w:vAlign w:val="top"/>
          </w:tcPr>
          <w:p w14:paraId="00A90F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  <w:vAlign w:val="top"/>
          </w:tcPr>
          <w:p w14:paraId="0B5AB895">
            <w:pPr>
              <w:pBdr>
                <w:bottom w:val="none" w:color="auto" w:sz="0" w:space="0"/>
              </w:pBd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3" w:type="dxa"/>
            <w:vAlign w:val="top"/>
          </w:tcPr>
          <w:p w14:paraId="15F05B51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2418AD72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 w14:paraId="326740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大练、补充习题（15）</w:t>
            </w:r>
          </w:p>
          <w:p w14:paraId="56ED1A48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5BB81E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抄写、补充习题、课课练（15-20）</w:t>
            </w:r>
          </w:p>
          <w:p w14:paraId="4D7C620A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14B77A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练习类和实践类作业</w:t>
            </w:r>
          </w:p>
          <w:p w14:paraId="3F11BC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 w14:paraId="3F5989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13FBEA5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 w14:paraId="5B3358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0E7593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 w14:paraId="6955DB05">
            <w:pPr>
              <w:jc w:val="left"/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姚明珠</w:t>
            </w:r>
          </w:p>
        </w:tc>
      </w:tr>
      <w:tr w14:paraId="6AB3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CA039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六（1）</w:t>
            </w:r>
          </w:p>
        </w:tc>
        <w:tc>
          <w:tcPr>
            <w:tcW w:w="1125" w:type="dxa"/>
            <w:vAlign w:val="top"/>
          </w:tcPr>
          <w:p w14:paraId="7EEC6B4F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041A55E0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3F71963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抄写，大练30分钟</w:t>
            </w:r>
          </w:p>
        </w:tc>
        <w:tc>
          <w:tcPr>
            <w:tcW w:w="2041" w:type="dxa"/>
            <w:vAlign w:val="top"/>
          </w:tcPr>
          <w:p w14:paraId="2595DE9F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大练，补充30分钟</w:t>
            </w:r>
          </w:p>
        </w:tc>
        <w:tc>
          <w:tcPr>
            <w:tcW w:w="2041" w:type="dxa"/>
            <w:vAlign w:val="top"/>
          </w:tcPr>
          <w:p w14:paraId="0F821AA5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补充，课练20分钟</w:t>
            </w:r>
          </w:p>
        </w:tc>
        <w:tc>
          <w:tcPr>
            <w:tcW w:w="1429" w:type="dxa"/>
            <w:vAlign w:val="top"/>
          </w:tcPr>
          <w:p w14:paraId="66AAAEB9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抄写类</w:t>
            </w:r>
          </w:p>
        </w:tc>
        <w:tc>
          <w:tcPr>
            <w:tcW w:w="1260" w:type="dxa"/>
            <w:vAlign w:val="top"/>
          </w:tcPr>
          <w:p w14:paraId="3F0C8D42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晚9点</w:t>
            </w:r>
          </w:p>
        </w:tc>
        <w:tc>
          <w:tcPr>
            <w:tcW w:w="1155" w:type="dxa"/>
            <w:vAlign w:val="top"/>
          </w:tcPr>
          <w:p w14:paraId="4182B0C2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30AD4CAA"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</w:tr>
      <w:tr w14:paraId="1100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48CA001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六（2）</w:t>
            </w:r>
          </w:p>
        </w:tc>
        <w:tc>
          <w:tcPr>
            <w:tcW w:w="1125" w:type="dxa"/>
            <w:vAlign w:val="top"/>
          </w:tcPr>
          <w:p w14:paraId="70BD6072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403E9E7D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752E4561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抄写、预习（15-20）</w:t>
            </w:r>
          </w:p>
        </w:tc>
        <w:tc>
          <w:tcPr>
            <w:tcW w:w="2041" w:type="dxa"/>
            <w:vAlign w:val="top"/>
          </w:tcPr>
          <w:p w14:paraId="76F5E316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大练、补充习题、数学书（10-15）</w:t>
            </w:r>
          </w:p>
        </w:tc>
        <w:tc>
          <w:tcPr>
            <w:tcW w:w="2041" w:type="dxa"/>
            <w:vAlign w:val="top"/>
          </w:tcPr>
          <w:p w14:paraId="414D97A4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抄写、一起作业网（10）</w:t>
            </w:r>
          </w:p>
        </w:tc>
        <w:tc>
          <w:tcPr>
            <w:tcW w:w="1429" w:type="dxa"/>
            <w:vAlign w:val="top"/>
          </w:tcPr>
          <w:p w14:paraId="4A4DEDA5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活动作业</w:t>
            </w:r>
          </w:p>
        </w:tc>
        <w:tc>
          <w:tcPr>
            <w:tcW w:w="1260" w:type="dxa"/>
            <w:vAlign w:val="top"/>
          </w:tcPr>
          <w:p w14:paraId="2F44217C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  <w:vAlign w:val="top"/>
          </w:tcPr>
          <w:p w14:paraId="6491F697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1DAD6C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</w:tr>
      <w:tr w14:paraId="7A2A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A93B39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六（3）</w:t>
            </w:r>
          </w:p>
        </w:tc>
        <w:tc>
          <w:tcPr>
            <w:tcW w:w="1125" w:type="dxa"/>
            <w:vAlign w:val="top"/>
          </w:tcPr>
          <w:p w14:paraId="6AEE9AA2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42088679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08BED464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抄写、预习、大练（20）</w:t>
            </w:r>
          </w:p>
          <w:p w14:paraId="7C22B91A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vAlign w:val="top"/>
          </w:tcPr>
          <w:p w14:paraId="1FA26020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大练、补充习题、数学书（10-15）</w:t>
            </w:r>
          </w:p>
        </w:tc>
        <w:tc>
          <w:tcPr>
            <w:tcW w:w="2041" w:type="dxa"/>
            <w:vAlign w:val="top"/>
          </w:tcPr>
          <w:p w14:paraId="1B366C81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抄写、补充习题、课课练（10-15）</w:t>
            </w:r>
          </w:p>
        </w:tc>
        <w:tc>
          <w:tcPr>
            <w:tcW w:w="1429" w:type="dxa"/>
            <w:vAlign w:val="top"/>
          </w:tcPr>
          <w:p w14:paraId="402F550F">
            <w:pPr>
              <w:pBdr>
                <w:bottom w:val="none" w:color="auto" w:sz="0" w:space="0"/>
              </w:pBd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  <w:vAlign w:val="top"/>
          </w:tcPr>
          <w:p w14:paraId="3E7288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77A4BA3A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 w14:paraId="2039C4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314B0BDD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</w:tcPr>
          <w:p w14:paraId="2DC1D3E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</w:tr>
      <w:tr w14:paraId="157D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0ED2D6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六（4）</w:t>
            </w:r>
          </w:p>
        </w:tc>
        <w:tc>
          <w:tcPr>
            <w:tcW w:w="1125" w:type="dxa"/>
            <w:vAlign w:val="top"/>
          </w:tcPr>
          <w:p w14:paraId="39788876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6273FD21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3D9A6BDB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默写、预习、大练（20）</w:t>
            </w:r>
          </w:p>
          <w:p w14:paraId="0663C2E4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vAlign w:val="top"/>
          </w:tcPr>
          <w:p w14:paraId="10DAB0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大练、补充习题（15）</w:t>
            </w:r>
          </w:p>
          <w:p w14:paraId="42ECB3BD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vAlign w:val="top"/>
          </w:tcPr>
          <w:p w14:paraId="0CE2AA1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抄写、补充习题、课课练（15-20）</w:t>
            </w:r>
          </w:p>
          <w:p w14:paraId="1AEC4CA8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top"/>
          </w:tcPr>
          <w:p w14:paraId="6B2F54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  <w:p w14:paraId="204CBEA3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top"/>
          </w:tcPr>
          <w:p w14:paraId="6F6AF3B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6536DF74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 w14:paraId="0B0D3F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06B699B8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</w:tcPr>
          <w:p w14:paraId="526549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</w:tr>
      <w:tr w14:paraId="213E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73649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六（5）</w:t>
            </w:r>
          </w:p>
        </w:tc>
        <w:tc>
          <w:tcPr>
            <w:tcW w:w="1125" w:type="dxa"/>
          </w:tcPr>
          <w:p w14:paraId="710668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36E578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625E29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抄写，大练，预习30分钟</w:t>
            </w:r>
          </w:p>
        </w:tc>
        <w:tc>
          <w:tcPr>
            <w:tcW w:w="2041" w:type="dxa"/>
            <w:vAlign w:val="top"/>
          </w:tcPr>
          <w:p w14:paraId="7DA2A0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补充，大练30分钟</w:t>
            </w:r>
          </w:p>
        </w:tc>
        <w:tc>
          <w:tcPr>
            <w:tcW w:w="2041" w:type="dxa"/>
            <w:vAlign w:val="top"/>
          </w:tcPr>
          <w:p w14:paraId="4AD761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补充，课练20分钟</w:t>
            </w:r>
          </w:p>
        </w:tc>
        <w:tc>
          <w:tcPr>
            <w:tcW w:w="1429" w:type="dxa"/>
            <w:vAlign w:val="top"/>
          </w:tcPr>
          <w:p w14:paraId="42765F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抄写类</w:t>
            </w:r>
          </w:p>
        </w:tc>
        <w:tc>
          <w:tcPr>
            <w:tcW w:w="1260" w:type="dxa"/>
          </w:tcPr>
          <w:p w14:paraId="0DCD26F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晚9点左右</w:t>
            </w:r>
          </w:p>
        </w:tc>
        <w:tc>
          <w:tcPr>
            <w:tcW w:w="1155" w:type="dxa"/>
          </w:tcPr>
          <w:p w14:paraId="3A0CD64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339F29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曹俊</w:t>
            </w:r>
          </w:p>
        </w:tc>
      </w:tr>
      <w:tr w14:paraId="3F28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BC1A05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六（6）</w:t>
            </w:r>
          </w:p>
        </w:tc>
        <w:tc>
          <w:tcPr>
            <w:tcW w:w="1125" w:type="dxa"/>
          </w:tcPr>
          <w:p w14:paraId="4C32FA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71F8163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708F55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抄写，大练，预习30分钟</w:t>
            </w:r>
          </w:p>
          <w:p w14:paraId="6E4418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021BB91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补充，大练30分钟</w:t>
            </w:r>
          </w:p>
          <w:p w14:paraId="4CC6946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71E26D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补充，课练20分钟</w:t>
            </w:r>
          </w:p>
          <w:p w14:paraId="446E67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7C82D4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课练</w:t>
            </w:r>
          </w:p>
        </w:tc>
        <w:tc>
          <w:tcPr>
            <w:tcW w:w="1260" w:type="dxa"/>
          </w:tcPr>
          <w:p w14:paraId="4510AD1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晚9点左右</w:t>
            </w:r>
          </w:p>
          <w:p w14:paraId="2545B514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7DA861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2464C4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曹俊</w:t>
            </w:r>
          </w:p>
        </w:tc>
      </w:tr>
      <w:tr w14:paraId="3B9A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017BB3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六（7）</w:t>
            </w:r>
          </w:p>
        </w:tc>
        <w:tc>
          <w:tcPr>
            <w:tcW w:w="1125" w:type="dxa"/>
          </w:tcPr>
          <w:p w14:paraId="27DC4A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5744A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48099D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抄写，大练，预习30分钟</w:t>
            </w:r>
          </w:p>
          <w:p w14:paraId="594929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3D4B5A0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补充，大练30分钟</w:t>
            </w:r>
          </w:p>
          <w:p w14:paraId="3CDD17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3541F24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补充，课练20分钟</w:t>
            </w:r>
          </w:p>
          <w:p w14:paraId="2D6D95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5DF6AC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抄写类</w:t>
            </w:r>
          </w:p>
        </w:tc>
        <w:tc>
          <w:tcPr>
            <w:tcW w:w="1260" w:type="dxa"/>
          </w:tcPr>
          <w:p w14:paraId="75649A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晚9点左右</w:t>
            </w:r>
          </w:p>
          <w:p w14:paraId="331361AB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5443FD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053A10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曹俊</w:t>
            </w:r>
          </w:p>
        </w:tc>
      </w:tr>
      <w:tr w14:paraId="1CE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59AE4F3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六（8）</w:t>
            </w:r>
          </w:p>
        </w:tc>
        <w:tc>
          <w:tcPr>
            <w:tcW w:w="1125" w:type="dxa"/>
          </w:tcPr>
          <w:p w14:paraId="576A3EB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711AA7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0ED815B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抄写，大练，预习40分钟</w:t>
            </w:r>
          </w:p>
          <w:p w14:paraId="0A26DE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79888DB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补充，大练30分钟</w:t>
            </w:r>
          </w:p>
          <w:p w14:paraId="74FE71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7B8A32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补充，课练20分钟</w:t>
            </w:r>
          </w:p>
          <w:p w14:paraId="6FBFD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751CF8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 w14:paraId="5BA7A94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晚9点左右</w:t>
            </w:r>
          </w:p>
          <w:p w14:paraId="191AF03F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030BA7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4C827F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曹俊</w:t>
            </w:r>
          </w:p>
        </w:tc>
      </w:tr>
      <w:tr w14:paraId="41C2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70" w:type="dxa"/>
          </w:tcPr>
          <w:p w14:paraId="57905D8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六（9）</w:t>
            </w:r>
          </w:p>
        </w:tc>
        <w:tc>
          <w:tcPr>
            <w:tcW w:w="1125" w:type="dxa"/>
          </w:tcPr>
          <w:p w14:paraId="20D796D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04BE46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39CB8E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抄写，大练30分钟</w:t>
            </w:r>
          </w:p>
        </w:tc>
        <w:tc>
          <w:tcPr>
            <w:tcW w:w="2041" w:type="dxa"/>
            <w:vAlign w:val="top"/>
          </w:tcPr>
          <w:p w14:paraId="553219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大练，补充30分钟</w:t>
            </w:r>
          </w:p>
        </w:tc>
        <w:tc>
          <w:tcPr>
            <w:tcW w:w="2041" w:type="dxa"/>
            <w:vAlign w:val="top"/>
          </w:tcPr>
          <w:p w14:paraId="2C986D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补充，课练20分钟</w:t>
            </w:r>
          </w:p>
        </w:tc>
        <w:tc>
          <w:tcPr>
            <w:tcW w:w="1429" w:type="dxa"/>
            <w:vAlign w:val="top"/>
          </w:tcPr>
          <w:p w14:paraId="37C098D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抄写类</w:t>
            </w:r>
          </w:p>
        </w:tc>
        <w:tc>
          <w:tcPr>
            <w:tcW w:w="1260" w:type="dxa"/>
          </w:tcPr>
          <w:p w14:paraId="01F26F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</w:t>
            </w:r>
          </w:p>
        </w:tc>
        <w:tc>
          <w:tcPr>
            <w:tcW w:w="1155" w:type="dxa"/>
          </w:tcPr>
          <w:p w14:paraId="3C04844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5D9439D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曹俊</w:t>
            </w:r>
          </w:p>
        </w:tc>
      </w:tr>
      <w:tr w14:paraId="1B4C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198676B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六（10）</w:t>
            </w:r>
          </w:p>
        </w:tc>
        <w:tc>
          <w:tcPr>
            <w:tcW w:w="1125" w:type="dxa"/>
          </w:tcPr>
          <w:p w14:paraId="57791D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406D7E8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578698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抄写、预习（15-20）</w:t>
            </w:r>
          </w:p>
        </w:tc>
        <w:tc>
          <w:tcPr>
            <w:tcW w:w="2041" w:type="dxa"/>
            <w:vAlign w:val="top"/>
          </w:tcPr>
          <w:p w14:paraId="6AD84E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大练、补充习题、数学书（10-15）</w:t>
            </w:r>
          </w:p>
        </w:tc>
        <w:tc>
          <w:tcPr>
            <w:tcW w:w="2041" w:type="dxa"/>
            <w:vAlign w:val="top"/>
          </w:tcPr>
          <w:p w14:paraId="0B908A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抄写、一起作业网（10）</w:t>
            </w:r>
          </w:p>
        </w:tc>
        <w:tc>
          <w:tcPr>
            <w:tcW w:w="1429" w:type="dxa"/>
            <w:vAlign w:val="top"/>
          </w:tcPr>
          <w:p w14:paraId="5AC4E1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活动作业</w:t>
            </w:r>
          </w:p>
        </w:tc>
        <w:tc>
          <w:tcPr>
            <w:tcW w:w="1260" w:type="dxa"/>
          </w:tcPr>
          <w:p w14:paraId="1A9CE58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 w14:paraId="7B9321E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328254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高云</w:t>
            </w:r>
          </w:p>
        </w:tc>
      </w:tr>
      <w:tr w14:paraId="4FBA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81B7E8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六（11）</w:t>
            </w:r>
          </w:p>
        </w:tc>
        <w:tc>
          <w:tcPr>
            <w:tcW w:w="1125" w:type="dxa"/>
          </w:tcPr>
          <w:p w14:paraId="67727C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7FCDB8B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48180E1D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抄写、预习、大练（20）</w:t>
            </w:r>
          </w:p>
          <w:p w14:paraId="18A033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4B8596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大练、补充习题、数学书（10-15）</w:t>
            </w:r>
          </w:p>
        </w:tc>
        <w:tc>
          <w:tcPr>
            <w:tcW w:w="2041" w:type="dxa"/>
            <w:vAlign w:val="top"/>
          </w:tcPr>
          <w:p w14:paraId="521AEF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抄写、补充习题、课课练（10-15）</w:t>
            </w:r>
          </w:p>
        </w:tc>
        <w:tc>
          <w:tcPr>
            <w:tcW w:w="1429" w:type="dxa"/>
            <w:vAlign w:val="top"/>
          </w:tcPr>
          <w:p w14:paraId="3C50B1DC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 w14:paraId="4679AD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5C306C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0ED854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4A7C31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81351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高云</w:t>
            </w:r>
          </w:p>
        </w:tc>
      </w:tr>
      <w:tr w14:paraId="7298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4373492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六（12）</w:t>
            </w:r>
          </w:p>
        </w:tc>
        <w:tc>
          <w:tcPr>
            <w:tcW w:w="1125" w:type="dxa"/>
          </w:tcPr>
          <w:p w14:paraId="3D1A33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45ABD3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7099490C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默写、预习、大练（20）</w:t>
            </w:r>
          </w:p>
          <w:p w14:paraId="567771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03CE14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大练、补充习题（15）</w:t>
            </w:r>
          </w:p>
          <w:p w14:paraId="0A23B0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09D221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抄写、补充习题、课课练（15-20）</w:t>
            </w:r>
          </w:p>
          <w:p w14:paraId="095880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061D295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  <w:p w14:paraId="0E6FAD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66669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2E79E3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27DEE0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2BD9B86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28F08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高云</w:t>
            </w:r>
          </w:p>
        </w:tc>
      </w:tr>
      <w:tr w14:paraId="1434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6C75440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  <w:tc>
          <w:tcPr>
            <w:tcW w:w="1125" w:type="dxa"/>
          </w:tcPr>
          <w:p w14:paraId="74A7C4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 w14:paraId="5991F8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186F6EBA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默写、预习、抄写（20）</w:t>
            </w:r>
          </w:p>
          <w:p w14:paraId="518417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33E0F1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大练、补充习题（20）</w:t>
            </w:r>
          </w:p>
          <w:p w14:paraId="34132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 w14:paraId="1B5E77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抄写、补充习题、课课练、一起作业（15-20）</w:t>
            </w:r>
          </w:p>
          <w:p w14:paraId="7E21D1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 w14:paraId="3D1C5E3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练习类作业</w:t>
            </w:r>
          </w:p>
          <w:p w14:paraId="10E68B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D9EE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 w14:paraId="078799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1CF6B1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 w14:paraId="7C7727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680C7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高云</w:t>
            </w:r>
          </w:p>
        </w:tc>
      </w:tr>
      <w:tr w14:paraId="7FCD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8F9F96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六（14）</w:t>
            </w:r>
          </w:p>
        </w:tc>
        <w:tc>
          <w:tcPr>
            <w:tcW w:w="1125" w:type="dxa"/>
          </w:tcPr>
          <w:p w14:paraId="77A8E1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top"/>
          </w:tcPr>
          <w:p w14:paraId="1D578B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0DE967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预习、大练（20—30）</w:t>
            </w:r>
          </w:p>
        </w:tc>
        <w:tc>
          <w:tcPr>
            <w:tcW w:w="2041" w:type="dxa"/>
            <w:vAlign w:val="top"/>
          </w:tcPr>
          <w:p w14:paraId="10FCB1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数补、大练（20）</w:t>
            </w:r>
          </w:p>
        </w:tc>
        <w:tc>
          <w:tcPr>
            <w:tcW w:w="2041" w:type="dxa"/>
            <w:vAlign w:val="top"/>
          </w:tcPr>
          <w:p w14:paraId="0D0B9D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抄写、一起作业、课课练（15—20）</w:t>
            </w:r>
          </w:p>
        </w:tc>
        <w:tc>
          <w:tcPr>
            <w:tcW w:w="1429" w:type="dxa"/>
            <w:vAlign w:val="top"/>
          </w:tcPr>
          <w:p w14:paraId="6288B5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 w14:paraId="07860AD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</w:t>
            </w:r>
          </w:p>
        </w:tc>
        <w:tc>
          <w:tcPr>
            <w:tcW w:w="1155" w:type="dxa"/>
          </w:tcPr>
          <w:p w14:paraId="09652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0C58200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高云</w:t>
            </w:r>
          </w:p>
        </w:tc>
      </w:tr>
      <w:tr w14:paraId="6D42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CD902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六（15）</w:t>
            </w:r>
          </w:p>
        </w:tc>
        <w:tc>
          <w:tcPr>
            <w:tcW w:w="1125" w:type="dxa"/>
          </w:tcPr>
          <w:p w14:paraId="5B10F0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top"/>
          </w:tcPr>
          <w:p w14:paraId="375971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7E29648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抄写、预习、大练（30）</w:t>
            </w:r>
          </w:p>
        </w:tc>
        <w:tc>
          <w:tcPr>
            <w:tcW w:w="2041" w:type="dxa"/>
            <w:vAlign w:val="top"/>
          </w:tcPr>
          <w:p w14:paraId="78CB03E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大练（15—20）</w:t>
            </w:r>
          </w:p>
        </w:tc>
        <w:tc>
          <w:tcPr>
            <w:tcW w:w="2041" w:type="dxa"/>
            <w:vAlign w:val="top"/>
          </w:tcPr>
          <w:p w14:paraId="0C2462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抄写、默写、课课练、一起作业（20）</w:t>
            </w:r>
          </w:p>
        </w:tc>
        <w:tc>
          <w:tcPr>
            <w:tcW w:w="1429" w:type="dxa"/>
            <w:vAlign w:val="top"/>
          </w:tcPr>
          <w:p w14:paraId="56C3AC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抄写作业</w:t>
            </w:r>
          </w:p>
        </w:tc>
        <w:tc>
          <w:tcPr>
            <w:tcW w:w="1260" w:type="dxa"/>
          </w:tcPr>
          <w:p w14:paraId="6B1425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8：30—9：00</w:t>
            </w:r>
          </w:p>
        </w:tc>
        <w:tc>
          <w:tcPr>
            <w:tcW w:w="1155" w:type="dxa"/>
          </w:tcPr>
          <w:p w14:paraId="53DADAE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701100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张菊平</w:t>
            </w:r>
          </w:p>
        </w:tc>
      </w:tr>
      <w:tr w14:paraId="0F17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D222BD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六（16）</w:t>
            </w:r>
          </w:p>
        </w:tc>
        <w:tc>
          <w:tcPr>
            <w:tcW w:w="1125" w:type="dxa"/>
          </w:tcPr>
          <w:p w14:paraId="744431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top"/>
          </w:tcPr>
          <w:p w14:paraId="062D07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5C44A95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默写、抄写、大练（25）</w:t>
            </w:r>
          </w:p>
        </w:tc>
        <w:tc>
          <w:tcPr>
            <w:tcW w:w="2041" w:type="dxa"/>
            <w:vAlign w:val="top"/>
          </w:tcPr>
          <w:p w14:paraId="56BA279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大练、书（20）</w:t>
            </w:r>
          </w:p>
        </w:tc>
        <w:tc>
          <w:tcPr>
            <w:tcW w:w="2041" w:type="dxa"/>
            <w:vAlign w:val="top"/>
          </w:tcPr>
          <w:p w14:paraId="51855B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抄写、课课练，一起作业网（15）</w:t>
            </w:r>
          </w:p>
        </w:tc>
        <w:tc>
          <w:tcPr>
            <w:tcW w:w="1429" w:type="dxa"/>
            <w:vAlign w:val="top"/>
          </w:tcPr>
          <w:p w14:paraId="13D8726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差不多都喜欢</w:t>
            </w:r>
          </w:p>
        </w:tc>
        <w:tc>
          <w:tcPr>
            <w:tcW w:w="1260" w:type="dxa"/>
          </w:tcPr>
          <w:p w14:paraId="2739EF5A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</w:t>
            </w:r>
          </w:p>
        </w:tc>
        <w:tc>
          <w:tcPr>
            <w:tcW w:w="1155" w:type="dxa"/>
          </w:tcPr>
          <w:p w14:paraId="10FDB0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0AA24F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张菊平</w:t>
            </w:r>
          </w:p>
        </w:tc>
      </w:tr>
      <w:tr w14:paraId="4313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6B8DB7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</w:tcPr>
          <w:p w14:paraId="6C1324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top"/>
          </w:tcPr>
          <w:p w14:paraId="5268BD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 w14:paraId="3482F9D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预习、抄写、大练（20—30）</w:t>
            </w:r>
          </w:p>
        </w:tc>
        <w:tc>
          <w:tcPr>
            <w:tcW w:w="2041" w:type="dxa"/>
            <w:vAlign w:val="top"/>
          </w:tcPr>
          <w:p w14:paraId="669C35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数补、大练（20）</w:t>
            </w:r>
          </w:p>
        </w:tc>
        <w:tc>
          <w:tcPr>
            <w:tcW w:w="2041" w:type="dxa"/>
            <w:vAlign w:val="top"/>
          </w:tcPr>
          <w:p w14:paraId="44080E6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抄写、背单词，课课练、一起作业网（20）</w:t>
            </w:r>
          </w:p>
        </w:tc>
        <w:tc>
          <w:tcPr>
            <w:tcW w:w="1429" w:type="dxa"/>
            <w:vAlign w:val="top"/>
          </w:tcPr>
          <w:p w14:paraId="36279AD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 w14:paraId="5B379764"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9：00—9：30</w:t>
            </w:r>
          </w:p>
        </w:tc>
        <w:tc>
          <w:tcPr>
            <w:tcW w:w="1155" w:type="dxa"/>
          </w:tcPr>
          <w:p w14:paraId="43A1C4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 w14:paraId="47AAB5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张菊平</w:t>
            </w:r>
          </w:p>
        </w:tc>
      </w:tr>
      <w:tr w14:paraId="231B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shd w:val="clear" w:color="auto" w:fill="auto"/>
            <w:vAlign w:val="top"/>
          </w:tcPr>
          <w:p w14:paraId="3FA6C6E1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六（1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C36C59B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auto"/>
            <w:vAlign w:val="top"/>
          </w:tcPr>
          <w:p w14:paraId="30ACA5D9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shd w:val="clear" w:color="auto" w:fill="auto"/>
            <w:vAlign w:val="top"/>
          </w:tcPr>
          <w:p w14:paraId="218B125A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预习、抄写、大练（20—30）</w:t>
            </w:r>
          </w:p>
        </w:tc>
        <w:tc>
          <w:tcPr>
            <w:tcW w:w="2041" w:type="dxa"/>
            <w:shd w:val="clear" w:color="auto" w:fill="auto"/>
            <w:vAlign w:val="top"/>
          </w:tcPr>
          <w:p w14:paraId="5EBE22A5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数补、大练（20）</w:t>
            </w:r>
          </w:p>
        </w:tc>
        <w:tc>
          <w:tcPr>
            <w:tcW w:w="2041" w:type="dxa"/>
            <w:shd w:val="clear" w:color="auto" w:fill="auto"/>
            <w:vAlign w:val="top"/>
          </w:tcPr>
          <w:p w14:paraId="3D110BD2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抄写、背单词，课课练、一起作业网（20）</w:t>
            </w:r>
          </w:p>
        </w:tc>
        <w:tc>
          <w:tcPr>
            <w:tcW w:w="1429" w:type="dxa"/>
            <w:shd w:val="clear" w:color="auto" w:fill="auto"/>
            <w:vAlign w:val="top"/>
          </w:tcPr>
          <w:p w14:paraId="36115D86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  <w:shd w:val="clear" w:color="auto" w:fill="auto"/>
            <w:vAlign w:val="top"/>
          </w:tcPr>
          <w:p w14:paraId="0831BEE8">
            <w:pPr>
              <w:pBdr>
                <w:bottom w:val="none" w:color="auto" w:sz="0" w:space="0"/>
              </w:pBd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9：00—9：30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15605D8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8DAB65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张菊平</w:t>
            </w:r>
          </w:p>
        </w:tc>
      </w:tr>
    </w:tbl>
    <w:p w14:paraId="213AF258">
      <w:pPr>
        <w:jc w:val="left"/>
        <w:rPr>
          <w:sz w:val="30"/>
          <w:szCs w:val="30"/>
        </w:rPr>
      </w:pPr>
    </w:p>
    <w:sectPr>
      <w:pgSz w:w="16838" w:h="11906" w:orient="landscape"/>
      <w:pgMar w:top="1800" w:right="1701" w:bottom="180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B0F1ACD9"/>
    <w:multiLevelType w:val="multilevel"/>
    <w:tmpl w:val="B0F1ACD9"/>
    <w:lvl w:ilvl="0" w:tentative="0">
      <w:start w:val="4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B5E306ED"/>
    <w:multiLevelType w:val="multilevel"/>
    <w:tmpl w:val="B5E306ED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7">
    <w:nsid w:val="D7F9FE59"/>
    <w:multiLevelType w:val="multilevel"/>
    <w:tmpl w:val="D7F9FE5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8">
    <w:nsid w:val="DCBA6B53"/>
    <w:multiLevelType w:val="multilevel"/>
    <w:tmpl w:val="DCBA6B53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9">
    <w:nsid w:val="F4B5D9F5"/>
    <w:multiLevelType w:val="multilevel"/>
    <w:tmpl w:val="F4B5D9F5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0">
    <w:nsid w:val="0053208E"/>
    <w:multiLevelType w:val="multilevel"/>
    <w:tmpl w:val="0053208E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1">
    <w:nsid w:val="0248C179"/>
    <w:multiLevelType w:val="multilevel"/>
    <w:tmpl w:val="0248C17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2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3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4">
    <w:nsid w:val="2470EC97"/>
    <w:multiLevelType w:val="multilevel"/>
    <w:tmpl w:val="2470EC97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5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6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7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8">
    <w:nsid w:val="4C1BAE26"/>
    <w:multiLevelType w:val="multilevel"/>
    <w:tmpl w:val="4C1BAE26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9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0">
    <w:nsid w:val="59ADCABA"/>
    <w:multiLevelType w:val="multilevel"/>
    <w:tmpl w:val="59ADCABA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1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2">
    <w:nsid w:val="60382F6E"/>
    <w:multiLevelType w:val="multilevel"/>
    <w:tmpl w:val="60382F6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3">
    <w:nsid w:val="72183CF9"/>
    <w:multiLevelType w:val="multilevel"/>
    <w:tmpl w:val="72183CF9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16"/>
  </w:num>
  <w:num w:numId="12">
    <w:abstractNumId w:val="21"/>
  </w:num>
  <w:num w:numId="13">
    <w:abstractNumId w:val="5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18"/>
  </w:num>
  <w:num w:numId="21">
    <w:abstractNumId w:val="22"/>
  </w:num>
  <w:num w:numId="22">
    <w:abstractNumId w:val="13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003D70D7"/>
    <w:rsid w:val="003D70D7"/>
    <w:rsid w:val="00756FDE"/>
    <w:rsid w:val="00A32585"/>
    <w:rsid w:val="00A74853"/>
    <w:rsid w:val="00C60C4B"/>
    <w:rsid w:val="00FB33F7"/>
    <w:rsid w:val="0B414315"/>
    <w:rsid w:val="0EDD0A92"/>
    <w:rsid w:val="16B9644F"/>
    <w:rsid w:val="197D71E0"/>
    <w:rsid w:val="2A4969DD"/>
    <w:rsid w:val="2E9000A8"/>
    <w:rsid w:val="31181CF0"/>
    <w:rsid w:val="60006E20"/>
    <w:rsid w:val="70EC5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3705</Words>
  <Characters>4220</Characters>
  <TotalTime>10</TotalTime>
  <ScaleCrop>false</ScaleCrop>
  <LinksUpToDate>false</LinksUpToDate>
  <CharactersWithSpaces>4227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2023-12-16T12:38:00Z</dcterms:created>
  <dc:creator>Administrator</dc:creator>
  <cp:lastModifiedBy>Administrator</cp:lastModifiedBy>
  <dcterms:modified xsi:type="dcterms:W3CDTF">2024-12-13T09:19:20Z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2258B4FABE9F4D57908CEF32F1AD2B75_13</vt:lpwstr>
  </property>
</Properties>
</file>