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641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薛家实验小学三至六年级家庭作业周备案公示</w:t>
      </w:r>
    </w:p>
    <w:p w14:paraId="3DA3F41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第（ 5 ）周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79"/>
        <w:gridCol w:w="2830"/>
        <w:gridCol w:w="2832"/>
        <w:gridCol w:w="1095"/>
      </w:tblGrid>
      <w:tr w14:paraId="2CF0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027C80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79" w:type="dxa"/>
          </w:tcPr>
          <w:p w14:paraId="1F7018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top"/>
          </w:tcPr>
          <w:p w14:paraId="0E63B90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周日(周五)</w:t>
            </w:r>
          </w:p>
        </w:tc>
        <w:tc>
          <w:tcPr>
            <w:tcW w:w="2832" w:type="dxa"/>
            <w:vAlign w:val="top"/>
          </w:tcPr>
          <w:p w14:paraId="230DAD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1095" w:type="dxa"/>
          </w:tcPr>
          <w:p w14:paraId="1C07EB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审核人</w:t>
            </w:r>
          </w:p>
        </w:tc>
      </w:tr>
      <w:tr w14:paraId="0C7B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9" w:type="dxa"/>
            <w:vMerge w:val="restart"/>
          </w:tcPr>
          <w:p w14:paraId="4C4038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 w14:paraId="765F815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 w14:paraId="065FB3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79" w:type="dxa"/>
          </w:tcPr>
          <w:p w14:paraId="78B233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830" w:type="dxa"/>
            <w:vAlign w:val="top"/>
          </w:tcPr>
          <w:p w14:paraId="263B25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1.大练《单元练习二》画圈题（15分钟）</w:t>
            </w:r>
          </w:p>
        </w:tc>
        <w:tc>
          <w:tcPr>
            <w:tcW w:w="2832" w:type="dxa"/>
            <w:vAlign w:val="top"/>
          </w:tcPr>
          <w:p w14:paraId="14B82C10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预习课文8</w:t>
            </w:r>
          </w:p>
          <w:p w14:paraId="1088C941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自主复习一、二单元</w:t>
            </w:r>
          </w:p>
          <w:p w14:paraId="713D057E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实践作业：穿越千年，读一座城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46D390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 w14:paraId="7E06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9" w:type="dxa"/>
            <w:vMerge w:val="continue"/>
          </w:tcPr>
          <w:p w14:paraId="75FBCA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48C201F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2830" w:type="dxa"/>
            <w:vAlign w:val="top"/>
          </w:tcPr>
          <w:p w14:paraId="317669D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数补练习四24、25页</w:t>
            </w:r>
          </w:p>
        </w:tc>
        <w:tc>
          <w:tcPr>
            <w:tcW w:w="2832" w:type="dxa"/>
            <w:vAlign w:val="top"/>
          </w:tcPr>
          <w:p w14:paraId="22B31598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数补复习（一）26、27页</w:t>
            </w:r>
          </w:p>
          <w:p w14:paraId="3D3E1DA4"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国庆实践作业：《秋实累累重多少》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3FA8EA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 w14:paraId="2323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89" w:type="dxa"/>
            <w:vMerge w:val="continue"/>
          </w:tcPr>
          <w:p w14:paraId="07D276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</w:tcPr>
          <w:p w14:paraId="5DE186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830" w:type="dxa"/>
            <w:vAlign w:val="top"/>
          </w:tcPr>
          <w:p w14:paraId="5EEC98D9"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1、表演字母小诗X-Z。（5’）</w:t>
            </w:r>
          </w:p>
          <w:p w14:paraId="569467C5"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2、抄写字母X-Z。（10’）</w:t>
            </w:r>
          </w:p>
          <w:p w14:paraId="1650B5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  <w:vAlign w:val="top"/>
          </w:tcPr>
          <w:p w14:paraId="194756A4"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1、表演字母小诗A-D。（5’）</w:t>
            </w:r>
          </w:p>
          <w:p w14:paraId="37722719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2、自默A-Z。（10’）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07DAEB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tr w14:paraId="2D56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Merge w:val="restart"/>
            <w:vAlign w:val="top"/>
          </w:tcPr>
          <w:p w14:paraId="2CC8DE0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 w14:paraId="1C20A9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 w14:paraId="160926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79" w:type="dxa"/>
            <w:vAlign w:val="top"/>
          </w:tcPr>
          <w:p w14:paraId="08C2CA4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830" w:type="dxa"/>
            <w:vAlign w:val="top"/>
          </w:tcPr>
          <w:p w14:paraId="3833DCC3"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1.抄写古诗三首。</w:t>
            </w:r>
          </w:p>
          <w:p w14:paraId="05D100AC">
            <w:pPr>
              <w:pBdr>
                <w:bottom w:val="none" w:color="auto" w:sz="0" w:space="0"/>
              </w:pBd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2.背诵《题西林壁》。（15分钟）</w:t>
            </w:r>
          </w:p>
        </w:tc>
        <w:tc>
          <w:tcPr>
            <w:tcW w:w="2832" w:type="dxa"/>
            <w:vAlign w:val="top"/>
          </w:tcPr>
          <w:p w14:paraId="35E58BCC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自主复习第一、二单元。</w:t>
            </w:r>
          </w:p>
          <w:p w14:paraId="14FDD222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国庆实践作业：制作一份观察记录（20分钟）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4A63B89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 w14:paraId="5C60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9" w:type="dxa"/>
            <w:vMerge w:val="continue"/>
          </w:tcPr>
          <w:p w14:paraId="2E4E0E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029D2E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2830" w:type="dxa"/>
            <w:vAlign w:val="top"/>
          </w:tcPr>
          <w:p w14:paraId="23F588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大练19页（10分钟）</w:t>
            </w:r>
          </w:p>
        </w:tc>
        <w:tc>
          <w:tcPr>
            <w:tcW w:w="2832" w:type="dxa"/>
            <w:vAlign w:val="top"/>
          </w:tcPr>
          <w:p w14:paraId="03EE8D8A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一张国庆练习。（10分钟）</w:t>
            </w:r>
          </w:p>
          <w:p w14:paraId="145752AA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实践性作业。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176E8F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 w14:paraId="25D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89" w:type="dxa"/>
            <w:vMerge w:val="continue"/>
          </w:tcPr>
          <w:p w14:paraId="5D23386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3A46CF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830" w:type="dxa"/>
            <w:vAlign w:val="top"/>
          </w:tcPr>
          <w:p w14:paraId="65408D5E">
            <w:pP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完成U2补充习题（10’）</w:t>
            </w:r>
          </w:p>
        </w:tc>
        <w:tc>
          <w:tcPr>
            <w:tcW w:w="2832" w:type="dxa"/>
            <w:vAlign w:val="top"/>
          </w:tcPr>
          <w:p w14:paraId="3D18E5D6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1、自默U2ST  CT课文（5’）</w:t>
            </w:r>
          </w:p>
          <w:p w14:paraId="5FBF8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2、实践作业：制作一份水果沙拉，展示形式可以是视频或小报 （10’）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121534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  <w:p w14:paraId="7D745EDE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42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9" w:type="dxa"/>
            <w:vMerge w:val="restart"/>
            <w:vAlign w:val="top"/>
          </w:tcPr>
          <w:p w14:paraId="0630068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五</w:t>
            </w:r>
          </w:p>
          <w:p w14:paraId="5F9746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 w14:paraId="5FC56B3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79" w:type="dxa"/>
            <w:vAlign w:val="top"/>
          </w:tcPr>
          <w:p w14:paraId="7E2F93C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830" w:type="dxa"/>
            <w:vAlign w:val="top"/>
          </w:tcPr>
          <w:p w14:paraId="78DD4B19">
            <w:pPr>
              <w:numPr>
                <w:ilvl w:val="0"/>
                <w:numId w:val="5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积累抄写第8课词语</w:t>
            </w:r>
          </w:p>
          <w:p w14:paraId="1639B58C">
            <w:pPr>
              <w:numPr>
                <w:ilvl w:val="0"/>
                <w:numId w:val="5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课外阅读（15分钟）</w:t>
            </w:r>
          </w:p>
        </w:tc>
        <w:tc>
          <w:tcPr>
            <w:tcW w:w="2832" w:type="dxa"/>
            <w:vAlign w:val="top"/>
          </w:tcPr>
          <w:p w14:paraId="5DE7EAFA"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1.自主复习第二单元</w:t>
            </w:r>
          </w:p>
          <w:p w14:paraId="4FDDDA01">
            <w:pPr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2.观看电影《地道战》</w:t>
            </w:r>
          </w:p>
          <w:p w14:paraId="5CCCCA3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3.阅读《中国民间故事》，制作创意作品，宣传民间故事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660EEE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 w14:paraId="40E9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89" w:type="dxa"/>
            <w:vMerge w:val="continue"/>
          </w:tcPr>
          <w:p w14:paraId="1AFD7B6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2F3E2F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2830" w:type="dxa"/>
            <w:vAlign w:val="top"/>
          </w:tcPr>
          <w:p w14:paraId="368431F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数补p26-27</w:t>
            </w:r>
          </w:p>
        </w:tc>
        <w:tc>
          <w:tcPr>
            <w:tcW w:w="2832" w:type="dxa"/>
            <w:vAlign w:val="top"/>
          </w:tcPr>
          <w:p w14:paraId="046DCC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1、一份国庆练习</w:t>
            </w:r>
          </w:p>
          <w:p w14:paraId="568DF92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2、综合实践作业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7E1198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 w14:paraId="2B9D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89" w:type="dxa"/>
            <w:vMerge w:val="continue"/>
          </w:tcPr>
          <w:p w14:paraId="39FFA2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41C8A8D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830" w:type="dxa"/>
            <w:vAlign w:val="top"/>
          </w:tcPr>
          <w:p w14:paraId="128E0AB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1、跟读U3 Story time。（5’）</w:t>
            </w:r>
          </w:p>
          <w:p w14:paraId="147945A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2、抄写U3词汇并拼背。（10’）</w:t>
            </w:r>
          </w:p>
          <w:p w14:paraId="3797245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  <w:vAlign w:val="top"/>
          </w:tcPr>
          <w:p w14:paraId="42963FB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国庆跨学科作业，选做其中一项：</w:t>
            </w:r>
          </w:p>
          <w:p w14:paraId="13D5CE0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1、拍一段英语介绍动物的视频</w:t>
            </w:r>
          </w:p>
          <w:p w14:paraId="2D3CB85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2、做一张动物英语小报或名片</w:t>
            </w:r>
          </w:p>
          <w:p w14:paraId="2B4D268A">
            <w:pPr>
              <w:pBdr>
                <w:bottom w:val="none" w:color="auto" w:sz="0" w:space="0"/>
              </w:pBd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小组合作完成一本动物介绍活动书（10’-20’）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46382B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tr w14:paraId="1EAF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9" w:type="dxa"/>
            <w:vMerge w:val="restart"/>
            <w:vAlign w:val="top"/>
          </w:tcPr>
          <w:p w14:paraId="280E3EA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六</w:t>
            </w:r>
          </w:p>
          <w:p w14:paraId="2497267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 w14:paraId="4ECDD92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79" w:type="dxa"/>
            <w:vAlign w:val="top"/>
          </w:tcPr>
          <w:p w14:paraId="6D2983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830" w:type="dxa"/>
            <w:vAlign w:val="top"/>
          </w:tcPr>
          <w:p w14:paraId="49555973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预补第9课（15分钟）</w:t>
            </w:r>
          </w:p>
        </w:tc>
        <w:tc>
          <w:tcPr>
            <w:tcW w:w="2832" w:type="dxa"/>
            <w:vAlign w:val="top"/>
          </w:tcPr>
          <w:p w14:paraId="32A280E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1.实践作业：读《竹节人》，做竹节人</w:t>
            </w:r>
          </w:p>
          <w:p w14:paraId="771B595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2.准备演讲《爱国从我做起》</w:t>
            </w:r>
          </w:p>
          <w:p w14:paraId="1C30352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3.阅读课外书《童年》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403B91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郑飞</w:t>
            </w:r>
          </w:p>
        </w:tc>
      </w:tr>
      <w:tr w14:paraId="70D1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89" w:type="dxa"/>
            <w:vMerge w:val="continue"/>
          </w:tcPr>
          <w:p w14:paraId="09473F9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300A56F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2830" w:type="dxa"/>
            <w:vAlign w:val="top"/>
          </w:tcPr>
          <w:p w14:paraId="48AAB888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数补</w:t>
            </w:r>
          </w:p>
          <w:p w14:paraId="7B8ADFD4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P26（15分钟）</w:t>
            </w:r>
          </w:p>
          <w:p w14:paraId="1B655B6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2" w:type="dxa"/>
            <w:vAlign w:val="top"/>
          </w:tcPr>
          <w:p w14:paraId="70FC8C94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数补</w:t>
            </w:r>
          </w:p>
          <w:p w14:paraId="2C2AA39E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P27（15分钟）</w:t>
            </w:r>
          </w:p>
          <w:p w14:paraId="569734B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vAlign w:val="top"/>
          </w:tcPr>
          <w:p w14:paraId="2FE4AD9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 w14:paraId="7910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9" w:type="dxa"/>
            <w:vMerge w:val="continue"/>
          </w:tcPr>
          <w:p w14:paraId="68F17B1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0E4C12A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2830" w:type="dxa"/>
            <w:vAlign w:val="top"/>
          </w:tcPr>
          <w:p w14:paraId="3E936B78">
            <w:pPr>
              <w:snapToGrid/>
              <w:spacing w:before="100" w:after="10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1.课课练Period3</w:t>
            </w:r>
          </w:p>
          <w:p w14:paraId="2AE0B9C3">
            <w:pPr>
              <w:snapToGrid/>
              <w:spacing w:before="100" w:after="10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2.默写课课练词组</w:t>
            </w:r>
          </w:p>
          <w:p w14:paraId="1DFC94D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</w:t>
            </w:r>
          </w:p>
        </w:tc>
        <w:tc>
          <w:tcPr>
            <w:tcW w:w="2832" w:type="dxa"/>
            <w:vAlign w:val="top"/>
          </w:tcPr>
          <w:p w14:paraId="47297B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国庆跨学科作业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选做一项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1.定制假期最美瞬间（组图上传群相册）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2.制作国庆假期小报（手绘）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3.拍摄假期介绍视频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（20分钟）</w:t>
            </w:r>
          </w:p>
        </w:tc>
        <w:tc>
          <w:tcPr>
            <w:tcW w:w="1095" w:type="dxa"/>
            <w:shd w:val="clear" w:color="auto" w:fill="auto"/>
            <w:vAlign w:val="top"/>
          </w:tcPr>
          <w:p w14:paraId="26B33B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</w:tc>
      </w:tr>
    </w:tbl>
    <w:p w14:paraId="6835097F">
      <w:pPr>
        <w:pBdr>
          <w:bottom w:val="none" w:color="auto" w:sz="0" w:space="0"/>
        </w:pBd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说明：每天的作业要写清内容和预计时长。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YWIxNzgxZWMxNzI1MjRkNzk1ZjU5ZjRkN2RkMWUifQ=="/>
  </w:docVars>
  <w:rsids>
    <w:rsidRoot w:val="63A230F2"/>
    <w:rsid w:val="12673010"/>
    <w:rsid w:val="197C1B46"/>
    <w:rsid w:val="40C81A88"/>
    <w:rsid w:val="40F87444"/>
    <w:rsid w:val="43607C5E"/>
    <w:rsid w:val="44791024"/>
    <w:rsid w:val="479C06CA"/>
    <w:rsid w:val="63A230F2"/>
    <w:rsid w:val="66926C54"/>
    <w:rsid w:val="7794064B"/>
    <w:rsid w:val="7E590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649</Words>
  <Characters>738</Characters>
  <TotalTime>0</TotalTime>
  <ScaleCrop>false</ScaleCrop>
  <LinksUpToDate>false</LinksUpToDate>
  <CharactersWithSpaces>745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2024-09-27T17:39:00Z</dcterms:created>
  <dc:creator>Administrator</dc:creator>
  <cp:lastModifiedBy>Vanessa</cp:lastModifiedBy>
  <dcterms:modified xsi:type="dcterms:W3CDTF">2024-09-27T09:52:00Z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F514AB89022F4E248ECE490CE93A8959_12</vt:lpwstr>
  </property>
</Properties>
</file>