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091B3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 w14:paraId="3F85F0BF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）周</w:t>
      </w:r>
    </w:p>
    <w:tbl>
      <w:tblPr>
        <w:tblStyle w:val="4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5"/>
        <w:gridCol w:w="1352"/>
        <w:gridCol w:w="1352"/>
        <w:gridCol w:w="1352"/>
        <w:gridCol w:w="1352"/>
        <w:gridCol w:w="1352"/>
        <w:gridCol w:w="1085"/>
      </w:tblGrid>
      <w:tr w14:paraId="5F89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449C30E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355" w:type="dxa"/>
          </w:tcPr>
          <w:p w14:paraId="302BFBE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shd w:val="clear" w:color="auto" w:fill="auto"/>
            <w:vAlign w:val="top"/>
          </w:tcPr>
          <w:p w14:paraId="4449947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08B74D6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7ACB3A0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426B560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352" w:type="dxa"/>
            <w:vAlign w:val="top"/>
          </w:tcPr>
          <w:p w14:paraId="72DA6D6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周六</w:t>
            </w:r>
          </w:p>
        </w:tc>
        <w:tc>
          <w:tcPr>
            <w:tcW w:w="1085" w:type="dxa"/>
          </w:tcPr>
          <w:p w14:paraId="49130FD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 w14:paraId="6D6B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4" w:type="dxa"/>
            <w:vMerge w:val="restart"/>
          </w:tcPr>
          <w:p w14:paraId="66A4D3B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 w14:paraId="2AAC843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2478551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611467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20391B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(丁晓晴)</w:t>
            </w:r>
          </w:p>
        </w:tc>
        <w:tc>
          <w:tcPr>
            <w:tcW w:w="1352" w:type="dxa"/>
            <w:vAlign w:val="top"/>
          </w:tcPr>
          <w:p w14:paraId="0BEA2088"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</w:t>
            </w:r>
          </w:p>
          <w:p w14:paraId="113C717F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拓展阅读（15分钟）</w:t>
            </w:r>
          </w:p>
        </w:tc>
        <w:tc>
          <w:tcPr>
            <w:tcW w:w="1352" w:type="dxa"/>
            <w:vAlign w:val="top"/>
          </w:tcPr>
          <w:p w14:paraId="067F78DF"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抄写积累词语</w:t>
            </w:r>
          </w:p>
          <w:p w14:paraId="3567B211"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预习课文9（20分钟）</w:t>
            </w:r>
          </w:p>
        </w:tc>
        <w:tc>
          <w:tcPr>
            <w:tcW w:w="1352" w:type="dxa"/>
            <w:vAlign w:val="top"/>
          </w:tcPr>
          <w:p w14:paraId="10A39435"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</w:t>
            </w:r>
          </w:p>
          <w:p w14:paraId="2EF437E1"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拓展阅读（15分钟）</w:t>
            </w:r>
          </w:p>
        </w:tc>
        <w:tc>
          <w:tcPr>
            <w:tcW w:w="1352" w:type="dxa"/>
            <w:vAlign w:val="top"/>
          </w:tcPr>
          <w:p w14:paraId="52DCA3CF"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抄写积累词语</w:t>
            </w:r>
          </w:p>
          <w:p w14:paraId="4FD3A6B4"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预习课文10（20分钟）</w:t>
            </w:r>
          </w:p>
        </w:tc>
        <w:tc>
          <w:tcPr>
            <w:tcW w:w="1352" w:type="dxa"/>
            <w:vAlign w:val="top"/>
          </w:tcPr>
          <w:p w14:paraId="1A142115">
            <w:pPr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</w:t>
            </w:r>
          </w:p>
          <w:p w14:paraId="79295818">
            <w:pPr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拓展阅读（15分钟）</w:t>
            </w:r>
          </w:p>
        </w:tc>
        <w:tc>
          <w:tcPr>
            <w:tcW w:w="1085" w:type="dxa"/>
          </w:tcPr>
          <w:p w14:paraId="645C619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0F0C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4" w:type="dxa"/>
            <w:vMerge w:val="continue"/>
          </w:tcPr>
          <w:p w14:paraId="192B194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053272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26F6E0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（镇文婷）</w:t>
            </w:r>
          </w:p>
        </w:tc>
        <w:tc>
          <w:tcPr>
            <w:tcW w:w="1352" w:type="dxa"/>
            <w:vAlign w:val="top"/>
          </w:tcPr>
          <w:p w14:paraId="7C09ED30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完成数补26、27（15’）</w:t>
            </w:r>
          </w:p>
        </w:tc>
        <w:tc>
          <w:tcPr>
            <w:tcW w:w="1352" w:type="dxa"/>
            <w:vAlign w:val="top"/>
          </w:tcPr>
          <w:p w14:paraId="105955D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完成数补28、29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（15’）</w:t>
            </w:r>
          </w:p>
        </w:tc>
        <w:tc>
          <w:tcPr>
            <w:tcW w:w="1352" w:type="dxa"/>
            <w:vAlign w:val="top"/>
          </w:tcPr>
          <w:p w14:paraId="4500334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完成第一单元练习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（15’）</w:t>
            </w:r>
          </w:p>
        </w:tc>
        <w:tc>
          <w:tcPr>
            <w:tcW w:w="1352" w:type="dxa"/>
            <w:vAlign w:val="top"/>
          </w:tcPr>
          <w:p w14:paraId="2A75FE6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完成数补30、31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（10’）</w:t>
            </w:r>
          </w:p>
        </w:tc>
        <w:tc>
          <w:tcPr>
            <w:tcW w:w="1352" w:type="dxa"/>
            <w:vAlign w:val="top"/>
          </w:tcPr>
          <w:p w14:paraId="4E1D0CD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完成数补32、33（10’）</w:t>
            </w:r>
          </w:p>
        </w:tc>
        <w:tc>
          <w:tcPr>
            <w:tcW w:w="1085" w:type="dxa"/>
          </w:tcPr>
          <w:p w14:paraId="63BA449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070B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94" w:type="dxa"/>
            <w:vMerge w:val="continue"/>
          </w:tcPr>
          <w:p w14:paraId="663FED6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3839BC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2B99EA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（黄燕）</w:t>
            </w:r>
          </w:p>
        </w:tc>
        <w:tc>
          <w:tcPr>
            <w:tcW w:w="1352" w:type="dxa"/>
            <w:vAlign w:val="top"/>
          </w:tcPr>
          <w:p w14:paraId="30B0594E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C88997F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1、表演字母小诗E-G。（5’）</w:t>
            </w:r>
          </w:p>
          <w:p w14:paraId="0C5791D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2、自默A-Z。（10’）</w:t>
            </w:r>
          </w:p>
        </w:tc>
        <w:tc>
          <w:tcPr>
            <w:tcW w:w="1352" w:type="dxa"/>
            <w:vAlign w:val="top"/>
          </w:tcPr>
          <w:p w14:paraId="7670E398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6C14AE0C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1、表演字母小诗H-K。（5’）</w:t>
            </w:r>
          </w:p>
          <w:p w14:paraId="63335A3B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2、课课练U1第一课时。</w:t>
            </w:r>
          </w:p>
          <w:p w14:paraId="77F25149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（10’）</w:t>
            </w:r>
          </w:p>
        </w:tc>
        <w:tc>
          <w:tcPr>
            <w:tcW w:w="1352" w:type="dxa"/>
            <w:vAlign w:val="top"/>
          </w:tcPr>
          <w:p w14:paraId="683C9A12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462DA6F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1、表演字母小诗L-N。（5’）</w:t>
            </w:r>
          </w:p>
          <w:p w14:paraId="17814CB3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2、课课练U1第二课时。</w:t>
            </w:r>
          </w:p>
          <w:p w14:paraId="2B5319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（10’）</w:t>
            </w:r>
          </w:p>
        </w:tc>
        <w:tc>
          <w:tcPr>
            <w:tcW w:w="1352" w:type="dxa"/>
            <w:vAlign w:val="top"/>
          </w:tcPr>
          <w:p w14:paraId="4092AE3A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0F295379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1、表演字母小诗O-Q。（5’）</w:t>
            </w:r>
          </w:p>
          <w:p w14:paraId="0D9F519A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2、课课练U1第三课时。</w:t>
            </w:r>
          </w:p>
          <w:p w14:paraId="73FA93E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（10’）</w:t>
            </w:r>
          </w:p>
        </w:tc>
        <w:tc>
          <w:tcPr>
            <w:tcW w:w="1352" w:type="dxa"/>
            <w:vAlign w:val="top"/>
          </w:tcPr>
          <w:p w14:paraId="1ED21CD2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A432E07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1、表演字母小诗R-T。（5’）</w:t>
            </w:r>
          </w:p>
          <w:p w14:paraId="53E0D3C3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2、课课练U1第四课时。</w:t>
            </w:r>
          </w:p>
          <w:p w14:paraId="37E15AA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（10’）</w:t>
            </w:r>
          </w:p>
        </w:tc>
        <w:tc>
          <w:tcPr>
            <w:tcW w:w="1085" w:type="dxa"/>
          </w:tcPr>
          <w:p w14:paraId="1FF2D35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1E3F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94" w:type="dxa"/>
            <w:vMerge w:val="restart"/>
            <w:vAlign w:val="top"/>
          </w:tcPr>
          <w:p w14:paraId="3FC9E21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 w14:paraId="740AA91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00A2B2F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7667AA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609947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（高亚莉）</w:t>
            </w:r>
          </w:p>
        </w:tc>
        <w:tc>
          <w:tcPr>
            <w:tcW w:w="1352" w:type="dxa"/>
            <w:vAlign w:val="top"/>
          </w:tcPr>
          <w:p w14:paraId="2D67791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1.第10课词语抄一默一。（15分钟）</w:t>
            </w:r>
          </w:p>
        </w:tc>
        <w:tc>
          <w:tcPr>
            <w:tcW w:w="1352" w:type="dxa"/>
            <w:vAlign w:val="top"/>
          </w:tcPr>
          <w:p w14:paraId="4C29D6BA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1.完成补充习题。</w:t>
            </w:r>
          </w:p>
          <w:p w14:paraId="5C377E1E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2.预习第11课。</w:t>
            </w:r>
          </w:p>
          <w:p w14:paraId="2CAAD6A5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1352" w:type="dxa"/>
            <w:vAlign w:val="top"/>
          </w:tcPr>
          <w:p w14:paraId="60C259A1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1.第11课词语抄一默一。</w:t>
            </w:r>
          </w:p>
          <w:p w14:paraId="5EED7BF0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2A55BF72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1.完成补充习题。</w:t>
            </w:r>
          </w:p>
          <w:p w14:paraId="1C242009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2.预习习作。</w:t>
            </w:r>
          </w:p>
          <w:p w14:paraId="176F2DA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1352" w:type="dxa"/>
            <w:vAlign w:val="top"/>
          </w:tcPr>
          <w:p w14:paraId="68A5D9FA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1.完善观察记录表，完成观察日记。</w:t>
            </w:r>
          </w:p>
          <w:p w14:paraId="7560D2A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1085" w:type="dxa"/>
          </w:tcPr>
          <w:p w14:paraId="4612DB8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6651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94" w:type="dxa"/>
            <w:vMerge w:val="continue"/>
          </w:tcPr>
          <w:p w14:paraId="11E0DBC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3DD9D2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497E28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（陶晓洋）</w:t>
            </w:r>
          </w:p>
        </w:tc>
        <w:tc>
          <w:tcPr>
            <w:tcW w:w="1352" w:type="dxa"/>
            <w:vAlign w:val="top"/>
          </w:tcPr>
          <w:p w14:paraId="32F6516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大练20页。（10分）</w:t>
            </w:r>
          </w:p>
        </w:tc>
        <w:tc>
          <w:tcPr>
            <w:tcW w:w="1352" w:type="dxa"/>
            <w:vAlign w:val="top"/>
          </w:tcPr>
          <w:p w14:paraId="195C6560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大练21页（10分）</w:t>
            </w:r>
          </w:p>
        </w:tc>
        <w:tc>
          <w:tcPr>
            <w:tcW w:w="1352" w:type="dxa"/>
            <w:vAlign w:val="top"/>
          </w:tcPr>
          <w:p w14:paraId="7EB340A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大练22（10分）</w:t>
            </w:r>
          </w:p>
        </w:tc>
        <w:tc>
          <w:tcPr>
            <w:tcW w:w="1352" w:type="dxa"/>
            <w:vAlign w:val="top"/>
          </w:tcPr>
          <w:p w14:paraId="1EA51D4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大练23（10）</w:t>
            </w:r>
          </w:p>
        </w:tc>
        <w:tc>
          <w:tcPr>
            <w:tcW w:w="1352" w:type="dxa"/>
            <w:vAlign w:val="top"/>
          </w:tcPr>
          <w:p w14:paraId="2229609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大练24（10）</w:t>
            </w:r>
          </w:p>
        </w:tc>
        <w:tc>
          <w:tcPr>
            <w:tcW w:w="1085" w:type="dxa"/>
          </w:tcPr>
          <w:p w14:paraId="64AFE04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159D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4" w:type="dxa"/>
            <w:vMerge w:val="continue"/>
          </w:tcPr>
          <w:p w14:paraId="755AB65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1EE5CC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64B226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（金秋瑾）</w:t>
            </w:r>
          </w:p>
        </w:tc>
        <w:tc>
          <w:tcPr>
            <w:tcW w:w="1352" w:type="dxa"/>
            <w:vAlign w:val="top"/>
          </w:tcPr>
          <w:p w14:paraId="413E829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5887ED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1、订正默写。（5’）</w:t>
            </w:r>
          </w:p>
          <w:p w14:paraId="55FEBA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2、自默U3单词表（5’）</w:t>
            </w:r>
          </w:p>
        </w:tc>
        <w:tc>
          <w:tcPr>
            <w:tcW w:w="1352" w:type="dxa"/>
            <w:vAlign w:val="top"/>
          </w:tcPr>
          <w:p w14:paraId="47B86E4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12FF57F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1背诵U3课文(5’)</w:t>
            </w:r>
          </w:p>
          <w:p w14:paraId="6D6D57A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2自主阅读（15’）</w:t>
            </w:r>
          </w:p>
        </w:tc>
        <w:tc>
          <w:tcPr>
            <w:tcW w:w="1352" w:type="dxa"/>
            <w:vAlign w:val="top"/>
          </w:tcPr>
          <w:p w14:paraId="75B3DB1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744680D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1、读背U3 Story &amp; Cartoon time。（5’）</w:t>
            </w:r>
          </w:p>
          <w:p w14:paraId="7EE2D59F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2、订正默写并再次背诵（10’）</w:t>
            </w:r>
          </w:p>
        </w:tc>
        <w:tc>
          <w:tcPr>
            <w:tcW w:w="1352" w:type="dxa"/>
            <w:vAlign w:val="top"/>
          </w:tcPr>
          <w:p w14:paraId="4D034BB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0608FBD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1、完成U3课课练练习。（10’）</w:t>
            </w:r>
          </w:p>
          <w:p w14:paraId="30F32836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2、订正U3词组。（5’）</w:t>
            </w:r>
          </w:p>
        </w:tc>
        <w:tc>
          <w:tcPr>
            <w:tcW w:w="1352" w:type="dxa"/>
            <w:vAlign w:val="top"/>
          </w:tcPr>
          <w:p w14:paraId="38B8334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0B4ADF14">
            <w:pPr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1、读背U3重点词组（10’）</w:t>
            </w:r>
          </w:p>
          <w:p w14:paraId="7E1AF2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1、完成U3课课练练习。（5’）</w:t>
            </w:r>
          </w:p>
        </w:tc>
        <w:tc>
          <w:tcPr>
            <w:tcW w:w="1085" w:type="dxa"/>
          </w:tcPr>
          <w:p w14:paraId="1928D9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 w14:paraId="2448BE96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B91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4" w:type="dxa"/>
            <w:vMerge w:val="restart"/>
            <w:vAlign w:val="top"/>
          </w:tcPr>
          <w:p w14:paraId="6FED04B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 w14:paraId="0D3E686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439172C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155CAE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5261BC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（张丹）</w:t>
            </w:r>
          </w:p>
        </w:tc>
        <w:tc>
          <w:tcPr>
            <w:tcW w:w="1352" w:type="dxa"/>
            <w:vAlign w:val="top"/>
          </w:tcPr>
          <w:p w14:paraId="125BBC39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预习语文园地</w:t>
            </w:r>
          </w:p>
          <w:p w14:paraId="0456380C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阅读拓展（15分钟）</w:t>
            </w:r>
          </w:p>
        </w:tc>
        <w:tc>
          <w:tcPr>
            <w:tcW w:w="1352" w:type="dxa"/>
            <w:vAlign w:val="top"/>
          </w:tcPr>
          <w:p w14:paraId="2BE98D61">
            <w:pPr>
              <w:numPr>
                <w:ilvl w:val="0"/>
                <w:numId w:val="7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抄写积累《日积月累》</w:t>
            </w:r>
          </w:p>
          <w:p w14:paraId="5A19292E">
            <w:pPr>
              <w:numPr>
                <w:ilvl w:val="0"/>
                <w:numId w:val="7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预习第9课（15分钟）</w:t>
            </w:r>
          </w:p>
        </w:tc>
        <w:tc>
          <w:tcPr>
            <w:tcW w:w="1352" w:type="dxa"/>
            <w:vAlign w:val="top"/>
          </w:tcPr>
          <w:p w14:paraId="2175A92B">
            <w:pPr>
              <w:numPr>
                <w:ilvl w:val="0"/>
                <w:numId w:val="8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抄写积累词语</w:t>
            </w:r>
          </w:p>
          <w:p w14:paraId="1C9A1EAD">
            <w:pPr>
              <w:numPr>
                <w:ilvl w:val="0"/>
                <w:numId w:val="8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阅读《民间故事》（15分钟）</w:t>
            </w:r>
          </w:p>
        </w:tc>
        <w:tc>
          <w:tcPr>
            <w:tcW w:w="1352" w:type="dxa"/>
            <w:vAlign w:val="top"/>
          </w:tcPr>
          <w:p w14:paraId="40F7A4B8">
            <w:pPr>
              <w:numPr>
                <w:ilvl w:val="0"/>
                <w:numId w:val="9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小练笔</w:t>
            </w:r>
          </w:p>
          <w:p w14:paraId="04B85600">
            <w:pPr>
              <w:numPr>
                <w:ilvl w:val="0"/>
                <w:numId w:val="9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阅读《民间故事》（15分钟）</w:t>
            </w:r>
          </w:p>
        </w:tc>
        <w:tc>
          <w:tcPr>
            <w:tcW w:w="1352" w:type="dxa"/>
            <w:vAlign w:val="top"/>
          </w:tcPr>
          <w:p w14:paraId="3007A908">
            <w:pPr>
              <w:numPr>
                <w:ilvl w:val="0"/>
                <w:numId w:val="10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预习第10课</w:t>
            </w:r>
          </w:p>
          <w:p w14:paraId="64C70A6B">
            <w:pPr>
              <w:numPr>
                <w:ilvl w:val="0"/>
                <w:numId w:val="10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阅读《民间故事》（15分钟）</w:t>
            </w:r>
          </w:p>
        </w:tc>
        <w:tc>
          <w:tcPr>
            <w:tcW w:w="1085" w:type="dxa"/>
          </w:tcPr>
          <w:p w14:paraId="08B8077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2728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4" w:type="dxa"/>
            <w:vMerge w:val="continue"/>
          </w:tcPr>
          <w:p w14:paraId="076154F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04FC76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04E9C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（汪倩羽）</w:t>
            </w:r>
          </w:p>
        </w:tc>
        <w:tc>
          <w:tcPr>
            <w:tcW w:w="1352" w:type="dxa"/>
            <w:vAlign w:val="top"/>
          </w:tcPr>
          <w:p w14:paraId="71AB57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数补p30-31（15分钟）</w:t>
            </w:r>
          </w:p>
        </w:tc>
        <w:tc>
          <w:tcPr>
            <w:tcW w:w="1352" w:type="dxa"/>
            <w:vAlign w:val="top"/>
          </w:tcPr>
          <w:p w14:paraId="7DFF5245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数补p32-33（15分钟）</w:t>
            </w:r>
          </w:p>
        </w:tc>
        <w:tc>
          <w:tcPr>
            <w:tcW w:w="1352" w:type="dxa"/>
            <w:vAlign w:val="top"/>
          </w:tcPr>
          <w:p w14:paraId="738C23E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数补p34-35（15分钟）</w:t>
            </w:r>
          </w:p>
        </w:tc>
        <w:tc>
          <w:tcPr>
            <w:tcW w:w="1352" w:type="dxa"/>
            <w:vAlign w:val="top"/>
          </w:tcPr>
          <w:p w14:paraId="228BF11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数练p38-39（15分钟）</w:t>
            </w:r>
          </w:p>
        </w:tc>
        <w:tc>
          <w:tcPr>
            <w:tcW w:w="1352" w:type="dxa"/>
            <w:vAlign w:val="top"/>
          </w:tcPr>
          <w:p w14:paraId="290297C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数练p40-41（15分钟）</w:t>
            </w:r>
          </w:p>
        </w:tc>
        <w:tc>
          <w:tcPr>
            <w:tcW w:w="1085" w:type="dxa"/>
          </w:tcPr>
          <w:p w14:paraId="00DADB5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6F07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4" w:type="dxa"/>
            <w:vMerge w:val="continue"/>
          </w:tcPr>
          <w:p w14:paraId="5871DFF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5DABA1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72392F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（蔡亚波）</w:t>
            </w:r>
          </w:p>
        </w:tc>
        <w:tc>
          <w:tcPr>
            <w:tcW w:w="1352" w:type="dxa"/>
            <w:vAlign w:val="top"/>
          </w:tcPr>
          <w:p w14:paraId="005A1E9B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214D22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1、读背U3 Cartoon time。（5’）</w:t>
            </w:r>
          </w:p>
          <w:p w14:paraId="5A5124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2、完成《课课练》Period 3&amp;4（10’）</w:t>
            </w:r>
          </w:p>
        </w:tc>
        <w:tc>
          <w:tcPr>
            <w:tcW w:w="1352" w:type="dxa"/>
            <w:vAlign w:val="top"/>
          </w:tcPr>
          <w:p w14:paraId="4246C576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24335F9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1、复习U3内容，读背U3重点词汇句型（10’）</w:t>
            </w:r>
          </w:p>
        </w:tc>
        <w:tc>
          <w:tcPr>
            <w:tcW w:w="1352" w:type="dxa"/>
            <w:vAlign w:val="top"/>
          </w:tcPr>
          <w:p w14:paraId="16FE9246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0AF61F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1、完成《课课练》checkout内容（10’）</w:t>
            </w:r>
          </w:p>
        </w:tc>
        <w:tc>
          <w:tcPr>
            <w:tcW w:w="1352" w:type="dxa"/>
            <w:vAlign w:val="top"/>
          </w:tcPr>
          <w:p w14:paraId="3E1E637D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0925A50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1、完成U3《补充习题》练习。（10’）</w:t>
            </w:r>
          </w:p>
          <w:p w14:paraId="09A3CC4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2、读U3朗读材料（5’）</w:t>
            </w:r>
          </w:p>
        </w:tc>
        <w:tc>
          <w:tcPr>
            <w:tcW w:w="1352" w:type="dxa"/>
            <w:vAlign w:val="top"/>
          </w:tcPr>
          <w:p w14:paraId="2B23DD0A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580AACC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1、复习U3。</w:t>
            </w:r>
          </w:p>
          <w:p w14:paraId="43DC2E6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2、预习U4 Story time （10’）</w:t>
            </w:r>
          </w:p>
        </w:tc>
        <w:tc>
          <w:tcPr>
            <w:tcW w:w="1085" w:type="dxa"/>
          </w:tcPr>
          <w:p w14:paraId="01D508C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15BA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4" w:type="dxa"/>
            <w:vMerge w:val="restart"/>
            <w:vAlign w:val="top"/>
          </w:tcPr>
          <w:p w14:paraId="1C1276E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 w14:paraId="6BCD7A7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2EE884D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0DE7A2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3F1F90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（封霞仙）</w:t>
            </w:r>
          </w:p>
        </w:tc>
        <w:tc>
          <w:tcPr>
            <w:tcW w:w="1352" w:type="dxa"/>
            <w:vAlign w:val="top"/>
          </w:tcPr>
          <w:p w14:paraId="1BD9DE8E">
            <w:pPr>
              <w:numPr>
                <w:ilvl w:val="0"/>
                <w:numId w:val="11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</w:t>
            </w:r>
          </w:p>
          <w:p w14:paraId="2F61ABB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拓展阅读（15分钟）</w:t>
            </w:r>
          </w:p>
        </w:tc>
        <w:tc>
          <w:tcPr>
            <w:tcW w:w="1352" w:type="dxa"/>
            <w:vAlign w:val="top"/>
          </w:tcPr>
          <w:p w14:paraId="3A273ECF">
            <w:pPr>
              <w:numPr>
                <w:ilvl w:val="0"/>
                <w:numId w:val="11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抄写积累词语</w:t>
            </w:r>
          </w:p>
          <w:p w14:paraId="2459E199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预习课文9（20分钟）</w:t>
            </w:r>
          </w:p>
        </w:tc>
        <w:tc>
          <w:tcPr>
            <w:tcW w:w="1352" w:type="dxa"/>
            <w:vAlign w:val="top"/>
          </w:tcPr>
          <w:p w14:paraId="2E011EE1">
            <w:pPr>
              <w:numPr>
                <w:ilvl w:val="0"/>
                <w:numId w:val="11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</w:t>
            </w:r>
          </w:p>
          <w:p w14:paraId="0875E1F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拓展阅读（15分钟）</w:t>
            </w:r>
          </w:p>
        </w:tc>
        <w:tc>
          <w:tcPr>
            <w:tcW w:w="1352" w:type="dxa"/>
            <w:vAlign w:val="top"/>
          </w:tcPr>
          <w:p w14:paraId="0B45832C">
            <w:pPr>
              <w:numPr>
                <w:ilvl w:val="0"/>
                <w:numId w:val="11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抄写积累词语</w:t>
            </w:r>
          </w:p>
          <w:p w14:paraId="2A52710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预习课文10（20分钟）</w:t>
            </w:r>
          </w:p>
        </w:tc>
        <w:tc>
          <w:tcPr>
            <w:tcW w:w="1352" w:type="dxa"/>
            <w:vAlign w:val="top"/>
          </w:tcPr>
          <w:p w14:paraId="3E393D3A">
            <w:pPr>
              <w:numPr>
                <w:ilvl w:val="0"/>
                <w:numId w:val="11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</w:t>
            </w:r>
          </w:p>
          <w:p w14:paraId="57A7AFA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拓展阅读（15分钟）</w:t>
            </w:r>
          </w:p>
        </w:tc>
        <w:tc>
          <w:tcPr>
            <w:tcW w:w="1085" w:type="dxa"/>
          </w:tcPr>
          <w:p w14:paraId="236F5F9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 w14:paraId="55C1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94" w:type="dxa"/>
            <w:vMerge w:val="continue"/>
          </w:tcPr>
          <w:p w14:paraId="2110509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74CFC1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7C7E3C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（钱华）</w:t>
            </w:r>
          </w:p>
        </w:tc>
        <w:tc>
          <w:tcPr>
            <w:tcW w:w="1352" w:type="dxa"/>
            <w:vAlign w:val="top"/>
          </w:tcPr>
          <w:p w14:paraId="123FDD6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数补28页</w:t>
            </w:r>
          </w:p>
          <w:p w14:paraId="53E63B3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00F2322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数补29页</w:t>
            </w:r>
          </w:p>
          <w:p w14:paraId="60F4AF9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  <w:p w14:paraId="2A66B0B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5323D40F">
            <w:pPr>
              <w:pBdr>
                <w:bottom w:val="none" w:color="auto" w:sz="0" w:space="0"/>
              </w:pBd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数补30.31页（15分钟）</w:t>
            </w:r>
          </w:p>
          <w:p w14:paraId="52547EC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26CF2CD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数补32页</w:t>
            </w:r>
          </w:p>
          <w:p w14:paraId="6267C51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  <w:p w14:paraId="5DB7BF9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7840C6D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数补33页</w:t>
            </w:r>
          </w:p>
          <w:p w14:paraId="67D5714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  <w:p w14:paraId="1AB0D92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88A282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1F31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94" w:type="dxa"/>
            <w:vMerge w:val="continue"/>
          </w:tcPr>
          <w:p w14:paraId="0A0E945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7B1A2C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3EEF6A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（张菊平）</w:t>
            </w:r>
          </w:p>
        </w:tc>
        <w:tc>
          <w:tcPr>
            <w:tcW w:w="1352" w:type="dxa"/>
            <w:vAlign w:val="top"/>
          </w:tcPr>
          <w:p w14:paraId="03023650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</w:t>
            </w:r>
          </w:p>
          <w:p w14:paraId="6E407E7F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1、完成《课课练》Period(4)</w:t>
            </w:r>
          </w:p>
          <w:p w14:paraId="734D2355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2、背诵cartoon</w:t>
            </w:r>
          </w:p>
          <w:p w14:paraId="207C238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（20分钟）</w:t>
            </w:r>
          </w:p>
        </w:tc>
        <w:tc>
          <w:tcPr>
            <w:tcW w:w="1352" w:type="dxa"/>
            <w:vAlign w:val="top"/>
          </w:tcPr>
          <w:p w14:paraId="46FABE3B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08F8C191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完成《课课练》</w:t>
            </w:r>
          </w:p>
          <w:p w14:paraId="00DEBF31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Test3</w:t>
            </w:r>
          </w:p>
          <w:p w14:paraId="71B0181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（20分钟）</w:t>
            </w:r>
          </w:p>
        </w:tc>
        <w:tc>
          <w:tcPr>
            <w:tcW w:w="1352" w:type="dxa"/>
            <w:vAlign w:val="top"/>
          </w:tcPr>
          <w:p w14:paraId="17605644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525BEB9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1、完成U3补充习题</w:t>
            </w:r>
          </w:p>
          <w:p w14:paraId="23E6172B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2、完成作文</w:t>
            </w:r>
          </w:p>
          <w:p w14:paraId="297BD43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（20分钟）</w:t>
            </w:r>
          </w:p>
        </w:tc>
        <w:tc>
          <w:tcPr>
            <w:tcW w:w="1352" w:type="dxa"/>
            <w:vAlign w:val="top"/>
          </w:tcPr>
          <w:p w14:paraId="5380B205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66541939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1、预习U4story</w:t>
            </w:r>
          </w:p>
          <w:p w14:paraId="53DBA910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2、U4单词抄写2遍</w:t>
            </w:r>
          </w:p>
          <w:p w14:paraId="2069BD8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（20分钟）</w:t>
            </w:r>
          </w:p>
        </w:tc>
        <w:tc>
          <w:tcPr>
            <w:tcW w:w="1352" w:type="dxa"/>
            <w:vAlign w:val="top"/>
          </w:tcPr>
          <w:p w14:paraId="3057A2F0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B745084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1、完成《课课练》</w:t>
            </w:r>
          </w:p>
          <w:p w14:paraId="1B2E10F0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Period(1)</w:t>
            </w:r>
          </w:p>
          <w:p w14:paraId="27FD47FA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2、默写U4单词</w:t>
            </w:r>
          </w:p>
          <w:p w14:paraId="068B5DE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（20分钟）</w:t>
            </w:r>
          </w:p>
        </w:tc>
        <w:tc>
          <w:tcPr>
            <w:tcW w:w="1085" w:type="dxa"/>
          </w:tcPr>
          <w:p w14:paraId="3B71F1E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</w:tbl>
    <w:p w14:paraId="2E58BAA0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 w14:paraId="144F38D7">
      <w:pPr>
        <w:rPr>
          <w:rFonts w:hint="default"/>
          <w:lang w:val="en-US" w:eastAsia="zh-CN"/>
        </w:rPr>
      </w:pPr>
    </w:p>
    <w:bookmarkEnd w:id="0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63A230F2"/>
    <w:rsid w:val="021B2393"/>
    <w:rsid w:val="0CE67036"/>
    <w:rsid w:val="12673010"/>
    <w:rsid w:val="197C1B46"/>
    <w:rsid w:val="20580E35"/>
    <w:rsid w:val="40F87444"/>
    <w:rsid w:val="43607C5E"/>
    <w:rsid w:val="479C06CA"/>
    <w:rsid w:val="4ACB53D4"/>
    <w:rsid w:val="63A230F2"/>
    <w:rsid w:val="66926C54"/>
    <w:rsid w:val="68DD5B96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1213</Words>
  <Characters>1473</Characters>
  <TotalTime>1</TotalTime>
  <ScaleCrop>false</ScaleCrop>
  <LinksUpToDate>false</LinksUpToDate>
  <CharactersWithSpaces>1485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2024-09-30T14:04:00Z</dcterms:created>
  <dc:creator>Administrator</dc:creator>
  <cp:lastModifiedBy>Vanessa</cp:lastModifiedBy>
  <dcterms:modified xsi:type="dcterms:W3CDTF">2024-09-30T06:07:41Z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66614AA9B29C44FC8D56C87540438409_12</vt:lpwstr>
  </property>
</Properties>
</file>