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17C8D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薛家实验小学三至六年级家庭作业周备案公示</w:t>
      </w:r>
    </w:p>
    <w:p w14:paraId="6778D614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第（ 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）周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66"/>
        <w:gridCol w:w="1786"/>
        <w:gridCol w:w="1786"/>
        <w:gridCol w:w="1786"/>
        <w:gridCol w:w="1186"/>
      </w:tblGrid>
      <w:tr w14:paraId="6C8F2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</w:tcPr>
          <w:p w14:paraId="423EFC3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866" w:type="dxa"/>
          </w:tcPr>
          <w:p w14:paraId="3634554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Align w:val="top"/>
          </w:tcPr>
          <w:p w14:paraId="3B3F928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1786" w:type="dxa"/>
            <w:vAlign w:val="top"/>
          </w:tcPr>
          <w:p w14:paraId="76A8ADB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1786" w:type="dxa"/>
            <w:vAlign w:val="top"/>
          </w:tcPr>
          <w:p w14:paraId="6EE7A79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  <w:tc>
          <w:tcPr>
            <w:tcW w:w="1186" w:type="dxa"/>
          </w:tcPr>
          <w:p w14:paraId="36168BA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审核人</w:t>
            </w:r>
          </w:p>
        </w:tc>
      </w:tr>
      <w:tr w14:paraId="1273F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76" w:type="dxa"/>
            <w:vMerge w:val="restart"/>
          </w:tcPr>
          <w:p w14:paraId="1B8558C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</w:p>
          <w:p w14:paraId="29411F2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 w14:paraId="3E1B97A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866" w:type="dxa"/>
          </w:tcPr>
          <w:p w14:paraId="064FA42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  <w:p w14:paraId="4C9D1B8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(丁晓晴)</w:t>
            </w:r>
          </w:p>
        </w:tc>
        <w:tc>
          <w:tcPr>
            <w:tcW w:w="1786" w:type="dxa"/>
            <w:vAlign w:val="top"/>
          </w:tcPr>
          <w:p w14:paraId="5FA45B35">
            <w:pPr>
              <w:numPr>
                <w:ilvl w:val="0"/>
                <w:numId w:val="1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抄写古诗，准备默写</w:t>
            </w:r>
          </w:p>
          <w:p w14:paraId="66307792">
            <w:pPr>
              <w:numPr>
                <w:ilvl w:val="0"/>
                <w:numId w:val="1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说一说古诗的大致意思和中心思想</w:t>
            </w:r>
          </w:p>
          <w:p w14:paraId="6381E9E4">
            <w:pPr>
              <w:ind w:left="336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（20分钟）</w:t>
            </w:r>
          </w:p>
        </w:tc>
        <w:tc>
          <w:tcPr>
            <w:tcW w:w="1786" w:type="dxa"/>
            <w:vAlign w:val="top"/>
          </w:tcPr>
          <w:p w14:paraId="3643FC8F">
            <w:pPr>
              <w:numPr>
                <w:ilvl w:val="0"/>
                <w:numId w:val="2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完成补充习题第四课</w:t>
            </w:r>
          </w:p>
          <w:p w14:paraId="403D7FD1">
            <w:pPr>
              <w:numPr>
                <w:ilvl w:val="0"/>
                <w:numId w:val="2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预习课文5（15分钟）</w:t>
            </w:r>
          </w:p>
        </w:tc>
        <w:tc>
          <w:tcPr>
            <w:tcW w:w="1786" w:type="dxa"/>
            <w:vAlign w:val="top"/>
          </w:tcPr>
          <w:p w14:paraId="53025A21">
            <w:pPr>
              <w:numPr>
                <w:ilvl w:val="0"/>
                <w:numId w:val="3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积累抄写第五课词语</w:t>
            </w:r>
          </w:p>
          <w:p w14:paraId="72370B3B">
            <w:pPr>
              <w:numPr>
                <w:ilvl w:val="0"/>
                <w:numId w:val="3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背诵成语（18分钟）</w:t>
            </w:r>
          </w:p>
        </w:tc>
        <w:tc>
          <w:tcPr>
            <w:tcW w:w="1186" w:type="dxa"/>
            <w:shd w:val="clear" w:color="auto" w:fill="auto"/>
            <w:vAlign w:val="top"/>
          </w:tcPr>
          <w:p w14:paraId="093FB17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 w14:paraId="6CAEB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76" w:type="dxa"/>
            <w:vMerge w:val="continue"/>
          </w:tcPr>
          <w:p w14:paraId="12D7D72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</w:tcPr>
          <w:p w14:paraId="335BC19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数学（镇文婷）</w:t>
            </w:r>
          </w:p>
        </w:tc>
        <w:tc>
          <w:tcPr>
            <w:tcW w:w="1786" w:type="dxa"/>
            <w:vAlign w:val="top"/>
          </w:tcPr>
          <w:p w14:paraId="151D4D55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完成数补13页</w:t>
            </w:r>
          </w:p>
          <w:p w14:paraId="338877FA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（8分钟）</w:t>
            </w:r>
          </w:p>
          <w:p w14:paraId="42D6DC24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Align w:val="top"/>
          </w:tcPr>
          <w:p w14:paraId="37E68BC9">
            <w:pPr>
              <w:pBdr>
                <w:bottom w:val="none" w:color="auto" w:sz="0" w:space="0"/>
              </w:pBd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完成数补14、15页（15分钟）</w:t>
            </w:r>
          </w:p>
        </w:tc>
        <w:tc>
          <w:tcPr>
            <w:tcW w:w="1786" w:type="dxa"/>
            <w:vAlign w:val="top"/>
          </w:tcPr>
          <w:p w14:paraId="02ABC087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完成数补16、17页（15分钟）</w:t>
            </w:r>
          </w:p>
        </w:tc>
        <w:tc>
          <w:tcPr>
            <w:tcW w:w="1186" w:type="dxa"/>
            <w:shd w:val="clear" w:color="auto" w:fill="auto"/>
            <w:vAlign w:val="top"/>
          </w:tcPr>
          <w:p w14:paraId="2415640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李羚</w:t>
            </w:r>
          </w:p>
        </w:tc>
      </w:tr>
      <w:tr w14:paraId="78F3B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76" w:type="dxa"/>
            <w:vMerge w:val="continue"/>
          </w:tcPr>
          <w:p w14:paraId="0528484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</w:tcPr>
          <w:p w14:paraId="527DFD7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英语（黄燕）</w:t>
            </w:r>
          </w:p>
        </w:tc>
        <w:tc>
          <w:tcPr>
            <w:tcW w:w="1786" w:type="dxa"/>
            <w:vAlign w:val="top"/>
          </w:tcPr>
          <w:p w14:paraId="3034794E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1、读背U2 Cartoon  time。（5’）</w:t>
            </w:r>
          </w:p>
          <w:p w14:paraId="573E98C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2、自默字母A-N。（10’）</w:t>
            </w:r>
          </w:p>
        </w:tc>
        <w:tc>
          <w:tcPr>
            <w:tcW w:w="1786" w:type="dxa"/>
            <w:vAlign w:val="top"/>
          </w:tcPr>
          <w:p w14:paraId="7040B276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1、读背U2 Story  time。（5’）</w:t>
            </w:r>
          </w:p>
          <w:p w14:paraId="21AFC6E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2、抄写字母O-Q。（10’）</w:t>
            </w:r>
          </w:p>
        </w:tc>
        <w:tc>
          <w:tcPr>
            <w:tcW w:w="1786" w:type="dxa"/>
            <w:vAlign w:val="top"/>
          </w:tcPr>
          <w:p w14:paraId="3193D25B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1、表演字母小诗A-Q。（5’）</w:t>
            </w:r>
          </w:p>
          <w:p w14:paraId="400DF4E0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2、自默字母A-Q。</w:t>
            </w:r>
          </w:p>
          <w:p w14:paraId="6E5FBF9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（10’）</w:t>
            </w:r>
          </w:p>
        </w:tc>
        <w:tc>
          <w:tcPr>
            <w:tcW w:w="1186" w:type="dxa"/>
            <w:shd w:val="clear" w:color="auto" w:fill="auto"/>
            <w:vAlign w:val="top"/>
          </w:tcPr>
          <w:p w14:paraId="7995C3E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王丽</w:t>
            </w:r>
          </w:p>
        </w:tc>
      </w:tr>
      <w:tr w14:paraId="44046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76" w:type="dxa"/>
            <w:vMerge w:val="restart"/>
            <w:vAlign w:val="top"/>
          </w:tcPr>
          <w:p w14:paraId="47A573C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  <w:p w14:paraId="3EF5CF1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 w14:paraId="089A3EC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866" w:type="dxa"/>
            <w:vAlign w:val="top"/>
          </w:tcPr>
          <w:p w14:paraId="53083CB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语文（高亚莉）</w:t>
            </w:r>
          </w:p>
        </w:tc>
        <w:tc>
          <w:tcPr>
            <w:tcW w:w="1786" w:type="dxa"/>
            <w:vAlign w:val="top"/>
          </w:tcPr>
          <w:p w14:paraId="50057197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1.积累抄写第6课词语。</w:t>
            </w:r>
          </w:p>
          <w:p w14:paraId="7986CBBC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2.继续搜集仿生学的相关资料。</w:t>
            </w:r>
          </w:p>
          <w:p w14:paraId="10CC5B57">
            <w:pPr>
              <w:ind w:left="336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（20分钟）</w:t>
            </w:r>
          </w:p>
        </w:tc>
        <w:tc>
          <w:tcPr>
            <w:tcW w:w="1786" w:type="dxa"/>
            <w:vAlign w:val="top"/>
          </w:tcPr>
          <w:p w14:paraId="7B51F4E2">
            <w:pPr>
              <w:numPr>
                <w:ilvl w:val="0"/>
                <w:numId w:val="4"/>
              </w:num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完成第6课补充习题</w:t>
            </w:r>
          </w:p>
          <w:p w14:paraId="67FB160A">
            <w:pPr>
              <w:snapToGrid/>
              <w:spacing w:before="0" w:after="0" w:line="240" w:lineRule="auto"/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2.了解还有哪些发明受动物的启发。</w:t>
            </w:r>
          </w:p>
          <w:p w14:paraId="3F0549F6">
            <w:pPr>
              <w:ind w:left="336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（20分钟）</w:t>
            </w:r>
          </w:p>
        </w:tc>
        <w:tc>
          <w:tcPr>
            <w:tcW w:w="1786" w:type="dxa"/>
            <w:vAlign w:val="top"/>
          </w:tcPr>
          <w:p w14:paraId="63D885B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1.积累抄写第7课词语</w:t>
            </w:r>
          </w:p>
          <w:p w14:paraId="3B498122">
            <w:pPr>
              <w:ind w:lef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2.完成大作</w:t>
            </w:r>
          </w:p>
          <w:p w14:paraId="1818A7E9">
            <w:pPr>
              <w:ind w:left="336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（25分钟）</w:t>
            </w:r>
          </w:p>
        </w:tc>
        <w:tc>
          <w:tcPr>
            <w:tcW w:w="1186" w:type="dxa"/>
            <w:shd w:val="clear" w:color="auto" w:fill="auto"/>
            <w:vAlign w:val="top"/>
          </w:tcPr>
          <w:p w14:paraId="07A3D50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 w14:paraId="1F947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76" w:type="dxa"/>
            <w:vMerge w:val="continue"/>
          </w:tcPr>
          <w:p w14:paraId="240E160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 w14:paraId="68183CE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数学（陶晓洋）</w:t>
            </w:r>
          </w:p>
        </w:tc>
        <w:tc>
          <w:tcPr>
            <w:tcW w:w="1786" w:type="dxa"/>
            <w:vAlign w:val="top"/>
          </w:tcPr>
          <w:p w14:paraId="3BE4CBC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完成大练8、9页（15分钟）</w:t>
            </w:r>
          </w:p>
        </w:tc>
        <w:tc>
          <w:tcPr>
            <w:tcW w:w="1786" w:type="dxa"/>
            <w:vAlign w:val="top"/>
          </w:tcPr>
          <w:p w14:paraId="0457582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完成大练10、11页（5分）</w:t>
            </w:r>
          </w:p>
        </w:tc>
        <w:tc>
          <w:tcPr>
            <w:tcW w:w="1786" w:type="dxa"/>
            <w:vAlign w:val="top"/>
          </w:tcPr>
          <w:p w14:paraId="4632C2D8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完成大练12、13（15分）</w:t>
            </w:r>
          </w:p>
        </w:tc>
        <w:tc>
          <w:tcPr>
            <w:tcW w:w="1186" w:type="dxa"/>
            <w:shd w:val="clear" w:color="auto" w:fill="auto"/>
            <w:vAlign w:val="top"/>
          </w:tcPr>
          <w:p w14:paraId="74D5F02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李羚</w:t>
            </w:r>
          </w:p>
        </w:tc>
      </w:tr>
      <w:tr w14:paraId="5A002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76" w:type="dxa"/>
            <w:vMerge w:val="continue"/>
          </w:tcPr>
          <w:p w14:paraId="212AE62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 w14:paraId="613E783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英语（金秋瑾）</w:t>
            </w:r>
          </w:p>
        </w:tc>
        <w:tc>
          <w:tcPr>
            <w:tcW w:w="1786" w:type="dxa"/>
            <w:vAlign w:val="top"/>
          </w:tcPr>
          <w:p w14:paraId="768E5B10">
            <w:pPr>
              <w:snapToGrid/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1预习U2 cartoon(5’)</w:t>
            </w:r>
          </w:p>
          <w:p w14:paraId="1E5A0A5C">
            <w:pPr>
              <w:snapToGrid/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2 自主阅读（10’）</w:t>
            </w:r>
          </w:p>
          <w:p w14:paraId="27D2C6D6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786" w:type="dxa"/>
            <w:vAlign w:val="top"/>
          </w:tcPr>
          <w:p w14:paraId="16A05D8C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1、读背U2 Story &amp; Cartoon time。（5’）</w:t>
            </w:r>
          </w:p>
          <w:p w14:paraId="103A73FA">
            <w:pP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2、订正默写并再次背诵（10’）</w:t>
            </w:r>
          </w:p>
        </w:tc>
        <w:tc>
          <w:tcPr>
            <w:tcW w:w="1786" w:type="dxa"/>
            <w:vAlign w:val="top"/>
          </w:tcPr>
          <w:p w14:paraId="019012D0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1、完成U2课课练练习。（10’）</w:t>
            </w:r>
          </w:p>
          <w:p w14:paraId="2F2F1B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2、订正U2词组。（5’）</w:t>
            </w:r>
          </w:p>
        </w:tc>
        <w:tc>
          <w:tcPr>
            <w:tcW w:w="1186" w:type="dxa"/>
            <w:shd w:val="clear" w:color="auto" w:fill="auto"/>
            <w:vAlign w:val="top"/>
          </w:tcPr>
          <w:p w14:paraId="4E96DD6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韩翠</w:t>
            </w:r>
          </w:p>
          <w:p w14:paraId="6F2B784C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ED2D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76" w:type="dxa"/>
            <w:vMerge w:val="restart"/>
            <w:vAlign w:val="top"/>
          </w:tcPr>
          <w:p w14:paraId="75EB561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</w:p>
          <w:p w14:paraId="3F9D412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 w14:paraId="4D19AF1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866" w:type="dxa"/>
            <w:vAlign w:val="top"/>
          </w:tcPr>
          <w:p w14:paraId="0075708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语文（张丹）</w:t>
            </w:r>
          </w:p>
        </w:tc>
        <w:tc>
          <w:tcPr>
            <w:tcW w:w="1786" w:type="dxa"/>
            <w:vAlign w:val="top"/>
          </w:tcPr>
          <w:p w14:paraId="3DFD47BE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语补5（15分钟）</w:t>
            </w:r>
          </w:p>
        </w:tc>
        <w:tc>
          <w:tcPr>
            <w:tcW w:w="1786" w:type="dxa"/>
            <w:vAlign w:val="top"/>
          </w:tcPr>
          <w:p w14:paraId="15E38951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积累抄写第5课词语（15分钟）</w:t>
            </w:r>
          </w:p>
        </w:tc>
        <w:tc>
          <w:tcPr>
            <w:tcW w:w="1786" w:type="dxa"/>
            <w:vAlign w:val="top"/>
          </w:tcPr>
          <w:p w14:paraId="0CCDEE50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语补6（15分钟）</w:t>
            </w:r>
          </w:p>
        </w:tc>
        <w:tc>
          <w:tcPr>
            <w:tcW w:w="1186" w:type="dxa"/>
            <w:shd w:val="clear" w:color="auto" w:fill="auto"/>
            <w:vAlign w:val="top"/>
          </w:tcPr>
          <w:p w14:paraId="561BDB1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潘虹</w:t>
            </w:r>
          </w:p>
        </w:tc>
      </w:tr>
      <w:tr w14:paraId="07469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76" w:type="dxa"/>
            <w:vMerge w:val="continue"/>
          </w:tcPr>
          <w:p w14:paraId="1CBDB31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 w14:paraId="50C6112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数学（汪倩羽）</w:t>
            </w:r>
          </w:p>
        </w:tc>
        <w:tc>
          <w:tcPr>
            <w:tcW w:w="1786" w:type="dxa"/>
            <w:vAlign w:val="top"/>
          </w:tcPr>
          <w:p w14:paraId="69E3452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数补p14-15（20分钟）</w:t>
            </w:r>
          </w:p>
        </w:tc>
        <w:tc>
          <w:tcPr>
            <w:tcW w:w="1786" w:type="dxa"/>
            <w:vAlign w:val="top"/>
          </w:tcPr>
          <w:p w14:paraId="62D09C6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数补p16（10分钟）</w:t>
            </w:r>
          </w:p>
        </w:tc>
        <w:tc>
          <w:tcPr>
            <w:tcW w:w="1786" w:type="dxa"/>
            <w:vAlign w:val="top"/>
          </w:tcPr>
          <w:p w14:paraId="60151218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数补p17-18（20分钟）</w:t>
            </w:r>
          </w:p>
        </w:tc>
        <w:tc>
          <w:tcPr>
            <w:tcW w:w="1186" w:type="dxa"/>
            <w:shd w:val="clear" w:color="auto" w:fill="auto"/>
            <w:vAlign w:val="top"/>
          </w:tcPr>
          <w:p w14:paraId="2D5E3BB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陶榆萍</w:t>
            </w:r>
          </w:p>
        </w:tc>
      </w:tr>
      <w:tr w14:paraId="48C09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76" w:type="dxa"/>
            <w:vMerge w:val="continue"/>
          </w:tcPr>
          <w:p w14:paraId="7E9915B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 w14:paraId="7B1A433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英语（蔡亚波）</w:t>
            </w:r>
          </w:p>
        </w:tc>
        <w:tc>
          <w:tcPr>
            <w:tcW w:w="1786" w:type="dxa"/>
            <w:vAlign w:val="top"/>
          </w:tcPr>
          <w:p w14:paraId="7E4CAE2A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读背U2重点词组并自默（10’)</w:t>
            </w:r>
          </w:p>
          <w:p w14:paraId="44F905CC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Align w:val="top"/>
          </w:tcPr>
          <w:p w14:paraId="24584FCE">
            <w:pPr>
              <w:numPr>
                <w:ilvl w:val="0"/>
                <w:numId w:val="5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读背U2story time(10')</w:t>
            </w:r>
          </w:p>
          <w:p w14:paraId="054425F4">
            <w:pPr>
              <w:numPr>
                <w:ilvl w:val="0"/>
                <w:numId w:val="5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完成《课课教》Period2(10')</w:t>
            </w:r>
          </w:p>
        </w:tc>
        <w:tc>
          <w:tcPr>
            <w:tcW w:w="1786" w:type="dxa"/>
            <w:vAlign w:val="top"/>
          </w:tcPr>
          <w:p w14:paraId="4099DF39">
            <w:pPr>
              <w:numPr>
                <w:ilvl w:val="0"/>
                <w:numId w:val="6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跟读U2cartoon time（5'）</w:t>
            </w:r>
          </w:p>
          <w:p w14:paraId="7DAA48DB">
            <w:pPr>
              <w:numPr>
                <w:ilvl w:val="0"/>
                <w:numId w:val="6"/>
              </w:num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完成《课课练》Period3（10'）</w:t>
            </w:r>
          </w:p>
        </w:tc>
        <w:tc>
          <w:tcPr>
            <w:tcW w:w="1186" w:type="dxa"/>
            <w:shd w:val="clear" w:color="auto" w:fill="auto"/>
            <w:vAlign w:val="top"/>
          </w:tcPr>
          <w:p w14:paraId="724D5DD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王丽</w:t>
            </w:r>
          </w:p>
        </w:tc>
      </w:tr>
      <w:tr w14:paraId="74813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76" w:type="dxa"/>
            <w:vMerge w:val="restart"/>
            <w:vAlign w:val="top"/>
          </w:tcPr>
          <w:p w14:paraId="1562D5E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六</w:t>
            </w:r>
          </w:p>
          <w:p w14:paraId="03C4301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</w:p>
          <w:p w14:paraId="017C878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  <w:tc>
          <w:tcPr>
            <w:tcW w:w="866" w:type="dxa"/>
            <w:vAlign w:val="top"/>
          </w:tcPr>
          <w:p w14:paraId="7E6251C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语文（封霞仙）</w:t>
            </w:r>
          </w:p>
        </w:tc>
        <w:tc>
          <w:tcPr>
            <w:tcW w:w="1786" w:type="dxa"/>
            <w:vAlign w:val="top"/>
          </w:tcPr>
          <w:p w14:paraId="0FB7D785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语补5（15分钟）</w:t>
            </w:r>
          </w:p>
        </w:tc>
        <w:tc>
          <w:tcPr>
            <w:tcW w:w="1786" w:type="dxa"/>
            <w:vAlign w:val="top"/>
          </w:tcPr>
          <w:p w14:paraId="407C044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语补6</w:t>
            </w:r>
          </w:p>
          <w:p w14:paraId="5886254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（15分钟）</w:t>
            </w:r>
          </w:p>
        </w:tc>
        <w:tc>
          <w:tcPr>
            <w:tcW w:w="1786" w:type="dxa"/>
            <w:vAlign w:val="top"/>
          </w:tcPr>
          <w:p w14:paraId="6D79918E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点面结合专项训练 （15分钟　</w:t>
            </w:r>
          </w:p>
        </w:tc>
        <w:tc>
          <w:tcPr>
            <w:tcW w:w="1186" w:type="dxa"/>
            <w:shd w:val="clear" w:color="auto" w:fill="auto"/>
            <w:vAlign w:val="top"/>
          </w:tcPr>
          <w:p w14:paraId="555D3DC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郑飞</w:t>
            </w:r>
          </w:p>
        </w:tc>
      </w:tr>
      <w:tr w14:paraId="09885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76" w:type="dxa"/>
            <w:vMerge w:val="continue"/>
          </w:tcPr>
          <w:p w14:paraId="3F7B9B2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 w14:paraId="25F98ED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数学（钱华）</w:t>
            </w:r>
          </w:p>
        </w:tc>
        <w:tc>
          <w:tcPr>
            <w:tcW w:w="1786" w:type="dxa"/>
            <w:vAlign w:val="top"/>
          </w:tcPr>
          <w:p w14:paraId="58976A0F"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数补16.17（15分钟）</w:t>
            </w:r>
          </w:p>
        </w:tc>
        <w:tc>
          <w:tcPr>
            <w:tcW w:w="1786" w:type="dxa"/>
            <w:vAlign w:val="top"/>
          </w:tcPr>
          <w:p w14:paraId="6EA47BD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数补18</w:t>
            </w:r>
          </w:p>
          <w:p w14:paraId="0D27211E"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（15分钟））</w:t>
            </w:r>
          </w:p>
        </w:tc>
        <w:tc>
          <w:tcPr>
            <w:tcW w:w="1786" w:type="dxa"/>
            <w:vAlign w:val="top"/>
          </w:tcPr>
          <w:p w14:paraId="5676EDC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补充练习</w:t>
            </w:r>
          </w:p>
          <w:p w14:paraId="4A88EFEE">
            <w:pPr>
              <w:pBdr>
                <w:bottom w:val="none" w:color="auto" w:sz="0" w:space="0"/>
              </w:pBd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（15分钟）</w:t>
            </w:r>
          </w:p>
          <w:p w14:paraId="169FB1D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shd w:val="clear" w:color="auto" w:fill="auto"/>
            <w:vAlign w:val="top"/>
          </w:tcPr>
          <w:p w14:paraId="13ADCEB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陶榆萍</w:t>
            </w:r>
          </w:p>
        </w:tc>
      </w:tr>
      <w:tr w14:paraId="7E82D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76" w:type="dxa"/>
            <w:vMerge w:val="continue"/>
          </w:tcPr>
          <w:p w14:paraId="5CA6BC2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 w14:paraId="17102FC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英语（张菊平）</w:t>
            </w:r>
          </w:p>
        </w:tc>
        <w:tc>
          <w:tcPr>
            <w:tcW w:w="1786" w:type="dxa"/>
            <w:vAlign w:val="top"/>
          </w:tcPr>
          <w:p w14:paraId="2D0C35EF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4"/>
                <w:szCs w:val="24"/>
                <w:u w:val="none"/>
              </w:rPr>
              <w:t>复习U2学过Story，预习U2 CT（15分钟</w:t>
            </w:r>
          </w:p>
          <w:p w14:paraId="003E0056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Align w:val="top"/>
          </w:tcPr>
          <w:p w14:paraId="083D7717">
            <w:pPr>
              <w:snapToGrid/>
              <w:spacing w:before="100" w:after="10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背诵课文，课课练Unit2（Period3）</w:t>
            </w:r>
          </w:p>
          <w:p w14:paraId="6820C401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（15分钟）</w:t>
            </w:r>
          </w:p>
        </w:tc>
        <w:tc>
          <w:tcPr>
            <w:tcW w:w="1786" w:type="dxa"/>
            <w:vAlign w:val="top"/>
          </w:tcPr>
          <w:p w14:paraId="13DB6F79">
            <w:pPr>
              <w:snapToGrid/>
              <w:spacing w:before="100" w:after="10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课课练Unit2Period4</w:t>
            </w:r>
          </w:p>
          <w:p w14:paraId="3306B33B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（15分钟）</w:t>
            </w:r>
          </w:p>
        </w:tc>
        <w:tc>
          <w:tcPr>
            <w:tcW w:w="1186" w:type="dxa"/>
            <w:shd w:val="clear" w:color="auto" w:fill="auto"/>
            <w:vAlign w:val="top"/>
          </w:tcPr>
          <w:p w14:paraId="0DB1643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韩翠</w:t>
            </w:r>
          </w:p>
        </w:tc>
      </w:tr>
    </w:tbl>
    <w:p w14:paraId="7C9D1A90"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说明：每天的作业要写清内容和预计时长。</w:t>
      </w:r>
    </w:p>
    <w:p w14:paraId="3230F65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wYWIxNzgxZWMxNzI1MjRkNzk1ZjU5ZjRkN2RkMWUifQ=="/>
  </w:docVars>
  <w:rsids>
    <w:rsidRoot w:val="63A230F2"/>
    <w:rsid w:val="12673010"/>
    <w:rsid w:val="18ED079B"/>
    <w:rsid w:val="197C1B46"/>
    <w:rsid w:val="40C81A88"/>
    <w:rsid w:val="40F87444"/>
    <w:rsid w:val="43607C5E"/>
    <w:rsid w:val="479C06CA"/>
    <w:rsid w:val="63A230F2"/>
    <w:rsid w:val="66926C54"/>
    <w:rsid w:val="7E590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726</Words>
  <Characters>920</Characters>
  <TotalTime>1</TotalTime>
  <ScaleCrop>false</ScaleCrop>
  <LinksUpToDate>false</LinksUpToDate>
  <CharactersWithSpaces>939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2024-09-18T13:34:00Z</dcterms:created>
  <dc:creator>Administrator</dc:creator>
  <cp:lastModifiedBy>Vanessa</cp:lastModifiedBy>
  <dcterms:modified xsi:type="dcterms:W3CDTF">2024-09-18T05:37:03Z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940B7C1FFAB84B35AE647B230391B7EB_12</vt:lpwstr>
  </property>
</Properties>
</file>