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28"/>
          <w:szCs w:val="28"/>
        </w:rPr>
        <w:t xml:space="preserve">                                         薛家中心小学202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~202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学年第一学期各学科教研活动一览表</w:t>
      </w:r>
      <w:r>
        <w:rPr>
          <w:rFonts w:hint="eastAsia"/>
          <w:sz w:val="32"/>
          <w:szCs w:val="32"/>
        </w:rPr>
        <w:t xml:space="preserve">                                      </w:t>
      </w: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>8</w:t>
      </w:r>
    </w:p>
    <w:tbl>
      <w:tblPr>
        <w:tblStyle w:val="7"/>
        <w:tblW w:w="226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4493"/>
        <w:gridCol w:w="1607"/>
        <w:gridCol w:w="4355"/>
        <w:gridCol w:w="1759"/>
        <w:gridCol w:w="3794"/>
        <w:gridCol w:w="1044"/>
        <w:gridCol w:w="3406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34" w:type="dxa"/>
            <w:vMerge w:val="restart"/>
            <w:vAlign w:val="center"/>
          </w:tcPr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4369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语文（周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/>
                <w:b/>
                <w:sz w:val="18"/>
                <w:szCs w:val="18"/>
              </w:rPr>
              <w:t>下午）</w:t>
            </w:r>
          </w:p>
        </w:tc>
        <w:tc>
          <w:tcPr>
            <w:tcW w:w="4379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数学（周三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下</w:t>
            </w:r>
            <w:r>
              <w:rPr>
                <w:rFonts w:hint="eastAsia"/>
                <w:b/>
                <w:sz w:val="18"/>
                <w:szCs w:val="18"/>
              </w:rPr>
              <w:t>午）</w:t>
            </w:r>
          </w:p>
        </w:tc>
        <w:tc>
          <w:tcPr>
            <w:tcW w:w="346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英语（周三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上</w:t>
            </w:r>
            <w:r>
              <w:rPr>
                <w:rFonts w:hint="eastAsia"/>
                <w:b/>
                <w:sz w:val="18"/>
                <w:szCs w:val="18"/>
              </w:rPr>
              <w:t>午）</w:t>
            </w:r>
          </w:p>
        </w:tc>
        <w:tc>
          <w:tcPr>
            <w:tcW w:w="3294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综合（周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四上午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4" w:type="dxa"/>
            <w:vMerge w:val="continue"/>
            <w:vAlign w:val="center"/>
          </w:tcPr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218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内容</w:t>
            </w:r>
          </w:p>
        </w:tc>
        <w:tc>
          <w:tcPr>
            <w:tcW w:w="1151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责任人</w:t>
            </w:r>
          </w:p>
        </w:tc>
        <w:tc>
          <w:tcPr>
            <w:tcW w:w="3119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内容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责任人</w:t>
            </w:r>
          </w:p>
        </w:tc>
        <w:tc>
          <w:tcPr>
            <w:tcW w:w="2717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内容</w:t>
            </w: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责任人</w:t>
            </w:r>
          </w:p>
        </w:tc>
        <w:tc>
          <w:tcPr>
            <w:tcW w:w="2439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内容</w:t>
            </w:r>
          </w:p>
        </w:tc>
        <w:tc>
          <w:tcPr>
            <w:tcW w:w="855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34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第一周</w:t>
            </w:r>
          </w:p>
        </w:tc>
        <w:tc>
          <w:tcPr>
            <w:tcW w:w="3218" w:type="dxa"/>
            <w:vAlign w:val="center"/>
          </w:tcPr>
          <w:p>
            <w:pPr>
              <w:snapToGrid/>
              <w:spacing w:before="0" w:after="0" w:line="300" w:lineRule="exact"/>
              <w:ind w:left="336" w:right="0" w:hanging="336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1.学科组、教研组计划交流，教研组长会议，期初备课检查反馈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2.第二次集体备课（9.3）</w:t>
            </w:r>
          </w:p>
        </w:tc>
        <w:tc>
          <w:tcPr>
            <w:tcW w:w="1151" w:type="dxa"/>
            <w:vAlign w:val="center"/>
          </w:tcPr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郑飞</w:t>
            </w:r>
          </w:p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潘虹</w:t>
            </w:r>
          </w:p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王倩倩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各教研组长</w:t>
            </w:r>
          </w:p>
        </w:tc>
        <w:tc>
          <w:tcPr>
            <w:tcW w:w="3119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1.数学组学科组会议（教研组计划交流）。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2.集体备课活动。期初第一次常规检查。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bookmarkStart w:id="1" w:name="_GoBack"/>
            <w:bookmarkEnd w:id="1"/>
          </w:p>
        </w:tc>
        <w:tc>
          <w:tcPr>
            <w:tcW w:w="1260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陶榆萍、李小英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李羚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</w:p>
        </w:tc>
        <w:tc>
          <w:tcPr>
            <w:tcW w:w="2717" w:type="dxa"/>
            <w:vAlign w:val="center"/>
          </w:tcPr>
          <w:p>
            <w:pPr>
              <w:snapToGrid/>
              <w:spacing w:before="0" w:after="0" w:line="28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1.英语学科组和各教研组计划交流。</w:t>
            </w:r>
          </w:p>
          <w:p>
            <w:pPr>
              <w:numPr>
                <w:ilvl w:val="0"/>
                <w:numId w:val="1"/>
              </w:numPr>
              <w:snapToGrid/>
              <w:spacing w:before="0" w:after="0" w:line="280" w:lineRule="exact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期初英语学科第一次常规检查。</w:t>
            </w:r>
          </w:p>
          <w:p>
            <w:pPr>
              <w:numPr>
                <w:ilvl w:val="0"/>
                <w:numId w:val="1"/>
              </w:numPr>
              <w:pBdr>
                <w:bottom w:val="none" w:color="auto" w:sz="0" w:space="0"/>
              </w:pBdr>
              <w:snapToGrid/>
              <w:spacing w:before="0" w:after="0" w:line="240" w:lineRule="auto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各教研组集体备课。</w:t>
            </w: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王丽</w:t>
            </w:r>
          </w:p>
          <w:p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韩翠</w:t>
            </w:r>
          </w:p>
        </w:tc>
        <w:tc>
          <w:tcPr>
            <w:tcW w:w="2439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音乐：</w:t>
            </w:r>
          </w:p>
          <w:p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1.学科组学期工作计划交流</w:t>
            </w:r>
          </w:p>
          <w:p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2.明确各年级跨学科主题</w:t>
            </w:r>
          </w:p>
          <w:p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3.明确艺术节比赛、校庆、社团相关相求，安排责任人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4.组内教师个人发展规划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美术：</w:t>
            </w:r>
          </w:p>
          <w:p>
            <w:pPr>
              <w:numPr>
                <w:ilvl w:val="0"/>
                <w:numId w:val="2"/>
              </w:num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各条线工作安排</w:t>
            </w:r>
          </w:p>
          <w:p>
            <w:pPr>
              <w:numPr>
                <w:ilvl w:val="0"/>
                <w:numId w:val="2"/>
              </w:num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假期读书心得分享</w:t>
            </w:r>
          </w:p>
          <w:p>
            <w:pPr>
              <w:numPr>
                <w:ilvl w:val="0"/>
                <w:numId w:val="2"/>
              </w:num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个人规划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体育：1.体育组学期工作计划交流2.体育俱乐部活动商定</w:t>
            </w:r>
          </w:p>
          <w:p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科学：市新课标、新教材培训活动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信息：1.阅读分享（刘疏影）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2.跨学科主题确定</w:t>
            </w:r>
          </w:p>
        </w:tc>
        <w:tc>
          <w:tcPr>
            <w:tcW w:w="855" w:type="dxa"/>
            <w:vAlign w:val="center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4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第二周</w:t>
            </w:r>
          </w:p>
        </w:tc>
        <w:tc>
          <w:tcPr>
            <w:tcW w:w="3218" w:type="dxa"/>
            <w:vAlign w:val="center"/>
          </w:tcPr>
          <w:p>
            <w:pPr>
              <w:snapToGrid/>
              <w:spacing w:before="0" w:after="0" w:line="300" w:lineRule="exact"/>
              <w:ind w:left="336" w:right="0" w:hanging="336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1.组内教研</w:t>
            </w:r>
          </w:p>
          <w:p>
            <w:pPr>
              <w:tabs>
                <w:tab w:val="left" w:pos="312"/>
              </w:tabs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51" w:type="dxa"/>
            <w:vAlign w:val="center"/>
          </w:tcPr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郑飞</w:t>
            </w:r>
          </w:p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潘虹</w:t>
            </w:r>
          </w:p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王倩倩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各教研组长</w:t>
            </w:r>
          </w:p>
        </w:tc>
        <w:tc>
          <w:tcPr>
            <w:tcW w:w="3119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1.集体组内研讨、评课议课。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2.作业设计商讨。</w:t>
            </w:r>
          </w:p>
        </w:tc>
        <w:tc>
          <w:tcPr>
            <w:tcW w:w="1260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各教研组长</w:t>
            </w:r>
          </w:p>
        </w:tc>
        <w:tc>
          <w:tcPr>
            <w:tcW w:w="2717" w:type="dxa"/>
            <w:vAlign w:val="center"/>
          </w:tcPr>
          <w:p>
            <w:pPr>
              <w:snapToGrid/>
              <w:spacing w:before="0" w:after="0" w:line="280" w:lineRule="exact"/>
              <w:ind w:left="0" w:right="0" w:firstLine="0" w:firstLineChars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英语各教研组课堂研讨活动。</w:t>
            </w:r>
          </w:p>
          <w:p>
            <w:pPr>
              <w:pStyle w:val="12"/>
              <w:spacing w:line="200" w:lineRule="exact"/>
              <w:ind w:firstLine="0" w:firstLineChars="0"/>
              <w:jc w:val="left"/>
              <w:rPr>
                <w:sz w:val="18"/>
                <w:szCs w:val="18"/>
              </w:rPr>
            </w:pPr>
            <w:r>
              <w:rPr>
                <w:rFonts w:ascii="'Times New Roman'" w:hAnsi="'Times New Roman'" w:eastAsia="'Times New Roman'" w:cs="'Times New Roman'"/>
                <w:i w:val="0"/>
                <w:strike w:val="0"/>
                <w:color w:val="000000"/>
                <w:spacing w:val="0"/>
                <w:sz w:val="18"/>
                <w:u w:val="none"/>
              </w:rPr>
              <w:t> </w:t>
            </w: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各教研组长</w:t>
            </w:r>
          </w:p>
        </w:tc>
        <w:tc>
          <w:tcPr>
            <w:tcW w:w="2439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音乐：</w:t>
            </w:r>
          </w:p>
          <w:p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1.集体备课（1）</w:t>
            </w:r>
          </w:p>
          <w:p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2.新课标共读（朱莹、陈笑影）</w:t>
            </w:r>
          </w:p>
          <w:p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（学习笔记、撰写反思）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3. 分校区探究：小学音乐如何跨学科教学，并明确各年级跨学科主题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360" w:lineRule="auto"/>
              <w:ind w:left="0" w:leftChars="0" w:right="0" w:firstLineChars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美术:</w:t>
            </w:r>
          </w:p>
          <w:p>
            <w:pPr>
              <w:numPr>
                <w:ilvl w:val="0"/>
                <w:numId w:val="3"/>
              </w:numPr>
              <w:snapToGrid/>
              <w:spacing w:before="0" w:after="0" w:line="360" w:lineRule="auto"/>
              <w:jc w:val="both"/>
              <w:rPr>
                <w:rFonts w:ascii="'Times New Roman'" w:hAnsi="'Times New Roman'" w:eastAsia="'Times New Roman'" w:cs="'Times New Roman'"/>
                <w:bCs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>
              <w:rPr>
                <w:bCs/>
                <w:sz w:val="18"/>
                <w:szCs w:val="18"/>
              </w:rPr>
              <w:t>经验与分享:如何面对一</w:t>
            </w:r>
            <w:r>
              <w:rPr>
                <w:rFonts w:ascii="'Times New Roman'" w:hAnsi="'Times New Roman'" w:eastAsia="'Times New Roman'" w:cs="'Times New Roman'"/>
                <w:bCs/>
                <w:i w:val="0"/>
                <w:strike w:val="0"/>
                <w:color w:val="000000"/>
                <w:sz w:val="18"/>
                <w:szCs w:val="18"/>
                <w:u w:val="none"/>
              </w:rPr>
              <w:t>年级？</w:t>
            </w:r>
          </w:p>
          <w:p>
            <w:pPr>
              <w:numPr>
                <w:ilvl w:val="0"/>
                <w:numId w:val="3"/>
              </w:numPr>
              <w:snapToGrid/>
              <w:spacing w:before="0" w:after="0" w:line="360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大单元思维导图分析与探究</w:t>
            </w:r>
          </w:p>
          <w:p>
            <w:pPr>
              <w:numPr>
                <w:ilvl w:val="0"/>
                <w:numId w:val="3"/>
              </w:numPr>
              <w:pBdr>
                <w:bottom w:val="none" w:color="auto" w:sz="0" w:space="0"/>
              </w:pBdr>
              <w:snapToGrid/>
              <w:spacing w:before="0" w:after="0" w:line="360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110校庆我们做点啥？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体育：1.新教材的解读与学习2.幼小衔接课例及跨学科主题学习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科学：集备</w:t>
            </w:r>
          </w:p>
          <w:p>
            <w:pPr>
              <w:spacing w:line="200" w:lineRule="exact"/>
              <w:jc w:val="left"/>
            </w:pPr>
            <w:r>
              <w:rPr>
                <w:bCs/>
                <w:sz w:val="18"/>
                <w:szCs w:val="18"/>
              </w:rPr>
              <w:t>信息：集体备课（四年级）</w:t>
            </w:r>
          </w:p>
        </w:tc>
        <w:tc>
          <w:tcPr>
            <w:tcW w:w="855" w:type="dxa"/>
            <w:vAlign w:val="center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教研组长</w:t>
            </w:r>
          </w:p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4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第三周</w:t>
            </w:r>
          </w:p>
        </w:tc>
        <w:tc>
          <w:tcPr>
            <w:tcW w:w="3218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中秋节</w:t>
            </w:r>
          </w:p>
        </w:tc>
        <w:tc>
          <w:tcPr>
            <w:tcW w:w="1151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119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1.数学基地主题活动策划。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2.组内集体备课。</w:t>
            </w:r>
          </w:p>
        </w:tc>
        <w:tc>
          <w:tcPr>
            <w:tcW w:w="1260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各教研组长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</w:p>
        </w:tc>
        <w:tc>
          <w:tcPr>
            <w:tcW w:w="2717" w:type="dxa"/>
            <w:vAlign w:val="center"/>
          </w:tcPr>
          <w:p>
            <w:pPr>
              <w:snapToGrid/>
              <w:spacing w:before="0" w:after="0" w:line="280" w:lineRule="exact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英语各教研组集体备课活动。</w:t>
            </w: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ascii="'Times New Roman'" w:hAnsi="'Times New Roman'" w:eastAsia="'Times New Roman'" w:cs="'Times New Roman'"/>
                <w:i w:val="0"/>
                <w:strike w:val="0"/>
                <w:color w:val="000000"/>
                <w:spacing w:val="0"/>
                <w:sz w:val="18"/>
                <w:u w:val="none"/>
              </w:rPr>
              <w:t> </w:t>
            </w:r>
          </w:p>
        </w:tc>
        <w:tc>
          <w:tcPr>
            <w:tcW w:w="748" w:type="dxa"/>
            <w:vAlign w:val="center"/>
          </w:tcPr>
          <w:p>
            <w:pPr>
              <w:pBdr>
                <w:bottom w:val="none" w:color="auto" w:sz="0" w:space="0"/>
              </w:pBd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各教研组长</w:t>
            </w:r>
          </w:p>
        </w:tc>
        <w:tc>
          <w:tcPr>
            <w:tcW w:w="2439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音乐：</w:t>
            </w:r>
          </w:p>
          <w:p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 xml:space="preserve">1.集体备课（2） 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2.梳理各年级教材，完善跨学科教案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美术：</w:t>
            </w:r>
          </w:p>
          <w:p>
            <w:pPr>
              <w:numPr>
                <w:ilvl w:val="0"/>
                <w:numId w:val="4"/>
              </w:num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深读新课标四大领域</w:t>
            </w:r>
          </w:p>
          <w:p>
            <w:pPr>
              <w:numPr>
                <w:ilvl w:val="0"/>
                <w:numId w:val="4"/>
              </w:num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美术大单元与跨学科研究课例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体育：1.读书分享2,。优质课例学习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科学：评优课第一轮：独立备课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信息：1.阅读分享（何丽娜）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2.优质课学习</w:t>
            </w:r>
          </w:p>
        </w:tc>
        <w:tc>
          <w:tcPr>
            <w:tcW w:w="855" w:type="dxa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教研组长</w:t>
            </w:r>
          </w:p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734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第四周</w:t>
            </w:r>
          </w:p>
        </w:tc>
        <w:tc>
          <w:tcPr>
            <w:tcW w:w="3218" w:type="dxa"/>
            <w:vAlign w:val="center"/>
          </w:tcPr>
          <w:p>
            <w:pPr>
              <w:snapToGrid/>
              <w:spacing w:before="0" w:after="0" w:line="300" w:lineRule="exact"/>
              <w:ind w:left="336" w:right="0" w:hanging="336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1.大组教研</w:t>
            </w:r>
          </w:p>
          <w:p>
            <w:pPr>
              <w:snapToGrid/>
              <w:spacing w:before="0" w:after="0" w:line="300" w:lineRule="exact"/>
              <w:ind w:left="0" w:leftChars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（六年级和一年级承办）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51" w:type="dxa"/>
            <w:vAlign w:val="center"/>
          </w:tcPr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郑飞</w:t>
            </w:r>
          </w:p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潘虹</w:t>
            </w:r>
          </w:p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王倩倩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各教研组长</w:t>
            </w:r>
          </w:p>
        </w:tc>
        <w:tc>
          <w:tcPr>
            <w:tcW w:w="3119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1.数学学科组第一次大组研讨活动。（三数承办）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2.9月份数学教师常规月考核。</w:t>
            </w:r>
          </w:p>
        </w:tc>
        <w:tc>
          <w:tcPr>
            <w:tcW w:w="1260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三数教研组</w:t>
            </w:r>
          </w:p>
        </w:tc>
        <w:tc>
          <w:tcPr>
            <w:tcW w:w="2717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1.英语学科组第一次大组研讨活动。（六英承办：曹李南执教）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2.9月份教师常规考核。</w:t>
            </w:r>
          </w:p>
          <w:p>
            <w:pPr>
              <w:pStyle w:val="12"/>
              <w:spacing w:line="200" w:lineRule="exact"/>
              <w:ind w:firstLine="0" w:firstLineChars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>
            <w:pPr>
              <w:snapToGrid/>
              <w:spacing w:before="0" w:after="0" w:line="200" w:lineRule="exac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18"/>
                <w:u w:val="none"/>
              </w:rPr>
              <w:t>王丽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18"/>
                <w:u w:val="none"/>
              </w:rPr>
              <w:t xml:space="preserve">  韩翠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张菊平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39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音乐：</w:t>
            </w:r>
          </w:p>
          <w:p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1.专家讲座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2.教师基本功练习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美术：</w:t>
            </w:r>
          </w:p>
          <w:p>
            <w:pPr>
              <w:numPr>
                <w:ilvl w:val="0"/>
                <w:numId w:val="5"/>
              </w:num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梳理各年段教材重难点</w:t>
            </w:r>
          </w:p>
          <w:p>
            <w:pPr>
              <w:numPr>
                <w:ilvl w:val="0"/>
                <w:numId w:val="5"/>
              </w:num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新教材研究与对策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体育：1.幼小衔接研讨课（汪旭升、张跃雅）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科学：评优课第二轮：无生试讲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信息：1.项目化学习案例研讨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开源硬件学习</w:t>
            </w:r>
          </w:p>
        </w:tc>
        <w:tc>
          <w:tcPr>
            <w:tcW w:w="855" w:type="dxa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教研组长</w:t>
            </w:r>
          </w:p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4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第五周</w:t>
            </w:r>
          </w:p>
        </w:tc>
        <w:tc>
          <w:tcPr>
            <w:tcW w:w="15507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34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第六周</w:t>
            </w:r>
          </w:p>
        </w:tc>
        <w:tc>
          <w:tcPr>
            <w:tcW w:w="3218" w:type="dxa"/>
            <w:vAlign w:val="center"/>
          </w:tcPr>
          <w:p>
            <w:pPr>
              <w:snapToGrid/>
              <w:spacing w:before="0" w:after="0" w:line="300" w:lineRule="exact"/>
              <w:ind w:left="336" w:right="0" w:hanging="336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1.第三次集体备课暨9月常规考核（作业组内互查，其他专人专项）</w:t>
            </w:r>
          </w:p>
          <w:p>
            <w:pPr>
              <w:tabs>
                <w:tab w:val="left" w:pos="312"/>
              </w:tabs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2.一年级拼音过关</w:t>
            </w:r>
          </w:p>
        </w:tc>
        <w:tc>
          <w:tcPr>
            <w:tcW w:w="1151" w:type="dxa"/>
            <w:vAlign w:val="center"/>
          </w:tcPr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郑飞</w:t>
            </w:r>
          </w:p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潘虹</w:t>
            </w:r>
          </w:p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王倩倩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各教研组长</w:t>
            </w:r>
          </w:p>
        </w:tc>
        <w:tc>
          <w:tcPr>
            <w:tcW w:w="3119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1.省市区测试质量反馈汇报及试题研究汇报。</w:t>
            </w:r>
          </w:p>
          <w:p>
            <w:pPr>
              <w:numPr>
                <w:ilvl w:val="0"/>
                <w:numId w:val="6"/>
              </w:numPr>
              <w:pBdr>
                <w:bottom w:val="none" w:color="auto" w:sz="0" w:space="0"/>
              </w:pBdr>
              <w:snapToGrid/>
              <w:spacing w:before="0" w:after="0" w:line="240" w:lineRule="auto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组内集体备课</w:t>
            </w:r>
          </w:p>
        </w:tc>
        <w:tc>
          <w:tcPr>
            <w:tcW w:w="1260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陶榆萍、李小英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李羚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</w:p>
        </w:tc>
        <w:tc>
          <w:tcPr>
            <w:tcW w:w="2717" w:type="dxa"/>
            <w:vAlign w:val="center"/>
          </w:tcPr>
          <w:p>
            <w:pPr>
              <w:snapToGrid/>
              <w:spacing w:before="0" w:after="0" w:line="280" w:lineRule="exact"/>
              <w:ind w:left="0" w:right="0" w:firstLine="0" w:firstLineChars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英语组教研组组内课堂研讨活动</w:t>
            </w:r>
          </w:p>
          <w:p>
            <w:pPr>
              <w:pStyle w:val="12"/>
              <w:spacing w:line="200" w:lineRule="exact"/>
              <w:ind w:firstLine="0" w:firstLineChars="0"/>
              <w:jc w:val="left"/>
              <w:rPr>
                <w:sz w:val="18"/>
                <w:szCs w:val="18"/>
              </w:rPr>
            </w:pPr>
            <w:r>
              <w:rPr>
                <w:rFonts w:ascii="'Times New Roman'" w:hAnsi="'Times New Roman'" w:eastAsia="'Times New Roman'" w:cs="'Times New Roman'"/>
                <w:i w:val="0"/>
                <w:strike w:val="0"/>
                <w:color w:val="000000"/>
                <w:spacing w:val="0"/>
                <w:sz w:val="18"/>
                <w:u w:val="none"/>
              </w:rPr>
              <w:t> </w:t>
            </w: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各教研组长</w:t>
            </w:r>
          </w:p>
        </w:tc>
        <w:tc>
          <w:tcPr>
            <w:tcW w:w="2439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音乐：</w:t>
            </w:r>
          </w:p>
          <w:p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1.集体备课（3）</w:t>
            </w:r>
          </w:p>
          <w:p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2.跨学科教学学习心得（大杨欢、小杨欢）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（学习笔记、撰写反思）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美术：</w:t>
            </w:r>
          </w:p>
          <w:p>
            <w:pPr>
              <w:numPr>
                <w:ilvl w:val="0"/>
                <w:numId w:val="7"/>
              </w:num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跨学科学习与心得交流</w:t>
            </w:r>
          </w:p>
          <w:p>
            <w:pPr>
              <w:numPr>
                <w:ilvl w:val="0"/>
                <w:numId w:val="7"/>
              </w:num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规划本学期跨学科作业设计创新</w:t>
            </w:r>
          </w:p>
          <w:p>
            <w:pPr>
              <w:numPr>
                <w:ilvl w:val="0"/>
                <w:numId w:val="7"/>
              </w:num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美术专业技能练习（书法）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体育：跨学科教学研讨（储莉）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科学：组内研讨课（孙昊），集备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信息：1.组内研讨课（崔晓真）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2.组内评课、重建</w:t>
            </w:r>
          </w:p>
        </w:tc>
        <w:tc>
          <w:tcPr>
            <w:tcW w:w="855" w:type="dxa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教研组长</w:t>
            </w:r>
          </w:p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34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第七周</w:t>
            </w:r>
          </w:p>
        </w:tc>
        <w:tc>
          <w:tcPr>
            <w:tcW w:w="3218" w:type="dxa"/>
            <w:vAlign w:val="center"/>
          </w:tcPr>
          <w:p>
            <w:pPr>
              <w:snapToGrid/>
              <w:spacing w:before="0" w:after="0" w:line="300" w:lineRule="exact"/>
              <w:ind w:left="0" w:leftChars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1.大组教研（五年级和二年级承办）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51" w:type="dxa"/>
            <w:vAlign w:val="center"/>
          </w:tcPr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郑飞</w:t>
            </w:r>
          </w:p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潘虹</w:t>
            </w:r>
          </w:p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王倩倩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各教研组长</w:t>
            </w:r>
          </w:p>
        </w:tc>
        <w:tc>
          <w:tcPr>
            <w:tcW w:w="3119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1.数学组集体备课，组内研讨。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2.数学一年级数字过关。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3.数学基地主题活动9月作业成果展示</w:t>
            </w:r>
          </w:p>
        </w:tc>
        <w:tc>
          <w:tcPr>
            <w:tcW w:w="1260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陶榆萍、李小英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各教研组长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</w:p>
        </w:tc>
        <w:tc>
          <w:tcPr>
            <w:tcW w:w="2717" w:type="dxa"/>
            <w:vAlign w:val="center"/>
          </w:tcPr>
          <w:p>
            <w:pPr>
              <w:snapToGrid/>
              <w:spacing w:before="0" w:after="0" w:line="280" w:lineRule="exact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英语教研组第三次集体备课活动。</w:t>
            </w: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ascii="'Times New Roman'" w:hAnsi="'Times New Roman'" w:eastAsia="'Times New Roman'" w:cs="'Times New Roman'"/>
                <w:i w:val="0"/>
                <w:strike w:val="0"/>
                <w:color w:val="000000"/>
                <w:spacing w:val="0"/>
                <w:sz w:val="18"/>
                <w:u w:val="none"/>
              </w:rPr>
              <w:t> </w:t>
            </w: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各教研组长</w:t>
            </w:r>
          </w:p>
        </w:tc>
        <w:tc>
          <w:tcPr>
            <w:tcW w:w="2439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音乐：</w:t>
            </w:r>
          </w:p>
          <w:p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1.组内研讨课（彭朝辉）</w:t>
            </w:r>
          </w:p>
          <w:p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2.评课、反思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3.教师基本功练习</w:t>
            </w:r>
          </w:p>
          <w:p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美术：美术组教研课与重建（翟金铭+何婧）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体育：集体备课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科学：课题理论学习交流（孙亚玲），集备</w:t>
            </w:r>
          </w:p>
          <w:p>
            <w:pPr>
              <w:spacing w:line="200" w:lineRule="exact"/>
              <w:jc w:val="left"/>
            </w:pPr>
            <w:r>
              <w:rPr>
                <w:bCs/>
                <w:sz w:val="18"/>
                <w:szCs w:val="18"/>
              </w:rPr>
              <w:t>信息：集体备课（三年级）</w:t>
            </w:r>
          </w:p>
        </w:tc>
        <w:tc>
          <w:tcPr>
            <w:tcW w:w="855" w:type="dxa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教研组长</w:t>
            </w:r>
          </w:p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第八周</w:t>
            </w:r>
          </w:p>
        </w:tc>
        <w:tc>
          <w:tcPr>
            <w:tcW w:w="3218" w:type="dxa"/>
            <w:vAlign w:val="center"/>
          </w:tcPr>
          <w:p>
            <w:pPr>
              <w:tabs>
                <w:tab w:val="left" w:pos="312"/>
              </w:tabs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班队</w:t>
            </w:r>
          </w:p>
        </w:tc>
        <w:tc>
          <w:tcPr>
            <w:tcW w:w="1151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119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1.数学学科组第二次大组研讨活动。（二数承办）</w:t>
            </w:r>
          </w:p>
        </w:tc>
        <w:tc>
          <w:tcPr>
            <w:tcW w:w="1260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二数教研组</w:t>
            </w:r>
          </w:p>
        </w:tc>
        <w:tc>
          <w:tcPr>
            <w:tcW w:w="2717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英语学科组第二次大组研讨活动。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（五英承办：武文萍执教 ）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</w:p>
        </w:tc>
        <w:tc>
          <w:tcPr>
            <w:tcW w:w="748" w:type="dxa"/>
            <w:vAlign w:val="center"/>
          </w:tcPr>
          <w:p>
            <w:pPr>
              <w:snapToGrid/>
              <w:spacing w:before="0" w:after="0" w:line="200" w:lineRule="exac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18"/>
                <w:u w:val="none"/>
              </w:rPr>
              <w:t>王丽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18"/>
                <w:u w:val="none"/>
              </w:rPr>
              <w:t xml:space="preserve">  韩翠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蔡亚波</w:t>
            </w:r>
          </w:p>
        </w:tc>
        <w:tc>
          <w:tcPr>
            <w:tcW w:w="2439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音乐：</w:t>
            </w:r>
          </w:p>
          <w:p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1.集体备课（4）</w:t>
            </w:r>
          </w:p>
          <w:p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2.读书心得分享（尹丽）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3.组内探究：小学音乐如何大单元教学，每册梳理一个单元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美术：美术教研课与重建（顾静娅+曹丽佳）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体育：学练赛评一体化教学探讨（陆峰、王贝）</w:t>
            </w:r>
          </w:p>
          <w:p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科学：课题理论学习交流（王小萌），集备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信息：1.组内研讨课（刘疏影）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2.组内评课、重建</w:t>
            </w:r>
          </w:p>
        </w:tc>
        <w:tc>
          <w:tcPr>
            <w:tcW w:w="855" w:type="dxa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教研组长</w:t>
            </w:r>
          </w:p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4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第九周</w:t>
            </w:r>
          </w:p>
        </w:tc>
        <w:tc>
          <w:tcPr>
            <w:tcW w:w="3218" w:type="dxa"/>
            <w:vAlign w:val="center"/>
          </w:tcPr>
          <w:p>
            <w:pPr>
              <w:snapToGrid/>
              <w:spacing w:before="0" w:after="0" w:line="300" w:lineRule="exact"/>
              <w:ind w:left="336" w:right="0" w:hanging="336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1.第四次集体备课</w:t>
            </w:r>
          </w:p>
          <w:p>
            <w:pPr>
              <w:snapToGrid/>
              <w:spacing w:before="0" w:after="0" w:line="300" w:lineRule="exact"/>
              <w:ind w:left="336" w:right="0" w:hanging="336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2.三至六年级期中质量调研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3.各教研组后进生档案的建立和完善</w:t>
            </w:r>
          </w:p>
        </w:tc>
        <w:tc>
          <w:tcPr>
            <w:tcW w:w="1151" w:type="dxa"/>
            <w:vAlign w:val="center"/>
          </w:tcPr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郑飞</w:t>
            </w:r>
          </w:p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潘虹</w:t>
            </w:r>
          </w:p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王倩倩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各教研组长</w:t>
            </w:r>
          </w:p>
        </w:tc>
        <w:tc>
          <w:tcPr>
            <w:tcW w:w="3119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1.数学组集体备课。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2.新课标学习。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3.数学基地主题活动——实践探究类策划。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4.一年级幼小衔接数学课堂调研。</w:t>
            </w:r>
          </w:p>
        </w:tc>
        <w:tc>
          <w:tcPr>
            <w:tcW w:w="1260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李小英、李羚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各教研组长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</w:p>
        </w:tc>
        <w:tc>
          <w:tcPr>
            <w:tcW w:w="2717" w:type="dxa"/>
            <w:vAlign w:val="center"/>
          </w:tcPr>
          <w:p>
            <w:pPr>
              <w:snapToGrid/>
              <w:spacing w:before="0" w:after="0" w:line="280" w:lineRule="exact"/>
              <w:ind w:left="0"/>
              <w:jc w:val="left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1.英语各教研组集体备课活动。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2.10月份教师常规考核。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'Times New Roman'" w:hAnsi="'Times New Roman'" w:eastAsia="'Times New Roman'" w:cs="'Times New Roman'"/>
                <w:i w:val="0"/>
                <w:strike w:val="0"/>
                <w:color w:val="000000"/>
                <w:spacing w:val="0"/>
                <w:sz w:val="18"/>
                <w:u w:val="none"/>
              </w:rPr>
              <w:t> </w:t>
            </w: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各教研组长</w:t>
            </w:r>
          </w:p>
        </w:tc>
        <w:tc>
          <w:tcPr>
            <w:tcW w:w="2439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音乐：</w:t>
            </w:r>
          </w:p>
          <w:p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1.集体备课（5）</w:t>
            </w:r>
          </w:p>
          <w:p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2.大单元教学学习心得（商超）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3.大单元案例学习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美术：美术教研课与重建（陈建宁）+专业技能（国画）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体育：1.跨学科优秀课例学习2.经验分享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科学：组内研讨课（朱亚娜），集备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信息：1.阅读分享（崔晓真）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2.优质课学习</w:t>
            </w:r>
          </w:p>
        </w:tc>
        <w:tc>
          <w:tcPr>
            <w:tcW w:w="855" w:type="dxa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教研组长</w:t>
            </w:r>
          </w:p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34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第十周</w:t>
            </w:r>
          </w:p>
        </w:tc>
        <w:tc>
          <w:tcPr>
            <w:tcW w:w="3218" w:type="dxa"/>
            <w:vAlign w:val="center"/>
          </w:tcPr>
          <w:p>
            <w:pPr>
              <w:snapToGrid/>
              <w:spacing w:before="0" w:after="0" w:line="300" w:lineRule="exact"/>
              <w:ind w:left="336" w:right="0" w:hanging="336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1.组内教研、10月考核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2.一年级写字考核，二至六写字比赛</w:t>
            </w:r>
          </w:p>
        </w:tc>
        <w:tc>
          <w:tcPr>
            <w:tcW w:w="1151" w:type="dxa"/>
            <w:vAlign w:val="center"/>
          </w:tcPr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郑飞</w:t>
            </w:r>
          </w:p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潘虹</w:t>
            </w:r>
          </w:p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王倩倩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各教研组长</w:t>
            </w:r>
          </w:p>
        </w:tc>
        <w:tc>
          <w:tcPr>
            <w:tcW w:w="3119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1.各教研组学期中学生素养专项调研以及情况反馈。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2.数学组集体备课，组内研讨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3.10月份数学教师常规月考核。</w:t>
            </w:r>
          </w:p>
        </w:tc>
        <w:tc>
          <w:tcPr>
            <w:tcW w:w="1260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李小英、李羚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各教研组长</w:t>
            </w:r>
          </w:p>
        </w:tc>
        <w:tc>
          <w:tcPr>
            <w:tcW w:w="2717" w:type="dxa"/>
            <w:vAlign w:val="center"/>
          </w:tcPr>
          <w:p>
            <w:pPr>
              <w:snapToGrid/>
              <w:spacing w:before="0" w:after="0" w:line="280" w:lineRule="exact"/>
              <w:ind w:left="0" w:right="0" w:firstLine="0" w:firstLineChars="0"/>
              <w:jc w:val="both"/>
            </w:pPr>
            <w:r>
              <w:rPr>
                <w:rFonts w:ascii="'Times New Roman'" w:hAnsi="'Times New Roman'" w:eastAsia="'Times New Roman'" w:cs="'Times New Roman'"/>
                <w:i w:val="0"/>
                <w:strike w:val="0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英语组教研组组内课堂研讨活动。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各教研组长</w:t>
            </w:r>
          </w:p>
        </w:tc>
        <w:tc>
          <w:tcPr>
            <w:tcW w:w="2439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音乐：</w:t>
            </w:r>
          </w:p>
          <w:p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1.组内研讨课（徐泓铭）</w:t>
            </w:r>
          </w:p>
          <w:p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2.评课、反思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3.教师基本功练习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美术：</w:t>
            </w:r>
          </w:p>
          <w:p>
            <w:pPr>
              <w:numPr>
                <w:ilvl w:val="0"/>
                <w:numId w:val="8"/>
              </w:num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社团半成品阶段汇报</w:t>
            </w:r>
          </w:p>
          <w:p>
            <w:pPr>
              <w:numPr>
                <w:ilvl w:val="0"/>
                <w:numId w:val="8"/>
              </w:num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跨学科学习与实践阶段整理</w:t>
            </w:r>
          </w:p>
          <w:p>
            <w:pPr>
              <w:numPr>
                <w:ilvl w:val="0"/>
                <w:numId w:val="8"/>
              </w:num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大单元研究心得中期交流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体育：1.集体备课2.冬季运动会策划3.分享（陈国杰、刘鑫）</w:t>
            </w:r>
          </w:p>
          <w:p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科学：课题理论学习交流（吕婧），集备，课题中期评估资料收集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信息：1.同题异构（评优课）教学设计练习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2.微课展示</w:t>
            </w:r>
          </w:p>
        </w:tc>
        <w:tc>
          <w:tcPr>
            <w:tcW w:w="855" w:type="dxa"/>
            <w:vAlign w:val="center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教研组长</w:t>
            </w:r>
          </w:p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4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第十一周</w:t>
            </w:r>
          </w:p>
        </w:tc>
        <w:tc>
          <w:tcPr>
            <w:tcW w:w="3218" w:type="dxa"/>
            <w:vAlign w:val="center"/>
          </w:tcPr>
          <w:p>
            <w:pPr>
              <w:snapToGrid/>
              <w:spacing w:before="0" w:after="0" w:line="300" w:lineRule="exact"/>
              <w:ind w:left="336" w:right="0" w:hanging="336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1.大组教研（四年级和一年级承办）</w:t>
            </w:r>
          </w:p>
          <w:p>
            <w:pPr>
              <w:spacing w:line="200" w:lineRule="exact"/>
              <w:jc w:val="left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51" w:type="dxa"/>
            <w:vAlign w:val="center"/>
          </w:tcPr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郑飞</w:t>
            </w:r>
          </w:p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潘虹</w:t>
            </w:r>
          </w:p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王倩倩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各教研组长</w:t>
            </w:r>
          </w:p>
        </w:tc>
        <w:tc>
          <w:tcPr>
            <w:tcW w:w="3119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1.组内研讨，准备百十年校庆磨课。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2.集体备课。</w:t>
            </w:r>
          </w:p>
        </w:tc>
        <w:tc>
          <w:tcPr>
            <w:tcW w:w="1260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李小英、李羚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各教研组长</w:t>
            </w:r>
          </w:p>
        </w:tc>
        <w:tc>
          <w:tcPr>
            <w:tcW w:w="2717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80" w:lineRule="exact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英语各教研组集体备课活动。</w:t>
            </w: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各教研组长</w:t>
            </w:r>
          </w:p>
        </w:tc>
        <w:tc>
          <w:tcPr>
            <w:tcW w:w="2439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音乐：</w:t>
            </w:r>
          </w:p>
          <w:p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1.集体备课（6）</w:t>
            </w:r>
          </w:p>
          <w:p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2.读书心得分享（陈超群）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3.大单元案例学习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美术：美术教研组课+重建（戴丽+贾菲）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体育：学练赛评一体化教学研讨（迟升、鲍汪艳）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科学：组内研讨课（王小萌、缪丹）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信息：1.项目化学习案例研讨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2.开源硬件学习</w:t>
            </w:r>
          </w:p>
        </w:tc>
        <w:tc>
          <w:tcPr>
            <w:tcW w:w="855" w:type="dxa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教研组长</w:t>
            </w:r>
          </w:p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4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第十二周</w:t>
            </w:r>
          </w:p>
        </w:tc>
        <w:tc>
          <w:tcPr>
            <w:tcW w:w="3218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班队</w:t>
            </w:r>
          </w:p>
        </w:tc>
        <w:tc>
          <w:tcPr>
            <w:tcW w:w="1151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119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1.数学学科组第三次大组研讨活动。（五数承办）</w:t>
            </w:r>
          </w:p>
        </w:tc>
        <w:tc>
          <w:tcPr>
            <w:tcW w:w="1260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五数教研组</w:t>
            </w:r>
          </w:p>
        </w:tc>
        <w:tc>
          <w:tcPr>
            <w:tcW w:w="2717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英语学科组第三次大组研讨活动。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（四英承办：恽亚芳执教 ）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</w:p>
        </w:tc>
        <w:tc>
          <w:tcPr>
            <w:tcW w:w="748" w:type="dxa"/>
            <w:vAlign w:val="center"/>
          </w:tcPr>
          <w:p>
            <w:pPr>
              <w:snapToGrid/>
              <w:spacing w:before="0" w:after="0" w:line="200" w:lineRule="exac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18"/>
                <w:u w:val="none"/>
              </w:rPr>
              <w:t>王丽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18"/>
                <w:u w:val="none"/>
              </w:rPr>
              <w:t xml:space="preserve">  韩翠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金秋瑾</w:t>
            </w:r>
          </w:p>
        </w:tc>
        <w:tc>
          <w:tcPr>
            <w:tcW w:w="2439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音乐：</w:t>
            </w:r>
          </w:p>
          <w:p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1.组内研讨课（小杨欢）</w:t>
            </w:r>
          </w:p>
          <w:p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2.评课、反思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3.教师基本功练习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美术：优质课学习+美术专业技能（色彩）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体育：1.跨学科优秀课例学习2.经验分享</w:t>
            </w:r>
          </w:p>
          <w:p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科学：课题理论学习交流（曹鸿），优质课学习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信息：1.项目化学习案例研讨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2.组内学习交流</w:t>
            </w:r>
          </w:p>
        </w:tc>
        <w:tc>
          <w:tcPr>
            <w:tcW w:w="855" w:type="dxa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教研组长</w:t>
            </w:r>
          </w:p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34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第十三周</w:t>
            </w:r>
          </w:p>
        </w:tc>
        <w:tc>
          <w:tcPr>
            <w:tcW w:w="3218" w:type="dxa"/>
            <w:vAlign w:val="center"/>
          </w:tcPr>
          <w:p>
            <w:pPr>
              <w:snapToGrid/>
              <w:spacing w:before="0" w:after="0" w:line="300" w:lineRule="exact"/>
              <w:ind w:left="336" w:right="0" w:hanging="336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1.第五次集体备课</w:t>
            </w:r>
          </w:p>
          <w:p>
            <w:pPr>
              <w:tabs>
                <w:tab w:val="left" w:pos="312"/>
              </w:tabs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2.朗读比赛（二和五朗读比赛）</w:t>
            </w:r>
          </w:p>
        </w:tc>
        <w:tc>
          <w:tcPr>
            <w:tcW w:w="1151" w:type="dxa"/>
            <w:vAlign w:val="center"/>
          </w:tcPr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郑飞</w:t>
            </w:r>
          </w:p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潘虹</w:t>
            </w:r>
          </w:p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王倩倩</w:t>
            </w:r>
          </w:p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各教研组长</w:t>
            </w:r>
          </w:p>
        </w:tc>
        <w:tc>
          <w:tcPr>
            <w:tcW w:w="3119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1.集体备课。</w:t>
            </w:r>
          </w:p>
          <w:p>
            <w:pP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2.作业设计学习。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3.11月份数学教师常规月考核。</w:t>
            </w:r>
          </w:p>
        </w:tc>
        <w:tc>
          <w:tcPr>
            <w:tcW w:w="1260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李小英、李羚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各教研组长</w:t>
            </w:r>
          </w:p>
        </w:tc>
        <w:tc>
          <w:tcPr>
            <w:tcW w:w="2717" w:type="dxa"/>
            <w:vAlign w:val="center"/>
          </w:tcPr>
          <w:p>
            <w:pPr>
              <w:numPr>
                <w:ilvl w:val="0"/>
                <w:numId w:val="9"/>
              </w:numPr>
              <w:snapToGrid/>
              <w:spacing w:before="0" w:after="0" w:line="280" w:lineRule="exact"/>
              <w:jc w:val="left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英语各教研组集体备课活动。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80" w:lineRule="exact"/>
              <w:ind w:left="0"/>
              <w:jc w:val="left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'Times New Roman'" w:hAnsi="'Times New Roman'" w:eastAsia="'Times New Roman'" w:cs="'Times New Roman'"/>
                <w:i w:val="0"/>
                <w:strike w:val="0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2.11月份教师常规考核。</w:t>
            </w: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各教研组长</w:t>
            </w:r>
          </w:p>
        </w:tc>
        <w:tc>
          <w:tcPr>
            <w:tcW w:w="2439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音乐：</w:t>
            </w:r>
          </w:p>
          <w:p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1.集体备课（7）</w:t>
            </w:r>
          </w:p>
          <w:p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2.组内讲座（姚明珠）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3.大单元案例学习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美术：优质课学习+美术专业技能（速写）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体育：跨学科教学研讨课（吴志鹏、翁婷）</w:t>
            </w:r>
          </w:p>
          <w:p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科学：基本功大练兵：理论测试（新课标+专业知识）</w:t>
            </w:r>
          </w:p>
          <w:p>
            <w:pPr>
              <w:spacing w:line="200" w:lineRule="exact"/>
              <w:jc w:val="left"/>
            </w:pPr>
            <w:r>
              <w:rPr>
                <w:bCs/>
                <w:sz w:val="18"/>
                <w:szCs w:val="18"/>
              </w:rPr>
              <w:t>信息：集体备课（六年级）</w:t>
            </w:r>
          </w:p>
        </w:tc>
        <w:tc>
          <w:tcPr>
            <w:tcW w:w="855" w:type="dxa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教研组长</w:t>
            </w:r>
          </w:p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34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第十四周</w:t>
            </w:r>
          </w:p>
        </w:tc>
        <w:tc>
          <w:tcPr>
            <w:tcW w:w="3218" w:type="dxa"/>
            <w:vAlign w:val="center"/>
          </w:tcPr>
          <w:p>
            <w:pPr>
              <w:snapToGrid/>
              <w:spacing w:before="0" w:after="0" w:line="300" w:lineRule="exact"/>
              <w:ind w:left="336" w:right="0" w:hanging="336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1.组内教研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2.11月份月考核</w:t>
            </w:r>
          </w:p>
        </w:tc>
        <w:tc>
          <w:tcPr>
            <w:tcW w:w="1151" w:type="dxa"/>
            <w:vAlign w:val="center"/>
          </w:tcPr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郑飞</w:t>
            </w:r>
          </w:p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潘虹</w:t>
            </w:r>
          </w:p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王倩倩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各教研组长</w:t>
            </w:r>
          </w:p>
        </w:tc>
        <w:tc>
          <w:tcPr>
            <w:tcW w:w="3119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1.素养导向下的习题创编与教学研究（作业设计比赛）</w:t>
            </w:r>
          </w:p>
        </w:tc>
        <w:tc>
          <w:tcPr>
            <w:tcW w:w="1260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李小英、李羚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各教研组长</w:t>
            </w:r>
          </w:p>
        </w:tc>
        <w:tc>
          <w:tcPr>
            <w:tcW w:w="2717" w:type="dxa"/>
            <w:vAlign w:val="center"/>
          </w:tcPr>
          <w:p>
            <w:pPr>
              <w:snapToGrid/>
              <w:spacing w:before="0" w:after="0" w:line="280" w:lineRule="exact"/>
              <w:ind w:left="0" w:right="0" w:firstLine="0" w:firstLineChars="0"/>
              <w:jc w:val="both"/>
            </w:pPr>
            <w:r>
              <w:rPr>
                <w:rFonts w:ascii="'Times New Roman'" w:hAnsi="'Times New Roman'" w:eastAsia="'Times New Roman'" w:cs="'Times New Roman'"/>
                <w:i w:val="0"/>
                <w:strike w:val="0"/>
                <w:color w:val="000000"/>
                <w:spacing w:val="0"/>
                <w:sz w:val="18"/>
                <w:u w:val="none"/>
              </w:rPr>
              <w:t> 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英语组教研组组内课堂研讨活动。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各教研组长</w:t>
            </w:r>
          </w:p>
        </w:tc>
        <w:tc>
          <w:tcPr>
            <w:tcW w:w="2439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音乐：</w:t>
            </w:r>
          </w:p>
          <w:p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1.组内研讨课（大杨欢）</w:t>
            </w:r>
          </w:p>
          <w:p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2.评课、反思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3.教师基本功练习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美术：优质课学习+美术专业技能（手工）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体育：集体备课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科学：组内研讨课（吉燕婷、刘珺）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信息：1.组内研讨课（何丽娜）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2.组内评课、重建</w:t>
            </w:r>
          </w:p>
        </w:tc>
        <w:tc>
          <w:tcPr>
            <w:tcW w:w="855" w:type="dxa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教研组长</w:t>
            </w:r>
          </w:p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4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第十五周</w:t>
            </w:r>
          </w:p>
        </w:tc>
        <w:tc>
          <w:tcPr>
            <w:tcW w:w="3218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1.大组教研（三年级和二年级承办）</w:t>
            </w:r>
          </w:p>
        </w:tc>
        <w:tc>
          <w:tcPr>
            <w:tcW w:w="1151" w:type="dxa"/>
            <w:vAlign w:val="center"/>
          </w:tcPr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郑飞</w:t>
            </w:r>
          </w:p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潘虹</w:t>
            </w:r>
          </w:p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王倩倩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各教研组长</w:t>
            </w:r>
          </w:p>
        </w:tc>
        <w:tc>
          <w:tcPr>
            <w:tcW w:w="3119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1.集体备课，组内研讨。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2.数学基地活动。</w:t>
            </w:r>
          </w:p>
        </w:tc>
        <w:tc>
          <w:tcPr>
            <w:tcW w:w="1260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李小英、李羚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各教研组长</w:t>
            </w:r>
          </w:p>
        </w:tc>
        <w:tc>
          <w:tcPr>
            <w:tcW w:w="2717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英语各教研组集体备课活动。</w:t>
            </w: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各教研组长</w:t>
            </w:r>
          </w:p>
        </w:tc>
        <w:tc>
          <w:tcPr>
            <w:tcW w:w="2439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音乐：</w:t>
            </w:r>
          </w:p>
          <w:p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1.集体备课（8）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2.跨学科教学阶段性成果总结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美术：</w:t>
            </w:r>
          </w:p>
          <w:p>
            <w:pPr>
              <w:numPr>
                <w:ilvl w:val="0"/>
                <w:numId w:val="10"/>
              </w:num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社团成果分享与交流</w:t>
            </w:r>
          </w:p>
          <w:p>
            <w:pPr>
              <w:numPr>
                <w:ilvl w:val="0"/>
                <w:numId w:val="10"/>
              </w:num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跨学科资料整理</w:t>
            </w:r>
          </w:p>
          <w:p>
            <w:pPr>
              <w:numPr>
                <w:ilvl w:val="0"/>
                <w:numId w:val="10"/>
              </w:num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大单元研究汇报与整理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体育：学练赛评一体化教学研讨（张雪菲、杨煜龙）</w:t>
            </w:r>
          </w:p>
          <w:p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科学：基本功大练兵：实验操作技能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信息：1.阅读分享（陈红芳）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2.开源硬件专业技能学习</w:t>
            </w:r>
          </w:p>
        </w:tc>
        <w:tc>
          <w:tcPr>
            <w:tcW w:w="855" w:type="dxa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教研组长</w:t>
            </w:r>
          </w:p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34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第十六周</w:t>
            </w:r>
          </w:p>
        </w:tc>
        <w:tc>
          <w:tcPr>
            <w:tcW w:w="3218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班队</w:t>
            </w:r>
          </w:p>
        </w:tc>
        <w:tc>
          <w:tcPr>
            <w:tcW w:w="1151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119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1.数学学科组第四次大组研讨活动。（四数承办）</w:t>
            </w:r>
          </w:p>
        </w:tc>
        <w:tc>
          <w:tcPr>
            <w:tcW w:w="1260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四数教研组</w:t>
            </w:r>
          </w:p>
        </w:tc>
        <w:tc>
          <w:tcPr>
            <w:tcW w:w="2717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英语学科组第四次大组研讨活动。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（三英承办：谢星赟执教 ）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</w:p>
        </w:tc>
        <w:tc>
          <w:tcPr>
            <w:tcW w:w="748" w:type="dxa"/>
            <w:vAlign w:val="center"/>
          </w:tcPr>
          <w:p>
            <w:pPr>
              <w:snapToGrid/>
              <w:spacing w:before="0" w:after="0" w:line="200" w:lineRule="exac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18"/>
                <w:u w:val="none"/>
              </w:rPr>
              <w:t>王丽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18"/>
                <w:u w:val="none"/>
              </w:rPr>
              <w:t xml:space="preserve">  韩翠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黄燕</w:t>
            </w:r>
          </w:p>
        </w:tc>
        <w:tc>
          <w:tcPr>
            <w:tcW w:w="2439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音乐：</w:t>
            </w:r>
          </w:p>
          <w:p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1.组内研讨课（黄嘉艺）</w:t>
            </w:r>
          </w:p>
          <w:p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2.评课、反思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3.教师基本功练习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美术：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1.各年段整理本学期作业设计成果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2.规划社团成果+校本成果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体育：集体备课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科学：优质课学习，跨学科资料收集整理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信息：1.优质课学习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2.组内学习交流</w:t>
            </w:r>
          </w:p>
        </w:tc>
        <w:tc>
          <w:tcPr>
            <w:tcW w:w="855" w:type="dxa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教研组长</w:t>
            </w:r>
          </w:p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34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第十七周</w:t>
            </w:r>
          </w:p>
        </w:tc>
        <w:tc>
          <w:tcPr>
            <w:tcW w:w="3218" w:type="dxa"/>
            <w:vAlign w:val="center"/>
          </w:tcPr>
          <w:p>
            <w:pPr>
              <w:snapToGrid/>
              <w:spacing w:before="0" w:after="0" w:line="300" w:lineRule="exact"/>
              <w:ind w:left="0" w:leftChars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1.第五次集备</w:t>
            </w:r>
          </w:p>
          <w:p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2.写字期末考核</w:t>
            </w:r>
          </w:p>
        </w:tc>
        <w:tc>
          <w:tcPr>
            <w:tcW w:w="1151" w:type="dxa"/>
            <w:vAlign w:val="center"/>
          </w:tcPr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郑飞</w:t>
            </w:r>
          </w:p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潘虹</w:t>
            </w:r>
          </w:p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王倩倩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各教研组长</w:t>
            </w:r>
          </w:p>
        </w:tc>
        <w:tc>
          <w:tcPr>
            <w:tcW w:w="3119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1.数学各年级计算能力过关。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2.12月份月考核。</w:t>
            </w:r>
          </w:p>
        </w:tc>
        <w:tc>
          <w:tcPr>
            <w:tcW w:w="1260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李小英、李羚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各教研组长</w:t>
            </w:r>
          </w:p>
        </w:tc>
        <w:tc>
          <w:tcPr>
            <w:tcW w:w="2717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英语各教研组复习研讨活动。</w:t>
            </w: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各教研组长</w:t>
            </w:r>
          </w:p>
        </w:tc>
        <w:tc>
          <w:tcPr>
            <w:tcW w:w="2439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音乐：</w:t>
            </w:r>
          </w:p>
          <w:p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1.集体备课（9）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2.跨学科教学阶段性成果总结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美术：</w:t>
            </w:r>
          </w:p>
          <w:p>
            <w:pPr>
              <w:numPr>
                <w:ilvl w:val="0"/>
                <w:numId w:val="11"/>
              </w:numPr>
              <w:pBdr>
                <w:bottom w:val="none" w:color="auto" w:sz="0" w:space="0"/>
              </w:pBd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各年级作业成果展示与策划</w:t>
            </w:r>
          </w:p>
          <w:p>
            <w:pPr>
              <w:numPr>
                <w:ilvl w:val="0"/>
                <w:numId w:val="11"/>
              </w:num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各年级知识点更新与汇总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体育：学练赛评一体化教学研讨（陈国杰、沈晨阳）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科学：期末复习研讨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信息：1.组内研讨课（陈红芳）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2.组内评课、重建</w:t>
            </w:r>
          </w:p>
        </w:tc>
        <w:tc>
          <w:tcPr>
            <w:tcW w:w="855" w:type="dxa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教研组长</w:t>
            </w:r>
          </w:p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4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第十八周</w:t>
            </w:r>
          </w:p>
        </w:tc>
        <w:tc>
          <w:tcPr>
            <w:tcW w:w="3218" w:type="dxa"/>
            <w:vAlign w:val="center"/>
          </w:tcPr>
          <w:p>
            <w:pPr>
              <w:snapToGrid/>
              <w:spacing w:before="0" w:after="0" w:line="300" w:lineRule="exact"/>
              <w:ind w:left="336" w:right="0" w:hanging="336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1.各教研组期末总结活动及评比</w:t>
            </w:r>
          </w:p>
          <w:p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2.各教研组活动过程性资料的收集</w:t>
            </w:r>
          </w:p>
        </w:tc>
        <w:tc>
          <w:tcPr>
            <w:tcW w:w="1151" w:type="dxa"/>
            <w:vAlign w:val="center"/>
          </w:tcPr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郑飞</w:t>
            </w:r>
          </w:p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潘虹</w:t>
            </w:r>
          </w:p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王倩倩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各教研组长</w:t>
            </w:r>
          </w:p>
        </w:tc>
        <w:tc>
          <w:tcPr>
            <w:tcW w:w="3119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元旦休息</w:t>
            </w:r>
          </w:p>
        </w:tc>
        <w:tc>
          <w:tcPr>
            <w:tcW w:w="1260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陶榆萍、李小英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六数教研组长</w:t>
            </w:r>
          </w:p>
        </w:tc>
        <w:tc>
          <w:tcPr>
            <w:tcW w:w="2717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元旦休息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39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音乐：</w:t>
            </w:r>
          </w:p>
          <w:p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1.集体备课（10）</w:t>
            </w:r>
          </w:p>
          <w:p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2.读书心得分享（曹植晟）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i w:val="0"/>
                <w:strike w:val="0"/>
                <w:spacing w:val="0"/>
                <w:sz w:val="18"/>
                <w:u w:val="none"/>
              </w:rPr>
              <w:t>3.教师基本功练习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美术：各条线材料整理与下学期提前规划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体育：各类资料汇总收集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科学：优质课学习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信息：跨学科主题学习成果汇总</w:t>
            </w:r>
          </w:p>
        </w:tc>
        <w:tc>
          <w:tcPr>
            <w:tcW w:w="855" w:type="dxa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教研组长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4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OLE_LINK2"/>
            <w:r>
              <w:rPr>
                <w:rFonts w:hint="eastAsia"/>
                <w:sz w:val="18"/>
                <w:szCs w:val="18"/>
              </w:rPr>
              <w:t>第十九周</w:t>
            </w:r>
            <w:bookmarkEnd w:id="0"/>
          </w:p>
        </w:tc>
        <w:tc>
          <w:tcPr>
            <w:tcW w:w="3218" w:type="dxa"/>
            <w:vAlign w:val="center"/>
          </w:tcPr>
          <w:p>
            <w:pPr>
              <w:snapToGrid/>
              <w:spacing w:before="0" w:after="0" w:line="300" w:lineRule="exact"/>
              <w:ind w:left="336" w:right="0" w:hanging="336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1.一、二年级期末游园闯关活动</w:t>
            </w:r>
          </w:p>
          <w:p>
            <w:pPr>
              <w:snapToGrid/>
              <w:spacing w:before="0" w:after="0" w:line="300" w:lineRule="exact"/>
              <w:ind w:left="336" w:right="0" w:hanging="336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2.三至六年级期末质量调研</w:t>
            </w:r>
          </w:p>
          <w:p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郑飞</w:t>
            </w:r>
          </w:p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潘虹</w:t>
            </w:r>
          </w:p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王倩倩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各教研组长</w:t>
            </w:r>
          </w:p>
        </w:tc>
        <w:tc>
          <w:tcPr>
            <w:tcW w:w="3119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1、各教研组总结交流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2、数学基地活动</w:t>
            </w:r>
          </w:p>
        </w:tc>
        <w:tc>
          <w:tcPr>
            <w:tcW w:w="1260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陶榆萍、李小英、李羚</w:t>
            </w:r>
          </w:p>
        </w:tc>
        <w:tc>
          <w:tcPr>
            <w:tcW w:w="2717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1.英语各教研组总结交流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2.12月份教师常规考核。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</w:p>
        </w:tc>
        <w:tc>
          <w:tcPr>
            <w:tcW w:w="748" w:type="dxa"/>
            <w:vAlign w:val="center"/>
          </w:tcPr>
          <w:p>
            <w:pPr>
              <w:snapToGrid/>
              <w:spacing w:before="0" w:after="0" w:line="200" w:lineRule="exac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18"/>
                <w:u w:val="none"/>
              </w:rPr>
              <w:t>王丽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18"/>
                <w:u w:val="none"/>
              </w:rPr>
              <w:t xml:space="preserve">  韩翠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39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综合学科期末总结交流</w:t>
            </w:r>
          </w:p>
        </w:tc>
        <w:tc>
          <w:tcPr>
            <w:tcW w:w="855" w:type="dxa"/>
          </w:tcPr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王佳佳</w:t>
            </w: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4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二十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3218" w:type="dxa"/>
            <w:vAlign w:val="center"/>
          </w:tcPr>
          <w:p>
            <w:pPr>
              <w:snapToGrid/>
              <w:spacing w:before="0" w:after="0" w:line="300" w:lineRule="exact"/>
              <w:ind w:left="336" w:right="0" w:hanging="336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1.期末质量分析会</w:t>
            </w:r>
          </w:p>
          <w:p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2.12、1月份月考核</w:t>
            </w:r>
          </w:p>
          <w:p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郑飞</w:t>
            </w:r>
          </w:p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潘虹</w:t>
            </w:r>
          </w:p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王倩倩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各教研组长</w:t>
            </w:r>
          </w:p>
        </w:tc>
        <w:tc>
          <w:tcPr>
            <w:tcW w:w="3119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1.三-六年级数学期末检测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2.低年级数学游艺闯关。</w:t>
            </w:r>
          </w:p>
        </w:tc>
        <w:tc>
          <w:tcPr>
            <w:tcW w:w="1260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陶榆萍、李小英、李羚</w:t>
            </w:r>
          </w:p>
        </w:tc>
        <w:tc>
          <w:tcPr>
            <w:tcW w:w="2717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三-六年级英语期末检测</w:t>
            </w:r>
          </w:p>
        </w:tc>
        <w:tc>
          <w:tcPr>
            <w:tcW w:w="748" w:type="dxa"/>
            <w:vAlign w:val="center"/>
          </w:tcPr>
          <w:p>
            <w:pPr>
              <w:snapToGrid/>
              <w:spacing w:before="0" w:after="0" w:line="200" w:lineRule="exac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18"/>
                <w:u w:val="none"/>
              </w:rPr>
              <w:t>王丽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18"/>
                <w:u w:val="none"/>
              </w:rPr>
              <w:t xml:space="preserve">  韩翠</w:t>
            </w:r>
          </w:p>
        </w:tc>
        <w:tc>
          <w:tcPr>
            <w:tcW w:w="2439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备注：如有变化，具体见每周工作安排。</w:t>
      </w:r>
    </w:p>
    <w:sectPr>
      <w:headerReference r:id="rId3" w:type="default"/>
      <w:pgSz w:w="23811" w:h="16834" w:orient="landscape"/>
      <w:pgMar w:top="567" w:right="720" w:bottom="28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6">
    <w:nsid w:val="03D62ECE"/>
    <w:multiLevelType w:val="multilevel"/>
    <w:tmpl w:val="03D62ECE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7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8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9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0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ODZkOTNhNjE3OWUzYWI5MjYwNTJjN2E4OTM1ZDEifQ=="/>
  </w:docVars>
  <w:rsids>
    <w:rsidRoot w:val="00AA0339"/>
    <w:rsid w:val="000119D6"/>
    <w:rsid w:val="00035254"/>
    <w:rsid w:val="000416A1"/>
    <w:rsid w:val="00046FCB"/>
    <w:rsid w:val="0005201D"/>
    <w:rsid w:val="00052E64"/>
    <w:rsid w:val="0006758B"/>
    <w:rsid w:val="0007052B"/>
    <w:rsid w:val="0007164C"/>
    <w:rsid w:val="0008025B"/>
    <w:rsid w:val="0008209C"/>
    <w:rsid w:val="000875C2"/>
    <w:rsid w:val="00094A74"/>
    <w:rsid w:val="00095284"/>
    <w:rsid w:val="00095CA2"/>
    <w:rsid w:val="00095FEE"/>
    <w:rsid w:val="00097DE1"/>
    <w:rsid w:val="000A1F67"/>
    <w:rsid w:val="000A62C3"/>
    <w:rsid w:val="000A668A"/>
    <w:rsid w:val="000F1AA9"/>
    <w:rsid w:val="00116801"/>
    <w:rsid w:val="001506A2"/>
    <w:rsid w:val="00161980"/>
    <w:rsid w:val="00170524"/>
    <w:rsid w:val="001758F0"/>
    <w:rsid w:val="001839BF"/>
    <w:rsid w:val="0018521B"/>
    <w:rsid w:val="00187B2F"/>
    <w:rsid w:val="00187BF6"/>
    <w:rsid w:val="0019653F"/>
    <w:rsid w:val="001A3E83"/>
    <w:rsid w:val="001A7E0E"/>
    <w:rsid w:val="001C3703"/>
    <w:rsid w:val="001E3049"/>
    <w:rsid w:val="001F4E2B"/>
    <w:rsid w:val="00200475"/>
    <w:rsid w:val="00204568"/>
    <w:rsid w:val="00204EBB"/>
    <w:rsid w:val="002112B6"/>
    <w:rsid w:val="00230153"/>
    <w:rsid w:val="00236403"/>
    <w:rsid w:val="00242948"/>
    <w:rsid w:val="00260A4B"/>
    <w:rsid w:val="00265109"/>
    <w:rsid w:val="00267A39"/>
    <w:rsid w:val="002859C9"/>
    <w:rsid w:val="002973AC"/>
    <w:rsid w:val="002B5E9D"/>
    <w:rsid w:val="002C08C6"/>
    <w:rsid w:val="002C2393"/>
    <w:rsid w:val="002D37FE"/>
    <w:rsid w:val="002D6AB3"/>
    <w:rsid w:val="002F19E0"/>
    <w:rsid w:val="0030182B"/>
    <w:rsid w:val="00301DB4"/>
    <w:rsid w:val="003061D3"/>
    <w:rsid w:val="003061F0"/>
    <w:rsid w:val="00321CD4"/>
    <w:rsid w:val="00322F9C"/>
    <w:rsid w:val="00325829"/>
    <w:rsid w:val="00330ADF"/>
    <w:rsid w:val="0033208B"/>
    <w:rsid w:val="00333211"/>
    <w:rsid w:val="00345EC8"/>
    <w:rsid w:val="00347AE5"/>
    <w:rsid w:val="00376C12"/>
    <w:rsid w:val="0038001C"/>
    <w:rsid w:val="00381AAA"/>
    <w:rsid w:val="00395550"/>
    <w:rsid w:val="0039674B"/>
    <w:rsid w:val="00397569"/>
    <w:rsid w:val="003A1826"/>
    <w:rsid w:val="003A2273"/>
    <w:rsid w:val="003B2AC3"/>
    <w:rsid w:val="003D3FC5"/>
    <w:rsid w:val="003E046C"/>
    <w:rsid w:val="003E4A60"/>
    <w:rsid w:val="003E4DEB"/>
    <w:rsid w:val="003F6C71"/>
    <w:rsid w:val="00406C23"/>
    <w:rsid w:val="00426FE1"/>
    <w:rsid w:val="0044580D"/>
    <w:rsid w:val="0045389C"/>
    <w:rsid w:val="00477682"/>
    <w:rsid w:val="00480A9C"/>
    <w:rsid w:val="00486C3F"/>
    <w:rsid w:val="004A2F97"/>
    <w:rsid w:val="004B2458"/>
    <w:rsid w:val="004B5E8A"/>
    <w:rsid w:val="004D686F"/>
    <w:rsid w:val="004F0C11"/>
    <w:rsid w:val="004F2114"/>
    <w:rsid w:val="004F7B66"/>
    <w:rsid w:val="00516DC2"/>
    <w:rsid w:val="00532BC2"/>
    <w:rsid w:val="0053334A"/>
    <w:rsid w:val="005453C9"/>
    <w:rsid w:val="00546037"/>
    <w:rsid w:val="00546500"/>
    <w:rsid w:val="0054794C"/>
    <w:rsid w:val="00552F0E"/>
    <w:rsid w:val="005560AE"/>
    <w:rsid w:val="0055644E"/>
    <w:rsid w:val="00557B1D"/>
    <w:rsid w:val="005628C5"/>
    <w:rsid w:val="00582157"/>
    <w:rsid w:val="005943EB"/>
    <w:rsid w:val="005A13A7"/>
    <w:rsid w:val="005B1E19"/>
    <w:rsid w:val="005B2948"/>
    <w:rsid w:val="005C03EB"/>
    <w:rsid w:val="005C19A8"/>
    <w:rsid w:val="005D397C"/>
    <w:rsid w:val="005E48B2"/>
    <w:rsid w:val="005E54F0"/>
    <w:rsid w:val="005F1FD1"/>
    <w:rsid w:val="005F3096"/>
    <w:rsid w:val="00611F03"/>
    <w:rsid w:val="00626EE6"/>
    <w:rsid w:val="00641BB5"/>
    <w:rsid w:val="00664D6F"/>
    <w:rsid w:val="00674130"/>
    <w:rsid w:val="006B30C8"/>
    <w:rsid w:val="006B392B"/>
    <w:rsid w:val="006B4F68"/>
    <w:rsid w:val="006D57BC"/>
    <w:rsid w:val="006F4E4D"/>
    <w:rsid w:val="00706794"/>
    <w:rsid w:val="007244C2"/>
    <w:rsid w:val="00733AF7"/>
    <w:rsid w:val="00756207"/>
    <w:rsid w:val="00764B87"/>
    <w:rsid w:val="00775110"/>
    <w:rsid w:val="007A0A00"/>
    <w:rsid w:val="007B1C3E"/>
    <w:rsid w:val="007C3FEB"/>
    <w:rsid w:val="007E1AC5"/>
    <w:rsid w:val="007E21E9"/>
    <w:rsid w:val="007E5CDE"/>
    <w:rsid w:val="007F1993"/>
    <w:rsid w:val="00801644"/>
    <w:rsid w:val="00815E14"/>
    <w:rsid w:val="00832A64"/>
    <w:rsid w:val="008347EB"/>
    <w:rsid w:val="0085480C"/>
    <w:rsid w:val="00861E93"/>
    <w:rsid w:val="008864E7"/>
    <w:rsid w:val="0089699E"/>
    <w:rsid w:val="008A3B5B"/>
    <w:rsid w:val="008A6F80"/>
    <w:rsid w:val="008B489D"/>
    <w:rsid w:val="008B5821"/>
    <w:rsid w:val="008F4541"/>
    <w:rsid w:val="008F6450"/>
    <w:rsid w:val="009111DC"/>
    <w:rsid w:val="009149C8"/>
    <w:rsid w:val="009200D4"/>
    <w:rsid w:val="009320EB"/>
    <w:rsid w:val="009414B0"/>
    <w:rsid w:val="009471EC"/>
    <w:rsid w:val="00955B75"/>
    <w:rsid w:val="009A4C6C"/>
    <w:rsid w:val="009A76AF"/>
    <w:rsid w:val="009E510F"/>
    <w:rsid w:val="009E715D"/>
    <w:rsid w:val="00A233B7"/>
    <w:rsid w:val="00A33345"/>
    <w:rsid w:val="00A45F3F"/>
    <w:rsid w:val="00A60C6B"/>
    <w:rsid w:val="00A6359C"/>
    <w:rsid w:val="00A71B7E"/>
    <w:rsid w:val="00A92755"/>
    <w:rsid w:val="00AA0339"/>
    <w:rsid w:val="00AA5342"/>
    <w:rsid w:val="00AB1B3C"/>
    <w:rsid w:val="00AC071C"/>
    <w:rsid w:val="00AC6C32"/>
    <w:rsid w:val="00AD01A5"/>
    <w:rsid w:val="00AD2564"/>
    <w:rsid w:val="00AD59D6"/>
    <w:rsid w:val="00AE554D"/>
    <w:rsid w:val="00AF16C0"/>
    <w:rsid w:val="00AF47D1"/>
    <w:rsid w:val="00B22567"/>
    <w:rsid w:val="00B46735"/>
    <w:rsid w:val="00B7723B"/>
    <w:rsid w:val="00B836B1"/>
    <w:rsid w:val="00B85A3B"/>
    <w:rsid w:val="00BB5428"/>
    <w:rsid w:val="00BD4548"/>
    <w:rsid w:val="00BF408C"/>
    <w:rsid w:val="00C04BA7"/>
    <w:rsid w:val="00C11591"/>
    <w:rsid w:val="00C119D0"/>
    <w:rsid w:val="00C13F8A"/>
    <w:rsid w:val="00C14DA6"/>
    <w:rsid w:val="00C1632C"/>
    <w:rsid w:val="00C40E0F"/>
    <w:rsid w:val="00C63422"/>
    <w:rsid w:val="00C84390"/>
    <w:rsid w:val="00C850CD"/>
    <w:rsid w:val="00C91182"/>
    <w:rsid w:val="00CC306B"/>
    <w:rsid w:val="00CD0CC3"/>
    <w:rsid w:val="00CE6065"/>
    <w:rsid w:val="00D04B4E"/>
    <w:rsid w:val="00D06DD9"/>
    <w:rsid w:val="00D226B2"/>
    <w:rsid w:val="00D242AA"/>
    <w:rsid w:val="00D254CE"/>
    <w:rsid w:val="00D4461B"/>
    <w:rsid w:val="00D47D46"/>
    <w:rsid w:val="00D61A34"/>
    <w:rsid w:val="00D85BE4"/>
    <w:rsid w:val="00D91CEB"/>
    <w:rsid w:val="00D92A1F"/>
    <w:rsid w:val="00D97D6F"/>
    <w:rsid w:val="00DA26CF"/>
    <w:rsid w:val="00DD3D00"/>
    <w:rsid w:val="00DF233C"/>
    <w:rsid w:val="00DF7EE6"/>
    <w:rsid w:val="00E1119C"/>
    <w:rsid w:val="00E162DE"/>
    <w:rsid w:val="00E1764E"/>
    <w:rsid w:val="00E25455"/>
    <w:rsid w:val="00E4551F"/>
    <w:rsid w:val="00E539D3"/>
    <w:rsid w:val="00E57993"/>
    <w:rsid w:val="00E62A62"/>
    <w:rsid w:val="00E66DB0"/>
    <w:rsid w:val="00E70141"/>
    <w:rsid w:val="00E73EFA"/>
    <w:rsid w:val="00E81EA0"/>
    <w:rsid w:val="00EA3E56"/>
    <w:rsid w:val="00EA698A"/>
    <w:rsid w:val="00EC5CF0"/>
    <w:rsid w:val="00EC7A89"/>
    <w:rsid w:val="00ED1CF5"/>
    <w:rsid w:val="00ED43F6"/>
    <w:rsid w:val="00EE0803"/>
    <w:rsid w:val="00EF249C"/>
    <w:rsid w:val="00F0757F"/>
    <w:rsid w:val="00F47115"/>
    <w:rsid w:val="00F61237"/>
    <w:rsid w:val="00F61C9B"/>
    <w:rsid w:val="00F77A61"/>
    <w:rsid w:val="00F80B95"/>
    <w:rsid w:val="00F841A5"/>
    <w:rsid w:val="00F91A25"/>
    <w:rsid w:val="00FA4C74"/>
    <w:rsid w:val="00FA53FB"/>
    <w:rsid w:val="00FB61ED"/>
    <w:rsid w:val="00FC41B7"/>
    <w:rsid w:val="00FD0103"/>
    <w:rsid w:val="00FD297D"/>
    <w:rsid w:val="00FD385D"/>
    <w:rsid w:val="00FD4AD4"/>
    <w:rsid w:val="00FF010F"/>
    <w:rsid w:val="00FF0FC6"/>
    <w:rsid w:val="00FF375A"/>
    <w:rsid w:val="08A11EA4"/>
    <w:rsid w:val="0C717B45"/>
    <w:rsid w:val="0D0A0ACE"/>
    <w:rsid w:val="1E8B524F"/>
    <w:rsid w:val="1E967BA0"/>
    <w:rsid w:val="1F5B20A4"/>
    <w:rsid w:val="21F27EEA"/>
    <w:rsid w:val="26215F4F"/>
    <w:rsid w:val="3FD10F82"/>
    <w:rsid w:val="408A636F"/>
    <w:rsid w:val="44C12D9A"/>
    <w:rsid w:val="4DDF1B5E"/>
    <w:rsid w:val="4EBE7F2F"/>
    <w:rsid w:val="4F585D1A"/>
    <w:rsid w:val="506A3838"/>
    <w:rsid w:val="570C3CF6"/>
    <w:rsid w:val="5AEB714D"/>
    <w:rsid w:val="5F703257"/>
    <w:rsid w:val="742C2120"/>
    <w:rsid w:val="7C0469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autoRedefine/>
    <w:semiHidden/>
    <w:qFormat/>
    <w:uiPriority w:val="0"/>
    <w:rPr>
      <w:sz w:val="21"/>
      <w:szCs w:val="21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2">
    <w:name w:val="列出段落1"/>
    <w:autoRedefine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页眉 Char"/>
    <w:basedOn w:val="9"/>
    <w:link w:val="6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2024-09-24T15:02:00Z</dcterms:created>
  <dc:creator>PC</dc:creator>
  <cp:lastModifiedBy>阳阳</cp:lastModifiedBy>
  <dcterms:modified xsi:type="dcterms:W3CDTF">2024-12-13T05:34:55Z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141AFBA67C7345828126F280DBD658EF_12</vt:lpwstr>
  </property>
</Properties>
</file>