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65D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《教育的情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调</w:t>
      </w:r>
      <w:r>
        <w:rPr>
          <w:rFonts w:hint="eastAsia" w:ascii="黑体" w:hAnsi="黑体" w:eastAsia="黑体" w:cs="黑体"/>
          <w:sz w:val="44"/>
          <w:szCs w:val="44"/>
        </w:rPr>
        <w:t>》读书心得</w:t>
      </w:r>
    </w:p>
    <w:p w14:paraId="7CD8F04C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礼河实验学校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张维伟</w:t>
      </w:r>
    </w:p>
    <w:p w14:paraId="147C2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育是一门艺术，而非简单的知识传授。《教育的情调》这本书，以独特的视角和细腻的笔触，让我对教育有了全新的认识。书中强调了教育的敏感性和机智。教育者需要对孩子的独特性保持敏感，能够敏锐地捕捉到孩子的需求和情绪变化。每个孩子都是独一无二的，他们有着不同的性格、兴趣和成长背景。一个优秀的教育者应该能够走进孩子的内心世界，理解他们的想法和感受。比如，当一个孩子在课堂上表现出心下一篇在焉时，敏感的老师不会立刻批评指责，而是会思考孩子这种表现背后的原因。是因为昨晚没休息好？还是因为对当前的学习内容感到困惑或者无趣？有找到了真正的原因，老师才能采取有效的措施去帮助孩子。</w:t>
      </w:r>
    </w:p>
    <w:p w14:paraId="4C6F6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作为一名小学数学教师，《教育的情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这本书让我深刻体会到了教育不仅仅是知识的传递，更是情感的共鸣与智慧的启迪。书中通过生动的教育案例和精辟的理论解析，将教学中的点点滴滴映照在每一个教育工作者的心中。阅读之后，我深感教育是科学，也是艺术，需要我们用心去感悟、用爱去付出。</w:t>
      </w:r>
    </w:p>
    <w:p w14:paraId="64673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一、教育的核心：情感的投入</w:t>
      </w:r>
    </w:p>
    <w:p w14:paraId="733E8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第一个章节就指出，教育的核心是情感。没有爱，就没有真正的教育。作为小学教师，面对的是一群活泼但认知尚未成熟的孩子，他们更需要关爱与引导。我曾遇到过一个特别调皮的学生小明，他经常在课堂上捣乱。在一次数学课上，我没有批评他，而是耐心地询问他为什么会这样做。通过沟通，我发现他对数学缺乏兴趣，觉得老师的讲解枯燥乏味。于是，我开始尝试用生动有趣的方式上课，比如通过游戏和竞赛来教授数学知识。慢慢地，小明对数学产生了兴趣，课堂表现也越来越好。这让我深切体会到，情感的投入可以改变一个孩子。</w:t>
      </w:r>
    </w:p>
    <w:p w14:paraId="62F63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二、教学的创新：突破传统束缚</w:t>
      </w:r>
    </w:p>
    <w:p w14:paraId="53F26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书中强调，教育不仅是传授知识，更是激发学生的兴趣和创造力。对于小学数学教学，创新尤为重要。《教育的情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中提到了许多新颖的教学理念和方法，例如情境教学、探究学习和合作学习等。这些方法让学生在具体的情境中理解数学概念，培养他们的自主学习能力。我记得在一次关于“统计”的课堂上，我设计了一个“班级小卖铺”的活动，让学生们分组统计各类文具的销售情况，并通过数据分析哪个文具卖得最好。学生们兴致盎然地讨论、计算，最终得出了结论。这样的教学方式不仅使学生掌握了统计的基本方法，还培养了他们的团队合作精神。</w:t>
      </w:r>
    </w:p>
    <w:p w14:paraId="0D7F83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三、教育的公平：关注每一个学生</w:t>
      </w:r>
    </w:p>
    <w:p w14:paraId="0EEF69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《教育的情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还强调教育的公平性，即关注每一个学生的成长与发展。作为教师，我们必须认识到每个学生都是独立的个体，都有自己的优点和不足。在教学中，我们要尽量做到因材施教，让每一个学生都能在自己的节奏中成长。曾经有一个学生小丽，数学成绩一直不理想。通过与她的交流，我发现她在基础知识上有较大的欠缺。于是，我为她制定了一套个性化的学习计划，从基础开始补起，逐步提升她的难度。经过一段时间的努力，小丽的数学成绩有了明显提高，脸上也露出了自信的笑容。这让我明白，教育需要耐心和细心，更需要对学生个体差异的尊重和回应。</w:t>
      </w:r>
    </w:p>
    <w:p w14:paraId="29294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四、教育的使命：培养全面发展的人才</w:t>
      </w:r>
    </w:p>
    <w:p w14:paraId="2447EA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教育的使命是培养全面发展的优秀人才。《教育的情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提到，教育不仅要关注学术成绩，更要注重学生的品德、心理和社交能力的培养。小学阶段是孩子行为习惯和价值观形成的关键时期。因此，我在教学中不仅传授数学知识，还注重培养学生良好的学习习惯和道德品质。例如，在数学竞赛中，我鼓励学生们公平竞争，树立正确的输赢观念；在作业中，我要求他们独立完成，培养诚实的品质。通过这些努力，我希望孩子们不仅在学业上取得成功，更能成为有责任感、有爱心的全面发展的人才。</w:t>
      </w:r>
    </w:p>
    <w:p w14:paraId="65ABB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五、教育的智慧：不断反思与提升</w:t>
      </w:r>
    </w:p>
    <w:p w14:paraId="18371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《教育的情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还提到，教师需要不断地反思与提升自己。教育是一项需要终身学习的事业，只有不断充实自己，才能更好地指导学生。在教学中，我坚持写教学反思，记录每天的教学内容和方法，分析哪些地方做得好，哪些地方还需要改进。同时，我也积极参加各种培训和教研活动，与其他教师交流经验，取长补短。有一次在学校组织的公开课活动中，我运用了新学到的教学方法进行授课，得到了同事们的一致好评。这次经历让我更加坚信，只有不断学习与反思，才能提升自己的教学水平。</w:t>
      </w:r>
    </w:p>
    <w:p w14:paraId="23354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六、结语</w:t>
      </w:r>
    </w:p>
    <w:p w14:paraId="2D6CB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《教育的情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是一本充满智慧的书，它让我重新认识了教育的真谛。教育是一项充满挑战但又无比美好的事业。作为小学数学教师，我将始终怀揣教育情怀，用心去爱每一个学生，用智慧去创造每一个课堂，用公平去对待每一个孩子，用使命去培养未来的栋梁之才。相信在这样的信念指引下，每一个孩子都能绽放出属于自己的光芒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D2A2614"/>
    <w:rsid w:val="42D44F6B"/>
    <w:rsid w:val="7FA7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1560</Words>
  <Characters>1560</Characters>
  <Lines>0</Lines>
  <Paragraphs>0</Paragraphs>
  <TotalTime>28</TotalTime>
  <ScaleCrop>false</ScaleCrop>
  <LinksUpToDate>false</LinksUpToDate>
  <CharactersWithSpaces>1567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2024-12-18T08:20:21Z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81D1AC543ADC45798B24DF7AD94DC2FC_13</vt:lpwstr>
  </property>
</Properties>
</file>