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00912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薛家实验小学三至六年级家庭作业周备案公示</w:t>
      </w:r>
    </w:p>
    <w:p w14:paraId="390E4607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第（ 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 xml:space="preserve">9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）周</w:t>
      </w:r>
    </w:p>
    <w:tbl>
      <w:tblPr>
        <w:tblStyle w:val="4"/>
        <w:tblW w:w="0" w:type="auto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55"/>
        <w:gridCol w:w="1352"/>
        <w:gridCol w:w="1352"/>
        <w:gridCol w:w="1352"/>
        <w:gridCol w:w="1352"/>
        <w:gridCol w:w="1352"/>
        <w:gridCol w:w="1085"/>
      </w:tblGrid>
      <w:tr w14:paraId="462D0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 w14:paraId="25E3566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年级</w:t>
            </w:r>
          </w:p>
        </w:tc>
        <w:tc>
          <w:tcPr>
            <w:tcW w:w="1355" w:type="dxa"/>
          </w:tcPr>
          <w:p w14:paraId="5F6962A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shd w:val="clear" w:color="auto" w:fill="auto"/>
            <w:vAlign w:val="top"/>
          </w:tcPr>
          <w:p w14:paraId="40377EC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周一</w:t>
            </w:r>
          </w:p>
        </w:tc>
        <w:tc>
          <w:tcPr>
            <w:tcW w:w="1352" w:type="dxa"/>
            <w:shd w:val="clear" w:color="auto" w:fill="auto"/>
            <w:vAlign w:val="top"/>
          </w:tcPr>
          <w:p w14:paraId="047BE6F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周二</w:t>
            </w:r>
          </w:p>
        </w:tc>
        <w:tc>
          <w:tcPr>
            <w:tcW w:w="1352" w:type="dxa"/>
            <w:shd w:val="clear" w:color="auto" w:fill="auto"/>
            <w:vAlign w:val="top"/>
          </w:tcPr>
          <w:p w14:paraId="2282DE1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周三</w:t>
            </w:r>
          </w:p>
        </w:tc>
        <w:tc>
          <w:tcPr>
            <w:tcW w:w="1352" w:type="dxa"/>
            <w:shd w:val="clear" w:color="auto" w:fill="auto"/>
            <w:vAlign w:val="top"/>
          </w:tcPr>
          <w:p w14:paraId="3F6788E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周四</w:t>
            </w:r>
          </w:p>
        </w:tc>
        <w:tc>
          <w:tcPr>
            <w:tcW w:w="1352" w:type="dxa"/>
            <w:shd w:val="clear" w:color="auto" w:fill="auto"/>
            <w:vAlign w:val="top"/>
          </w:tcPr>
          <w:p w14:paraId="7BB1E97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周五</w:t>
            </w:r>
          </w:p>
        </w:tc>
        <w:tc>
          <w:tcPr>
            <w:tcW w:w="1085" w:type="dxa"/>
          </w:tcPr>
          <w:p w14:paraId="38DB6E3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审核人</w:t>
            </w:r>
          </w:p>
        </w:tc>
      </w:tr>
      <w:tr w14:paraId="157B8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94" w:type="dxa"/>
            <w:vMerge w:val="restart"/>
          </w:tcPr>
          <w:p w14:paraId="20AEF63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三</w:t>
            </w:r>
          </w:p>
          <w:p w14:paraId="2BC71C5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</w:p>
          <w:p w14:paraId="250556B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 w14:paraId="615210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语文</w:t>
            </w:r>
          </w:p>
          <w:p w14:paraId="7BE4EC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(丁晓晴)</w:t>
            </w:r>
          </w:p>
        </w:tc>
        <w:tc>
          <w:tcPr>
            <w:tcW w:w="1352" w:type="dxa"/>
            <w:vAlign w:val="top"/>
          </w:tcPr>
          <w:p w14:paraId="6150907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1.抄写15课词语（15分钟）</w:t>
            </w:r>
          </w:p>
        </w:tc>
        <w:tc>
          <w:tcPr>
            <w:tcW w:w="1352" w:type="dxa"/>
            <w:vAlign w:val="top"/>
          </w:tcPr>
          <w:p w14:paraId="4A157BC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1.补充习题15课</w:t>
            </w:r>
          </w:p>
          <w:p w14:paraId="733C832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2.预习16课</w:t>
            </w:r>
          </w:p>
          <w:p w14:paraId="59B7366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（20分钟）</w:t>
            </w:r>
          </w:p>
        </w:tc>
        <w:tc>
          <w:tcPr>
            <w:tcW w:w="1352" w:type="dxa"/>
            <w:vAlign w:val="top"/>
          </w:tcPr>
          <w:p w14:paraId="4EEB726B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1.抄写16课词语（15分钟）</w:t>
            </w:r>
          </w:p>
        </w:tc>
        <w:tc>
          <w:tcPr>
            <w:tcW w:w="1352" w:type="dxa"/>
            <w:vAlign w:val="top"/>
          </w:tcPr>
          <w:p w14:paraId="4DCA4336">
            <w:pPr>
              <w:numPr>
                <w:ilvl w:val="0"/>
                <w:numId w:val="1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补充习题16课</w:t>
            </w:r>
          </w:p>
          <w:p w14:paraId="4B2CB91A">
            <w:pPr>
              <w:numPr>
                <w:ilvl w:val="0"/>
                <w:numId w:val="1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预习园地五（20分钟）</w:t>
            </w:r>
          </w:p>
        </w:tc>
        <w:tc>
          <w:tcPr>
            <w:tcW w:w="1352" w:type="dxa"/>
            <w:vAlign w:val="top"/>
          </w:tcPr>
          <w:p w14:paraId="615578FF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1.抄写日积月累（15分钟）</w:t>
            </w:r>
          </w:p>
        </w:tc>
        <w:tc>
          <w:tcPr>
            <w:tcW w:w="1085" w:type="dxa"/>
          </w:tcPr>
          <w:p w14:paraId="1426FD2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潘虹</w:t>
            </w:r>
          </w:p>
        </w:tc>
      </w:tr>
      <w:tr w14:paraId="1710F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94" w:type="dxa"/>
            <w:vMerge w:val="continue"/>
          </w:tcPr>
          <w:p w14:paraId="6831DFA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4B805C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数学</w:t>
            </w:r>
          </w:p>
          <w:p w14:paraId="14E416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（镇文婷）</w:t>
            </w:r>
          </w:p>
        </w:tc>
        <w:tc>
          <w:tcPr>
            <w:tcW w:w="1352" w:type="dxa"/>
            <w:vAlign w:val="top"/>
          </w:tcPr>
          <w:p w14:paraId="0DA37F81">
            <w:pP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数补42、43（15分钟）</w:t>
            </w:r>
          </w:p>
        </w:tc>
        <w:tc>
          <w:tcPr>
            <w:tcW w:w="1352" w:type="dxa"/>
            <w:vAlign w:val="top"/>
          </w:tcPr>
          <w:p w14:paraId="7A563DA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练30、31（20分钟）</w:t>
            </w:r>
          </w:p>
        </w:tc>
        <w:tc>
          <w:tcPr>
            <w:tcW w:w="1352" w:type="dxa"/>
            <w:vAlign w:val="top"/>
          </w:tcPr>
          <w:p w14:paraId="1AF955E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练32、33（20分钟）</w:t>
            </w:r>
          </w:p>
        </w:tc>
        <w:tc>
          <w:tcPr>
            <w:tcW w:w="1352" w:type="dxa"/>
            <w:vAlign w:val="top"/>
          </w:tcPr>
          <w:p w14:paraId="3BB74B8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数补44、45（20分钟）</w:t>
            </w:r>
          </w:p>
        </w:tc>
        <w:tc>
          <w:tcPr>
            <w:tcW w:w="1352" w:type="dxa"/>
            <w:vAlign w:val="top"/>
          </w:tcPr>
          <w:p w14:paraId="108D79A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数补46、47（20分钟）</w:t>
            </w:r>
          </w:p>
        </w:tc>
        <w:tc>
          <w:tcPr>
            <w:tcW w:w="1085" w:type="dxa"/>
          </w:tcPr>
          <w:p w14:paraId="0939ED9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李羚</w:t>
            </w:r>
          </w:p>
        </w:tc>
      </w:tr>
      <w:tr w14:paraId="6ABA4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94" w:type="dxa"/>
            <w:vMerge w:val="continue"/>
          </w:tcPr>
          <w:p w14:paraId="332B38F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4A8617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英语</w:t>
            </w:r>
          </w:p>
          <w:p w14:paraId="09E5F5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（黄燕）</w:t>
            </w:r>
          </w:p>
        </w:tc>
        <w:tc>
          <w:tcPr>
            <w:tcW w:w="1352" w:type="dxa"/>
            <w:vAlign w:val="top"/>
          </w:tcPr>
          <w:p w14:paraId="58425EF0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1、背诵Cartoon time。（5’）</w:t>
            </w:r>
          </w:p>
          <w:p w14:paraId="1B8834E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2、课课练U3第三课时。（10’）</w:t>
            </w:r>
          </w:p>
        </w:tc>
        <w:tc>
          <w:tcPr>
            <w:tcW w:w="1352" w:type="dxa"/>
            <w:vAlign w:val="top"/>
          </w:tcPr>
          <w:p w14:paraId="1C3BD952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1、背诵Story time。（5’）</w:t>
            </w:r>
          </w:p>
          <w:p w14:paraId="10DF9D13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2、课课练U3第四课时。（10’）</w:t>
            </w:r>
          </w:p>
        </w:tc>
        <w:tc>
          <w:tcPr>
            <w:tcW w:w="1352" w:type="dxa"/>
            <w:vAlign w:val="top"/>
          </w:tcPr>
          <w:p w14:paraId="360178B3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1、抄U3单词。（5’）</w:t>
            </w:r>
          </w:p>
          <w:p w14:paraId="0A97073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2、一起作业。（10’）</w:t>
            </w:r>
          </w:p>
        </w:tc>
        <w:tc>
          <w:tcPr>
            <w:tcW w:w="1352" w:type="dxa"/>
            <w:vAlign w:val="top"/>
          </w:tcPr>
          <w:p w14:paraId="5E0AD694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1、背诵U3单词。（5’）</w:t>
            </w:r>
          </w:p>
          <w:p w14:paraId="28160557">
            <w:pPr>
              <w:pBdr>
                <w:bottom w:val="none" w:color="auto" w:sz="0" w:space="0"/>
              </w:pBd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2、一起作业。（10’）</w:t>
            </w:r>
          </w:p>
        </w:tc>
        <w:tc>
          <w:tcPr>
            <w:tcW w:w="1352" w:type="dxa"/>
            <w:vAlign w:val="top"/>
          </w:tcPr>
          <w:p w14:paraId="13E9F356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1、自默U3单词。（5’）</w:t>
            </w:r>
          </w:p>
          <w:p w14:paraId="14AFCC7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2、读U3朗读材料。（10’）</w:t>
            </w:r>
          </w:p>
        </w:tc>
        <w:tc>
          <w:tcPr>
            <w:tcW w:w="1085" w:type="dxa"/>
          </w:tcPr>
          <w:p w14:paraId="0D8CB80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王丽</w:t>
            </w:r>
          </w:p>
        </w:tc>
      </w:tr>
      <w:tr w14:paraId="0B699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94" w:type="dxa"/>
            <w:vMerge w:val="restart"/>
            <w:vAlign w:val="top"/>
          </w:tcPr>
          <w:p w14:paraId="30F6971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四</w:t>
            </w:r>
          </w:p>
          <w:p w14:paraId="6F34127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</w:p>
          <w:p w14:paraId="2BA3186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 w14:paraId="373784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语文</w:t>
            </w:r>
          </w:p>
          <w:p w14:paraId="78CC13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（高亚莉）</w:t>
            </w:r>
          </w:p>
        </w:tc>
        <w:tc>
          <w:tcPr>
            <w:tcW w:w="1352" w:type="dxa"/>
            <w:vAlign w:val="top"/>
          </w:tcPr>
          <w:p w14:paraId="03FE260A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1.完成小作片段。</w:t>
            </w:r>
          </w:p>
          <w:p w14:paraId="79137C00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2.预习园地四。</w:t>
            </w:r>
          </w:p>
          <w:p w14:paraId="1CB890CA">
            <w:pPr>
              <w:pBdr>
                <w:bottom w:val="none" w:color="auto" w:sz="0" w:space="0"/>
              </w:pBd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（15分钟）</w:t>
            </w:r>
          </w:p>
          <w:p w14:paraId="0482F35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 w14:paraId="60BFE355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1.完善小作。</w:t>
            </w:r>
          </w:p>
          <w:p w14:paraId="167310CB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2.背诵园地四日积月累。</w:t>
            </w:r>
          </w:p>
          <w:p w14:paraId="3EE95EC3">
            <w:pPr>
              <w:pBdr>
                <w:bottom w:val="none" w:color="auto" w:sz="0" w:space="0"/>
              </w:pBd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（15分钟）</w:t>
            </w:r>
          </w:p>
          <w:p w14:paraId="265CFDCE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 w14:paraId="0B864288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1.第16课词语抄一默一。</w:t>
            </w:r>
          </w:p>
          <w:p w14:paraId="416B42EF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（10分钟）</w:t>
            </w:r>
          </w:p>
        </w:tc>
        <w:tc>
          <w:tcPr>
            <w:tcW w:w="1352" w:type="dxa"/>
            <w:vAlign w:val="top"/>
          </w:tcPr>
          <w:p w14:paraId="4BA7F981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1.完成第16课补充习题。</w:t>
            </w:r>
          </w:p>
          <w:p w14:paraId="480E652E">
            <w:pPr>
              <w:pBdr>
                <w:bottom w:val="none" w:color="auto" w:sz="0" w:space="0"/>
              </w:pBd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（15分钟）</w:t>
            </w:r>
          </w:p>
        </w:tc>
        <w:tc>
          <w:tcPr>
            <w:tcW w:w="1352" w:type="dxa"/>
            <w:vAlign w:val="top"/>
          </w:tcPr>
          <w:p w14:paraId="65F9D04E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1.第17课词语抄一默一。</w:t>
            </w:r>
          </w:p>
          <w:p w14:paraId="3A9AF972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2.完成大作。</w:t>
            </w:r>
          </w:p>
          <w:p w14:paraId="6AB3349D">
            <w:pPr>
              <w:pBdr>
                <w:bottom w:val="none" w:color="auto" w:sz="0" w:space="0"/>
              </w:pBd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（20分钟）</w:t>
            </w:r>
          </w:p>
          <w:p w14:paraId="72905472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7ACA2F5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潘虹</w:t>
            </w:r>
          </w:p>
        </w:tc>
      </w:tr>
      <w:tr w14:paraId="79BC3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794" w:type="dxa"/>
            <w:vMerge w:val="continue"/>
          </w:tcPr>
          <w:p w14:paraId="7B6319D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3B2082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数学</w:t>
            </w:r>
          </w:p>
          <w:p w14:paraId="2860FA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（陶晓洋）</w:t>
            </w:r>
          </w:p>
        </w:tc>
        <w:tc>
          <w:tcPr>
            <w:tcW w:w="1352" w:type="dxa"/>
            <w:vAlign w:val="top"/>
          </w:tcPr>
          <w:p w14:paraId="15BAC49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数学大练34页（10分钟）</w:t>
            </w:r>
          </w:p>
        </w:tc>
        <w:tc>
          <w:tcPr>
            <w:tcW w:w="1352" w:type="dxa"/>
            <w:vAlign w:val="top"/>
          </w:tcPr>
          <w:p w14:paraId="1E10CA24">
            <w:pPr>
              <w:ind w:left="336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数学大练35页（10分钟）</w:t>
            </w:r>
          </w:p>
        </w:tc>
        <w:tc>
          <w:tcPr>
            <w:tcW w:w="1352" w:type="dxa"/>
            <w:vAlign w:val="top"/>
          </w:tcPr>
          <w:p w14:paraId="3A60C781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数学大练37页（10分钟）</w:t>
            </w:r>
          </w:p>
        </w:tc>
        <w:tc>
          <w:tcPr>
            <w:tcW w:w="1352" w:type="dxa"/>
            <w:vAlign w:val="top"/>
          </w:tcPr>
          <w:p w14:paraId="768599A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数学大练38、39页（10分钟）</w:t>
            </w:r>
          </w:p>
        </w:tc>
        <w:tc>
          <w:tcPr>
            <w:tcW w:w="1352" w:type="dxa"/>
            <w:vAlign w:val="top"/>
          </w:tcPr>
          <w:p w14:paraId="68E2CBFA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数学大练40、41页（10分钟）</w:t>
            </w:r>
          </w:p>
        </w:tc>
        <w:tc>
          <w:tcPr>
            <w:tcW w:w="1085" w:type="dxa"/>
          </w:tcPr>
          <w:p w14:paraId="398853D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李羚</w:t>
            </w:r>
          </w:p>
        </w:tc>
      </w:tr>
      <w:tr w14:paraId="51B1D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94" w:type="dxa"/>
            <w:vMerge w:val="continue"/>
          </w:tcPr>
          <w:p w14:paraId="6ACCBEC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10A102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英语</w:t>
            </w:r>
          </w:p>
          <w:p w14:paraId="28876F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（金秋瑾）</w:t>
            </w:r>
          </w:p>
        </w:tc>
        <w:tc>
          <w:tcPr>
            <w:tcW w:w="1352" w:type="dxa"/>
            <w:vAlign w:val="top"/>
          </w:tcPr>
          <w:p w14:paraId="36A4E790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7A462262">
            <w:pPr>
              <w:snapToGrid/>
              <w:spacing w:before="0" w:after="0" w:line="240" w:lineRule="auto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1、复习U4单词和词组（10’）</w:t>
            </w:r>
          </w:p>
          <w:p w14:paraId="58DBC2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2、完成U4课课练第三课时（5’）</w:t>
            </w:r>
          </w:p>
        </w:tc>
        <w:tc>
          <w:tcPr>
            <w:tcW w:w="1352" w:type="dxa"/>
            <w:vAlign w:val="top"/>
          </w:tcPr>
          <w:p w14:paraId="2F45CE92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7D30EAC7">
            <w:pPr>
              <w:tabs>
                <w:tab w:val="left" w:pos="312"/>
              </w:tabs>
              <w:snapToGrid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1.复习U4课文（5’）</w:t>
            </w:r>
          </w:p>
          <w:p w14:paraId="733B83D1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2.完成U4补充习题（10’）</w:t>
            </w:r>
          </w:p>
        </w:tc>
        <w:tc>
          <w:tcPr>
            <w:tcW w:w="1352" w:type="dxa"/>
            <w:vAlign w:val="top"/>
          </w:tcPr>
          <w:p w14:paraId="5032779B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41E3CA9F">
            <w:pP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1.自主阅读（10’）</w:t>
            </w:r>
          </w:p>
        </w:tc>
        <w:tc>
          <w:tcPr>
            <w:tcW w:w="1352" w:type="dxa"/>
            <w:vAlign w:val="top"/>
          </w:tcPr>
          <w:p w14:paraId="1EE518A7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324278DA">
            <w:pP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1、完成U4课课练Checkout time（15’）</w:t>
            </w:r>
          </w:p>
        </w:tc>
        <w:tc>
          <w:tcPr>
            <w:tcW w:w="1352" w:type="dxa"/>
            <w:vAlign w:val="top"/>
          </w:tcPr>
          <w:p w14:paraId="1DFC8D07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7232F7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1、读背U4单元总结（15’）</w:t>
            </w:r>
          </w:p>
        </w:tc>
        <w:tc>
          <w:tcPr>
            <w:tcW w:w="1085" w:type="dxa"/>
          </w:tcPr>
          <w:p w14:paraId="5EF6F20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韩翠</w:t>
            </w:r>
          </w:p>
          <w:p w14:paraId="39FE0717">
            <w:pP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</w:p>
        </w:tc>
      </w:tr>
      <w:tr w14:paraId="74F68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4" w:type="dxa"/>
            <w:vMerge w:val="restart"/>
            <w:vAlign w:val="top"/>
          </w:tcPr>
          <w:p w14:paraId="3E0808B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五</w:t>
            </w:r>
          </w:p>
          <w:p w14:paraId="7B5BD20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</w:p>
          <w:p w14:paraId="4735206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 w14:paraId="575854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语文</w:t>
            </w:r>
          </w:p>
          <w:p w14:paraId="6668AC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（张丹）</w:t>
            </w:r>
          </w:p>
        </w:tc>
        <w:tc>
          <w:tcPr>
            <w:tcW w:w="1352" w:type="dxa"/>
            <w:vAlign w:val="top"/>
          </w:tcPr>
          <w:p w14:paraId="1657B27D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1.第14课词语抄二默一。（15分钟）</w:t>
            </w:r>
          </w:p>
          <w:p w14:paraId="57BC6648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</w:p>
          <w:p w14:paraId="6184827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 w14:paraId="67BFB1B3"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完成语补</w:t>
            </w:r>
          </w:p>
          <w:p w14:paraId="3C345087"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预习15课（15分钟）</w:t>
            </w:r>
          </w:p>
        </w:tc>
        <w:tc>
          <w:tcPr>
            <w:tcW w:w="1352" w:type="dxa"/>
            <w:vAlign w:val="top"/>
          </w:tcPr>
          <w:p w14:paraId="3EBBC9EF">
            <w:pPr>
              <w:numPr>
                <w:ilvl w:val="0"/>
                <w:numId w:val="3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抄写15课词语</w:t>
            </w:r>
          </w:p>
          <w:p w14:paraId="7D903257">
            <w:pPr>
              <w:numPr>
                <w:ilvl w:val="0"/>
                <w:numId w:val="3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预习习作（20分钟）</w:t>
            </w:r>
          </w:p>
        </w:tc>
        <w:tc>
          <w:tcPr>
            <w:tcW w:w="1352" w:type="dxa"/>
            <w:vAlign w:val="top"/>
          </w:tcPr>
          <w:p w14:paraId="778287FE">
            <w:pPr>
              <w:numPr>
                <w:ilvl w:val="0"/>
                <w:numId w:val="4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完成习作</w:t>
            </w:r>
          </w:p>
          <w:p w14:paraId="0EF7CFC4">
            <w:pPr>
              <w:numPr>
                <w:ilvl w:val="0"/>
                <w:numId w:val="4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预习园地</w:t>
            </w:r>
          </w:p>
        </w:tc>
        <w:tc>
          <w:tcPr>
            <w:tcW w:w="1352" w:type="dxa"/>
            <w:vAlign w:val="top"/>
          </w:tcPr>
          <w:p w14:paraId="397622A3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1.抄写日积月累（15分钟）</w:t>
            </w:r>
          </w:p>
        </w:tc>
        <w:tc>
          <w:tcPr>
            <w:tcW w:w="1085" w:type="dxa"/>
          </w:tcPr>
          <w:p w14:paraId="2D20C0C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潘虹</w:t>
            </w:r>
          </w:p>
        </w:tc>
      </w:tr>
      <w:tr w14:paraId="17F6F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94" w:type="dxa"/>
            <w:vMerge w:val="continue"/>
          </w:tcPr>
          <w:p w14:paraId="4E950A7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4FF3A3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数学</w:t>
            </w:r>
          </w:p>
          <w:p w14:paraId="10BED7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（汪倩羽）</w:t>
            </w:r>
          </w:p>
        </w:tc>
        <w:tc>
          <w:tcPr>
            <w:tcW w:w="1352" w:type="dxa"/>
            <w:vAlign w:val="top"/>
          </w:tcPr>
          <w:p w14:paraId="62C0D1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数补p46-47（15分钟）</w:t>
            </w:r>
          </w:p>
        </w:tc>
        <w:tc>
          <w:tcPr>
            <w:tcW w:w="1352" w:type="dxa"/>
            <w:vAlign w:val="top"/>
          </w:tcPr>
          <w:p w14:paraId="5B0E9C65">
            <w:pPr>
              <w:pBdr>
                <w:bottom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数补p48-49（15分钟）</w:t>
            </w:r>
          </w:p>
        </w:tc>
        <w:tc>
          <w:tcPr>
            <w:tcW w:w="1352" w:type="dxa"/>
            <w:vAlign w:val="top"/>
          </w:tcPr>
          <w:p w14:paraId="08040606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数补p50-51（15分钟）</w:t>
            </w:r>
          </w:p>
        </w:tc>
        <w:tc>
          <w:tcPr>
            <w:tcW w:w="1352" w:type="dxa"/>
            <w:vAlign w:val="top"/>
          </w:tcPr>
          <w:p w14:paraId="20B855C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数补p52（10分钟）</w:t>
            </w:r>
          </w:p>
        </w:tc>
        <w:tc>
          <w:tcPr>
            <w:tcW w:w="1352" w:type="dxa"/>
            <w:vAlign w:val="top"/>
          </w:tcPr>
          <w:p w14:paraId="0CDEC80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数补p53（10分钟）</w:t>
            </w:r>
          </w:p>
        </w:tc>
        <w:tc>
          <w:tcPr>
            <w:tcW w:w="1085" w:type="dxa"/>
          </w:tcPr>
          <w:p w14:paraId="247BDFD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陶榆萍</w:t>
            </w:r>
          </w:p>
        </w:tc>
      </w:tr>
      <w:tr w14:paraId="6A02E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94" w:type="dxa"/>
            <w:vMerge w:val="continue"/>
          </w:tcPr>
          <w:p w14:paraId="37762D1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533E7E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英语</w:t>
            </w:r>
          </w:p>
          <w:p w14:paraId="3EB530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（蔡亚波）</w:t>
            </w:r>
          </w:p>
        </w:tc>
        <w:tc>
          <w:tcPr>
            <w:tcW w:w="1352" w:type="dxa"/>
            <w:vAlign w:val="top"/>
          </w:tcPr>
          <w:p w14:paraId="2471416A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5B159326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1、完成补充习题revision。（15’）</w:t>
            </w:r>
          </w:p>
        </w:tc>
        <w:tc>
          <w:tcPr>
            <w:tcW w:w="1352" w:type="dxa"/>
            <w:vAlign w:val="top"/>
          </w:tcPr>
          <w:p w14:paraId="3181104B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5F2214F9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1、完成一份小练习（15’）</w:t>
            </w:r>
          </w:p>
        </w:tc>
        <w:tc>
          <w:tcPr>
            <w:tcW w:w="1352" w:type="dxa"/>
            <w:vAlign w:val="top"/>
          </w:tcPr>
          <w:p w14:paraId="405DF30B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12306CC2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1、背U1，2课文（5’）</w:t>
            </w:r>
          </w:p>
          <w:p w14:paraId="285FF2E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2、U1，2单词默写1+1（10’）</w:t>
            </w:r>
          </w:p>
        </w:tc>
        <w:tc>
          <w:tcPr>
            <w:tcW w:w="1352" w:type="dxa"/>
            <w:vAlign w:val="top"/>
          </w:tcPr>
          <w:p w14:paraId="21038DB2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44C8ECEB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1、背U3，4课文（5’）</w:t>
            </w:r>
          </w:p>
          <w:p w14:paraId="069D64B9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2、U3，4单词默写1+1（10’）</w:t>
            </w:r>
          </w:p>
        </w:tc>
        <w:tc>
          <w:tcPr>
            <w:tcW w:w="1352" w:type="dxa"/>
            <w:vAlign w:val="top"/>
          </w:tcPr>
          <w:p w14:paraId="4AC7A0EA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42CE3F76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1、订正试卷（5’）</w:t>
            </w:r>
          </w:p>
          <w:p w14:paraId="1E09B87C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2、U1~4自选词组默1+1（10’）</w:t>
            </w:r>
          </w:p>
        </w:tc>
        <w:tc>
          <w:tcPr>
            <w:tcW w:w="1085" w:type="dxa"/>
          </w:tcPr>
          <w:p w14:paraId="7F805E4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王丽</w:t>
            </w:r>
          </w:p>
        </w:tc>
      </w:tr>
      <w:tr w14:paraId="3ADBE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94" w:type="dxa"/>
            <w:vMerge w:val="restart"/>
            <w:vAlign w:val="top"/>
          </w:tcPr>
          <w:p w14:paraId="512028B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六</w:t>
            </w:r>
          </w:p>
          <w:p w14:paraId="5F9AFC1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</w:p>
          <w:p w14:paraId="405F8BF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 w14:paraId="0CE128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语文</w:t>
            </w:r>
          </w:p>
          <w:p w14:paraId="0A9345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（封霞仙）</w:t>
            </w:r>
          </w:p>
        </w:tc>
        <w:tc>
          <w:tcPr>
            <w:tcW w:w="1352" w:type="dxa"/>
            <w:vAlign w:val="top"/>
          </w:tcPr>
          <w:p w14:paraId="26EDC37E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1.完成语补</w:t>
            </w:r>
          </w:p>
          <w:p w14:paraId="5291CD26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拓展阅读（15分钟）</w:t>
            </w:r>
          </w:p>
          <w:p w14:paraId="037B9CC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 w14:paraId="57D12B6D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1.完成语补</w:t>
            </w:r>
          </w:p>
          <w:p w14:paraId="7CC3FF64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拓展阅读（15分钟）</w:t>
            </w:r>
          </w:p>
          <w:p w14:paraId="5CC9C40F">
            <w:pPr>
              <w:pBdr>
                <w:bottom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 w14:paraId="358773BE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1.完成语补</w:t>
            </w:r>
          </w:p>
          <w:p w14:paraId="20581293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拓展阅读（15分钟）</w:t>
            </w:r>
          </w:p>
          <w:p w14:paraId="66CFA9C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 w14:paraId="3AEC3FC9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1.完成语补</w:t>
            </w:r>
          </w:p>
          <w:p w14:paraId="3E4F9565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拓展阅读（15分钟）</w:t>
            </w:r>
          </w:p>
          <w:p w14:paraId="09A98CF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 w14:paraId="287A461D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1.完成语补</w:t>
            </w:r>
          </w:p>
          <w:p w14:paraId="23676FC7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拓展阅读（15分钟）</w:t>
            </w:r>
          </w:p>
          <w:p w14:paraId="41518CF6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299CFA9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郑飞</w:t>
            </w:r>
          </w:p>
        </w:tc>
      </w:tr>
      <w:tr w14:paraId="3F5C8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94" w:type="dxa"/>
            <w:vMerge w:val="continue"/>
          </w:tcPr>
          <w:p w14:paraId="5FCD740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776131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数学</w:t>
            </w:r>
          </w:p>
          <w:p w14:paraId="7CFA17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（钱华）</w:t>
            </w:r>
          </w:p>
        </w:tc>
        <w:tc>
          <w:tcPr>
            <w:tcW w:w="1352" w:type="dxa"/>
            <w:vAlign w:val="top"/>
          </w:tcPr>
          <w:p w14:paraId="56C5CCC1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 xml:space="preserve">  数补</w:t>
            </w:r>
          </w:p>
          <w:p w14:paraId="224159DB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P47（15分钟）</w:t>
            </w:r>
          </w:p>
        </w:tc>
        <w:tc>
          <w:tcPr>
            <w:tcW w:w="1352" w:type="dxa"/>
            <w:vAlign w:val="top"/>
          </w:tcPr>
          <w:p w14:paraId="43E160CA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数补</w:t>
            </w:r>
          </w:p>
          <w:p w14:paraId="7F45F4B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P48.49（15分钟）</w:t>
            </w:r>
          </w:p>
        </w:tc>
        <w:tc>
          <w:tcPr>
            <w:tcW w:w="1352" w:type="dxa"/>
            <w:vAlign w:val="top"/>
          </w:tcPr>
          <w:p w14:paraId="2775DB70">
            <w:pPr>
              <w:jc w:val="center"/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补充练习</w:t>
            </w:r>
          </w:p>
          <w:p w14:paraId="580441F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（15分钟）</w:t>
            </w:r>
          </w:p>
        </w:tc>
        <w:tc>
          <w:tcPr>
            <w:tcW w:w="1352" w:type="dxa"/>
            <w:vAlign w:val="top"/>
          </w:tcPr>
          <w:p w14:paraId="4A4FAD5A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数补</w:t>
            </w:r>
          </w:p>
          <w:p w14:paraId="4080459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P50（15分钟）</w:t>
            </w:r>
          </w:p>
        </w:tc>
        <w:tc>
          <w:tcPr>
            <w:tcW w:w="1352" w:type="dxa"/>
            <w:vAlign w:val="top"/>
          </w:tcPr>
          <w:p w14:paraId="267125DF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数补</w:t>
            </w:r>
          </w:p>
          <w:p w14:paraId="4221263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P51（15分钟）</w:t>
            </w:r>
          </w:p>
        </w:tc>
        <w:tc>
          <w:tcPr>
            <w:tcW w:w="1085" w:type="dxa"/>
          </w:tcPr>
          <w:p w14:paraId="3F31D20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陶榆萍</w:t>
            </w:r>
          </w:p>
        </w:tc>
      </w:tr>
      <w:tr w14:paraId="4AA28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94" w:type="dxa"/>
            <w:vMerge w:val="continue"/>
          </w:tcPr>
          <w:p w14:paraId="29B63A8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 w14:paraId="31F3D6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英语</w:t>
            </w:r>
          </w:p>
          <w:p w14:paraId="1C170A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none"/>
                <w:vertAlign w:val="baseline"/>
              </w:rPr>
              <w:t>（张菊平）</w:t>
            </w:r>
          </w:p>
        </w:tc>
        <w:tc>
          <w:tcPr>
            <w:tcW w:w="1352" w:type="dxa"/>
            <w:vAlign w:val="top"/>
          </w:tcPr>
          <w:p w14:paraId="0F02D80D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</w:t>
            </w:r>
          </w:p>
          <w:p w14:paraId="0DEA4A59">
            <w:pPr>
              <w:snapToGrid/>
              <w:spacing w:before="100" w:after="10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完成《课课练》period1（10’)</w:t>
            </w:r>
          </w:p>
          <w:p w14:paraId="7ABB9DD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默写U5单词。(10’)</w:t>
            </w:r>
          </w:p>
        </w:tc>
        <w:tc>
          <w:tcPr>
            <w:tcW w:w="1352" w:type="dxa"/>
            <w:vAlign w:val="top"/>
          </w:tcPr>
          <w:p w14:paraId="19E59302">
            <w:pPr>
              <w:snapToGrid/>
              <w:spacing w:before="100" w:after="10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71D3194B">
            <w:pPr>
              <w:snapToGrid/>
              <w:spacing w:before="100" w:after="10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完成《课课练》period2（10’)</w:t>
            </w:r>
          </w:p>
          <w:p w14:paraId="3480350F">
            <w:pPr>
              <w:snapToGrid/>
              <w:spacing w:before="100" w:after="10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默写U5词组。（10’)</w:t>
            </w:r>
          </w:p>
          <w:p w14:paraId="124585D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 w14:paraId="131E736D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317EDE32">
            <w:pPr>
              <w:snapToGrid/>
              <w:spacing w:before="100" w:after="10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完成进阶练习一（10’)</w:t>
            </w:r>
          </w:p>
          <w:p w14:paraId="5EC8E725">
            <w:pPr>
              <w:pBdr>
                <w:bottom w:val="none" w:color="auto" w:sz="0" w:space="0"/>
              </w:pBdr>
              <w:snapToGrid/>
              <w:spacing w:before="100" w:after="10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背U5storytime（10’)</w:t>
            </w:r>
          </w:p>
        </w:tc>
        <w:tc>
          <w:tcPr>
            <w:tcW w:w="1352" w:type="dxa"/>
            <w:vAlign w:val="top"/>
          </w:tcPr>
          <w:p w14:paraId="3397894D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6359B564">
            <w:pPr>
              <w:snapToGrid/>
              <w:spacing w:before="100" w:after="10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完成《课课练》period3（10’)</w:t>
            </w:r>
          </w:p>
          <w:p w14:paraId="1FD85AB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背诵U5cartoon（10’)</w:t>
            </w:r>
          </w:p>
        </w:tc>
        <w:tc>
          <w:tcPr>
            <w:tcW w:w="1352" w:type="dxa"/>
            <w:vAlign w:val="top"/>
          </w:tcPr>
          <w:p w14:paraId="3C154244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作业设计：</w:t>
            </w:r>
          </w:p>
          <w:p w14:paraId="4D1991A9">
            <w:pPr>
              <w:snapToGrid/>
              <w:spacing w:before="100" w:after="10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完成《课课练》period4（10’)</w:t>
            </w:r>
          </w:p>
          <w:p w14:paraId="6DC1D36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复习U5课练知识点梳理。（10’)</w:t>
            </w:r>
          </w:p>
        </w:tc>
        <w:tc>
          <w:tcPr>
            <w:tcW w:w="1085" w:type="dxa"/>
          </w:tcPr>
          <w:p w14:paraId="4516483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韩翠</w:t>
            </w:r>
          </w:p>
        </w:tc>
      </w:tr>
    </w:tbl>
    <w:p w14:paraId="42B68FD2"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说明：每天的作业要写清内容和预计时长。</w:t>
      </w:r>
    </w:p>
    <w:p w14:paraId="07B109DB">
      <w:pPr>
        <w:rPr>
          <w:rFonts w:hint="default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wYWIxNzgxZWMxNzI1MjRkNzk1ZjU5ZjRkN2RkMWUifQ=="/>
  </w:docVars>
  <w:rsids>
    <w:rsidRoot w:val="63A230F2"/>
    <w:rsid w:val="021B2393"/>
    <w:rsid w:val="02293B42"/>
    <w:rsid w:val="071F51AE"/>
    <w:rsid w:val="0CE67036"/>
    <w:rsid w:val="12673010"/>
    <w:rsid w:val="197C1B46"/>
    <w:rsid w:val="20580E35"/>
    <w:rsid w:val="40F87444"/>
    <w:rsid w:val="43607C5E"/>
    <w:rsid w:val="479C06CA"/>
    <w:rsid w:val="63A230F2"/>
    <w:rsid w:val="66926C54"/>
    <w:rsid w:val="68DD5B96"/>
    <w:rsid w:val="6F5D214A"/>
    <w:rsid w:val="785C374F"/>
    <w:rsid w:val="7E590F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1119</Words>
  <Characters>1406</Characters>
  <TotalTime>5</TotalTime>
  <ScaleCrop>false</ScaleCrop>
  <LinksUpToDate>false</LinksUpToDate>
  <CharactersWithSpaces>1413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2024-10-28T09:34:00Z</dcterms:created>
  <dc:creator>Administrator</dc:creator>
  <cp:lastModifiedBy>Vanessa</cp:lastModifiedBy>
  <dcterms:modified xsi:type="dcterms:W3CDTF">2024-10-28T01:45:37Z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D8C701A2ECCE4E51A7F6F0EADF3B1822_12</vt:lpwstr>
  </property>
</Properties>
</file>