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4C6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75" w:line="400" w:lineRule="exact"/>
        <w:ind w:left="120" w:right="12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30"/>
          <w:szCs w:val="30"/>
          <w:u w:val="none"/>
        </w:rPr>
        <w:t xml:space="preserve"> 2024-2025学年上学期第15周工作安排(12月9日—12月15日)</w:t>
      </w:r>
    </w:p>
    <w:p w14:paraId="32AA3E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400" w:lineRule="exact"/>
        <w:ind w:left="120" w:right="1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656"/>
        <w:gridCol w:w="656"/>
        <w:gridCol w:w="2114"/>
        <w:gridCol w:w="382"/>
        <w:gridCol w:w="2447"/>
        <w:gridCol w:w="1226"/>
        <w:gridCol w:w="1166"/>
      </w:tblGrid>
      <w:tr w14:paraId="7BCADD9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5016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6F7D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D127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45B5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C5CD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</w:t>
            </w:r>
          </w:p>
          <w:p w14:paraId="67D1E4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局领导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BA63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2AFD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202D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 w14:paraId="566378A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404E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12月10日</w:t>
            </w:r>
          </w:p>
          <w:p w14:paraId="238D7F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2FD0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4B13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9796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2024年度学校高质量发展考核培训会议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ED0B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9228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各中小学、幼儿园负责学校考核人员1名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（陈慧霖）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D513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二十四中天宁分校6号楼四楼会议室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5C3B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督委办</w:t>
            </w:r>
          </w:p>
        </w:tc>
      </w:tr>
      <w:tr w14:paraId="34CCDFA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52C2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12月11日</w:t>
            </w:r>
          </w:p>
          <w:p w14:paraId="3D4F8E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E6C6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CCB6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08C1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天宁区第五批融合教育资源中心现场评估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6E94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C4CF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5E8C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丽华二小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AA19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6539154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5D27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F8A71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4E3F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63A6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第二期青年干部培训分组总结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4B27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1FC0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第二期青年干部培训班全体学员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（王暑雅）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2F3F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虹景小学四楼教科研中心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9D2D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组织科,教师发展中心</w:t>
            </w:r>
          </w:p>
        </w:tc>
      </w:tr>
      <w:tr w14:paraId="070E5D9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814B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B9DF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B438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1A36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副园长培训班全体学员分组总结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C60B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4AF5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副园长培训班全体学员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1327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虹景小学二楼录播室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0AA8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组织科,学前教育管理中心,教师发展中心</w:t>
            </w:r>
          </w:p>
        </w:tc>
      </w:tr>
      <w:tr w14:paraId="036C20E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0976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2735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A25B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3CC0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天宁区小学数学青年教师课堂教学展示活动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431A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45AD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各校五年内数学青年老师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（史心怡、吴倩等）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75D1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紫云小学三楼致远厅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48FA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3D280DD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3E91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585E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6852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A2D6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部分学校艺术教育调研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3698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F9B6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17A8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相关学校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0B46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2797C1C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DCDC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12月12日</w:t>
            </w:r>
          </w:p>
          <w:p w14:paraId="1A14971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C4B9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07:50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B191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5EAE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区小学劳动基本功比赛（第一轮项目1）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9FA0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9B12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各学校参赛教师（详见学科网具体通知）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D13B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青龙实小二楼阶梯教室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380A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F94DDF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0BC2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4093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F55B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9514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常州市法治教育创新实践“南京-南通-常州”三地联合教研活动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A752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748A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各校一名高段思政骨干教师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8D17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博爱小学五楼报告厅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F976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3F5D8F3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003B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D535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B58D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C833A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初中体育：素养导向下的听评课能力指导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C9B4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5F2C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区40周岁以下青年体育教师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D617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焦溪初中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2FC9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68973D8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20D6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95BB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E71C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6218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天宁区科学教育实验区建设推进工作研讨会 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3186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</w:t>
            </w:r>
          </w:p>
          <w:p w14:paraId="6CC844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8B93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各领衔校和成员校校级领导1名，项目负责人1名；教师发展中心主任、副主任、科学研训员。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8BFF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二实小翰学校区越明厅 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6649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5715502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A0DA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CF4F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78A6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B869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常州市教科研基地区域展示活动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F005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D3BD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区各小学教科室主任及骨干教师2人/校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（朱雯婷、郭鸿星）</w:t>
            </w:r>
          </w:p>
          <w:p w14:paraId="310A04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8CC3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丽华新村第二小学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4E44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D22499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18C1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C94F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6548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F74C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天宁区教育系统“一会一品”精品孵化项目阶段推进会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3ADE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16BC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项目学校工会主席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F05D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北环小学五楼行政会议室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DF4E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教育工会联合会</w:t>
            </w:r>
          </w:p>
        </w:tc>
      </w:tr>
      <w:tr w14:paraId="526EF54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8F28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12月13日</w:t>
            </w:r>
          </w:p>
          <w:p w14:paraId="02DF0B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F75B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07:50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7AFA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353A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区小学劳动基本功比赛（第一轮项目2）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5A04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AD72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各学校参赛教师（详见学科网具体通知）（顾燕）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AF19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各学校备课教室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31A6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6A1A038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0762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3935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4A63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8897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“五线融合”课堂教学现场观摩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D223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C9D6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初中各科部分教师（各校根据实际选派参加）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34BD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正衡中学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52FB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668DE1A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9B05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15E8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08:15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2071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756F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常州市“三新”背景下信息科技课堂教学实践活动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C4D0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59AE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各小学信息科技专兼职信息科技教师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（黄洲）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6F01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解小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16DB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A134E1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2348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3336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BFA2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9C04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常州市“江苏省第八届艺术展演活动”总结会议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23D3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C7CE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相关学校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D2D4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三井实验小学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5C95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1719197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4E83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5761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BA78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C404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天宁区第十届“我爱我班”班级文化建设暨“活力100”优秀班集体现场展示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312D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2932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各校德育分管副校长和德育主任各1名，STEP班主任成长营学员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（陆萍芬、李素敏）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C052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博爱教育集团怡康校区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4676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7689D93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9C41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 w14:paraId="308EFC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ind w:left="720" w:right="0" w:hanging="28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1.请周五“我爱我班”班级文化建设暨“活力100”优秀班集体现场展示活动的参加对象根据活动通知，按照时间节点填写参会名单。</w:t>
            </w:r>
          </w:p>
          <w:p w14:paraId="468CF0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ind w:left="720" w:right="0" w:hanging="28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2.“校园餐”管理四不两直检查。</w:t>
            </w:r>
          </w:p>
        </w:tc>
      </w:tr>
    </w:tbl>
    <w:p w14:paraId="40C5B4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2AC399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3242D6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30"/>
          <w:szCs w:val="30"/>
          <w:u w:val="none"/>
        </w:rPr>
        <w:t>2024-2025学年 上学期 第15周工作安排(12月9日—12月15日)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05"/>
        <w:gridCol w:w="1305"/>
        <w:gridCol w:w="1485"/>
        <w:gridCol w:w="2220"/>
        <w:gridCol w:w="1350"/>
      </w:tblGrid>
      <w:tr w14:paraId="7475A4C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22FF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</w:t>
            </w:r>
          </w:p>
          <w:p w14:paraId="5A6D9F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2C2E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3B39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87D5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B981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2C02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 w14:paraId="46F7CA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0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C714D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星期一</w:t>
            </w:r>
          </w:p>
          <w:p w14:paraId="494B79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（9日）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EEE93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9:15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A7CBB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大操场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755C0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全体师生 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ED7FF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升旗仪式 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98CF7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张瑜 </w:t>
            </w:r>
          </w:p>
        </w:tc>
      </w:tr>
      <w:tr w14:paraId="01E8E2D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EE739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020F2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97684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9E83CA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C8FFB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A6A67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52C08C0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0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12A0C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星期二</w:t>
            </w:r>
          </w:p>
          <w:p w14:paraId="5BA1AA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（10日）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FC258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12：00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A0F4B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二楼会议室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7F0B2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青年教师俱乐部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BAD35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青蓝对话提质会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D30B1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张春燕 </w:t>
            </w:r>
          </w:p>
        </w:tc>
      </w:tr>
      <w:tr w14:paraId="60F74EF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0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3B4C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AD624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D4B90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CFCBA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BBF54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F9EEC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3C04D35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0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4F870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星期三</w:t>
            </w:r>
          </w:p>
          <w:p w14:paraId="44B902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（11日）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2F4BD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D90C4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2740E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233C5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56A7FA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1610B0A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9A00D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5A6C8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13:00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1932E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录播室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0C995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数学组教师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55548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教研组活动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509DC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吴迎春 </w:t>
            </w:r>
          </w:p>
        </w:tc>
      </w:tr>
      <w:tr w14:paraId="5EB11E1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0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91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星期四</w:t>
            </w:r>
          </w:p>
          <w:p w14:paraId="1C8FE9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（12日）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83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08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7D5F3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6747F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A3844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030BB8B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01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04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E5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34E8B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43831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2E29F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58AAB64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30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BB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星期五</w:t>
            </w:r>
          </w:p>
          <w:p w14:paraId="3A2D30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（13日）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1D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</w:rPr>
              <w:t>9:30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AA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焦溪小学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EB11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全体行政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198D6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优质校创建现场学习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6D20B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陈慧霖</w:t>
            </w:r>
          </w:p>
        </w:tc>
      </w:tr>
      <w:tr w14:paraId="0933AAC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A5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8D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8A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D2610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1B323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24F02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0B7F16E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9D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重</w:t>
            </w:r>
          </w:p>
          <w:p w14:paraId="524509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点</w:t>
            </w:r>
          </w:p>
          <w:p w14:paraId="21FB23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 w14:paraId="26DC6D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  <w:p w14:paraId="559874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  <w:p w14:paraId="141BB4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1359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AF89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周二、周三常规听课。</w:t>
            </w:r>
          </w:p>
          <w:p w14:paraId="7B1A0D22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完成艺术教育总结。</w:t>
            </w:r>
          </w:p>
          <w:p w14:paraId="581A71BD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语文整班朗读比赛。（一二年级周三，三四年级周四，五六年级周五。）</w:t>
            </w:r>
          </w:p>
          <w:p w14:paraId="435A8234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校三年级英语整班朗读比赛。（周三）</w:t>
            </w:r>
          </w:p>
          <w:p w14:paraId="4E00F951">
            <w:pPr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Chars="0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5.蒋琳校长携印琴等解小行政团队调研河小道法、体育、音乐。</w:t>
            </w:r>
            <w:bookmarkStart w:id="0" w:name="_GoBack"/>
            <w:bookmarkEnd w:id="0"/>
          </w:p>
        </w:tc>
      </w:tr>
      <w:tr w14:paraId="4463E6A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2E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3502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EA38"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各班了解POG项目及运动器材。</w:t>
            </w:r>
          </w:p>
          <w:p w14:paraId="7A7C35E8"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班主任基本功报名。</w:t>
            </w:r>
          </w:p>
          <w:p w14:paraId="65E893F8"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集团化办学成果总结。</w:t>
            </w:r>
          </w:p>
        </w:tc>
      </w:tr>
      <w:tr w14:paraId="6290CB9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0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68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702E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98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1.申报区单项优质项目：教师发展。</w:t>
            </w:r>
          </w:p>
        </w:tc>
      </w:tr>
      <w:tr w14:paraId="1C5B251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0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6D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DF51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DDD5"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安全教育常规。</w:t>
            </w:r>
          </w:p>
          <w:p w14:paraId="15A1917B"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食堂就餐满意度调查。</w:t>
            </w:r>
          </w:p>
          <w:p w14:paraId="37954FCA"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校门口硬隔离设施优化研讨。</w:t>
            </w:r>
          </w:p>
        </w:tc>
      </w:tr>
      <w:tr w14:paraId="7C15F8F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0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93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1F5E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53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33F0341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0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0E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1EC0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706B">
            <w:pPr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承叶</w:t>
            </w:r>
          </w:p>
        </w:tc>
      </w:tr>
      <w:tr w14:paraId="6E63430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0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C6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CBF1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组员</w:t>
            </w:r>
          </w:p>
          <w:p w14:paraId="1AF11B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AD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李素敏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  洲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</w:p>
          <w:p w14:paraId="79E6CB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郭鸿星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承金梅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陆明霞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朱  波</w:t>
            </w:r>
          </w:p>
        </w:tc>
      </w:tr>
    </w:tbl>
    <w:p w14:paraId="3B4A65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00" w:lineRule="exact"/>
        <w:ind w:left="0" w:right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633C8B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00" w:lineRule="exact"/>
        <w:ind w:left="0" w:right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3BA2E7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32"/>
          <w:u w:val="none"/>
        </w:rPr>
        <w:t> </w:t>
      </w:r>
    </w:p>
    <w:p w14:paraId="1CF8D0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E149F8"/>
    <w:rsid w:val="39223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1440</Words>
  <Characters>1634</Characters>
  <TotalTime>2</TotalTime>
  <ScaleCrop>false</ScaleCrop>
  <LinksUpToDate>false</LinksUpToDate>
  <CharactersWithSpaces>1720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2024-12-09T12:22:00Z</dcterms:created>
  <dc:creator>A</dc:creator>
  <cp:lastModifiedBy>周周</cp:lastModifiedBy>
  <dcterms:modified xsi:type="dcterms:W3CDTF">2024-12-09T04:31:13Z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68101A49AC23450DA2D7898CC9E3E365_12</vt:lpwstr>
  </property>
</Properties>
</file>