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67A2D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4DDCA00D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2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6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13CF6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1B0A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8159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75448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61020A5C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6534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324BF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39C0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01E90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4C957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921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7ED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检查并汇总11月教学常规检查情况表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4C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6029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842A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6B4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49E7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574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102F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 w14:paraId="0BBD7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宪法宣传周活动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614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0A6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1D91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B69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0A718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EE9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C167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岗位晋升自主申报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57E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FF5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F7C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B07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6DB5D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2FF1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A940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发放“评议教辅材料收费告家长书”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B9C6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6A2C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DCE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626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DEFC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59FE0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12月3日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0844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4EE2B0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各年级组长上交11月课后服务汇总表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2E2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6FFA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A435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EC7C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57B6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2CED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DE13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青年教师成长营会议（第八节）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D1CA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青年教师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0A5B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B63C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968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FE38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7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F1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校班主任会议（第五节）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FD3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DC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0E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545E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1B6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E16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A464C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岗位晋升自主申报材料审核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DF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A71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92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0A5D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3C1D8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44D9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4E0635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“安全教育平台—交通安全专题”教师授课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945B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07FE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FE1C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214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ACAA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14C5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12月4日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2934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7E5C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收齐第二次阶段调研试卷及答案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03D9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53AD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304B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4A7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21E16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AEC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8D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发放综合实践活动告家长书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B6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92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894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6E77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03410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88D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326B6A"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行政办公会议（第7节）；</w:t>
            </w:r>
          </w:p>
          <w:p w14:paraId="3FF6E121"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岗位晋升名单公示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A38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E94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9D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C01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29D2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AA4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FCC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新开南校门工程施工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3580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CC42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50C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C97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3BD6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4FAE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E3A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E39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落实相关学科阶段调研试卷答题卡制作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4C99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81D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B6B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737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03670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C9E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2DB4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 w14:paraId="13979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综合实践活动行前教育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0780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13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50D6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5C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02E6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7B92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28F6DA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校园安全隐患排查；</w:t>
            </w:r>
          </w:p>
          <w:p w14:paraId="54323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平安校园台账建设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23B0C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2CBD2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1F786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F2B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2802E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4861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138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shd w:val="clear"/>
            <w:vAlign w:val="center"/>
          </w:tcPr>
          <w:p w14:paraId="5A27F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shd w:val="clear"/>
            <w:vAlign w:val="center"/>
          </w:tcPr>
          <w:p w14:paraId="4F07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综合实践活动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297F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3675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7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4182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7802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652B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93F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2F4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9F0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 w14:paraId="5C66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3AFAAD00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4B6230F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2024-11-29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60F153"/>
    <w:multiLevelType w:val="singleLevel"/>
    <w:tmpl w:val="8A60F1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C7E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398</Words>
  <Characters>419</Characters>
  <TotalTime>1</TotalTime>
  <ScaleCrop>false</ScaleCrop>
  <LinksUpToDate>false</LinksUpToDate>
  <CharactersWithSpaces>497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2024-12-02T09:20:00Z</dcterms:created>
  <dc:creator>hp</dc:creator>
  <cp:lastModifiedBy>WYD</cp:lastModifiedBy>
  <dcterms:modified xsi:type="dcterms:W3CDTF">2024-12-02T01:23:01Z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CC1BC3DC814345CB8F934D9F2D109409_12</vt:lpwstr>
  </property>
</Properties>
</file>