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E7C7E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十一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4DE07F6C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11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15 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09220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Align w:val="center"/>
          </w:tcPr>
          <w:p w14:paraId="070F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3834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7AA5D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3175DDD0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366C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5B9A9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0938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170AD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4F2DC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11月11日</w:t>
            </w:r>
          </w:p>
        </w:tc>
        <w:tc>
          <w:tcPr>
            <w:tcW w:w="1386" w:type="dxa"/>
            <w:vAlign w:val="center"/>
          </w:tcPr>
          <w:p w14:paraId="39982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53789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汇总各年级期中考试成绩</w:t>
            </w:r>
          </w:p>
        </w:tc>
        <w:tc>
          <w:tcPr>
            <w:tcW w:w="1139" w:type="dxa"/>
            <w:vAlign w:val="center"/>
          </w:tcPr>
          <w:p w14:paraId="658AF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2851E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0AFF2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C794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17CB0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49B33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3B26F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1.升旗仪式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6634C2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汇总劳动创新作品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1136E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劳动实践准备工作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259A64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下发八年级家长会告知书</w:t>
            </w:r>
          </w:p>
        </w:tc>
        <w:tc>
          <w:tcPr>
            <w:tcW w:w="1139" w:type="dxa"/>
            <w:vAlign w:val="center"/>
          </w:tcPr>
          <w:p w14:paraId="5291F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44855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6584D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34D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778EA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67249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32BF8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24年优才计划招聘准备工作</w:t>
            </w:r>
          </w:p>
        </w:tc>
        <w:tc>
          <w:tcPr>
            <w:tcW w:w="1139" w:type="dxa"/>
            <w:vAlign w:val="center"/>
          </w:tcPr>
          <w:p w14:paraId="2B148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76C54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67995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84C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26F82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76B16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vAlign w:val="center"/>
          </w:tcPr>
          <w:p w14:paraId="785BB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校园里汽车停车位重新画线</w:t>
            </w:r>
          </w:p>
        </w:tc>
        <w:tc>
          <w:tcPr>
            <w:tcW w:w="1139" w:type="dxa"/>
            <w:vAlign w:val="center"/>
          </w:tcPr>
          <w:p w14:paraId="159FF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29F50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46E8A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DBC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4366D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7F950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11月12日</w:t>
            </w:r>
          </w:p>
        </w:tc>
        <w:tc>
          <w:tcPr>
            <w:tcW w:w="1386" w:type="dxa"/>
            <w:vAlign w:val="center"/>
          </w:tcPr>
          <w:p w14:paraId="6BD3C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55A4C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教研组长会议；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（第5节）</w:t>
            </w:r>
          </w:p>
          <w:p w14:paraId="28F56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八年级质量分析会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（第8节）</w:t>
            </w:r>
          </w:p>
        </w:tc>
        <w:tc>
          <w:tcPr>
            <w:tcW w:w="1139" w:type="dxa"/>
            <w:vAlign w:val="center"/>
          </w:tcPr>
          <w:p w14:paraId="25B88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13663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vAlign w:val="center"/>
          </w:tcPr>
          <w:p w14:paraId="4EDA6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C79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3D676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26BE3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6F07BD7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（第5节）</w:t>
            </w:r>
          </w:p>
        </w:tc>
        <w:tc>
          <w:tcPr>
            <w:tcW w:w="1139" w:type="dxa"/>
            <w:vAlign w:val="center"/>
          </w:tcPr>
          <w:p w14:paraId="75B9F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5FAA7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二楼小教室</w:t>
            </w:r>
          </w:p>
        </w:tc>
        <w:tc>
          <w:tcPr>
            <w:tcW w:w="936" w:type="dxa"/>
            <w:vAlign w:val="center"/>
          </w:tcPr>
          <w:p w14:paraId="586A0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315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4B618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557E4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1AEA820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24年优才计划招聘准备工作</w:t>
            </w:r>
          </w:p>
        </w:tc>
        <w:tc>
          <w:tcPr>
            <w:tcW w:w="1139" w:type="dxa"/>
            <w:vAlign w:val="center"/>
          </w:tcPr>
          <w:p w14:paraId="1F911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19464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4DD54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67E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7671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7AA1C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5B07C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2025年政府采购预算编制培训（二十四中分校）</w:t>
            </w:r>
          </w:p>
        </w:tc>
        <w:tc>
          <w:tcPr>
            <w:tcW w:w="1139" w:type="dxa"/>
            <w:vAlign w:val="center"/>
          </w:tcPr>
          <w:p w14:paraId="2BB18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 w14:paraId="4C66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23257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4F9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6BBB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42845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11月13日</w:t>
            </w:r>
          </w:p>
        </w:tc>
        <w:tc>
          <w:tcPr>
            <w:tcW w:w="1386" w:type="dxa"/>
            <w:vAlign w:val="center"/>
          </w:tcPr>
          <w:p w14:paraId="5B06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71C5CD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九年级质量分析会；</w:t>
            </w:r>
          </w:p>
          <w:p w14:paraId="2A2F73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九年级班主任会议</w:t>
            </w:r>
          </w:p>
        </w:tc>
        <w:tc>
          <w:tcPr>
            <w:tcW w:w="1139" w:type="dxa"/>
            <w:vAlign w:val="center"/>
          </w:tcPr>
          <w:p w14:paraId="28EB7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6B0A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19A13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5AA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56499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5DE2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4F1B72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八年级家长会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03C8F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八年级安全课程</w:t>
            </w:r>
          </w:p>
        </w:tc>
        <w:tc>
          <w:tcPr>
            <w:tcW w:w="1139" w:type="dxa"/>
            <w:vAlign w:val="center"/>
          </w:tcPr>
          <w:p w14:paraId="0C79A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52731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04817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D99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17B8F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4D5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2D8D224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参加市24年优才招聘会议</w:t>
            </w:r>
          </w:p>
        </w:tc>
        <w:tc>
          <w:tcPr>
            <w:tcW w:w="1139" w:type="dxa"/>
            <w:vAlign w:val="center"/>
          </w:tcPr>
          <w:p w14:paraId="3A9DC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786DC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474B1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C05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7B7BC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0B228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3FB796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校园消防安全检查；</w:t>
            </w:r>
          </w:p>
          <w:p w14:paraId="7F988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电动车、电动汽车充电场所检查</w:t>
            </w:r>
          </w:p>
        </w:tc>
        <w:tc>
          <w:tcPr>
            <w:tcW w:w="1139" w:type="dxa"/>
            <w:vAlign w:val="center"/>
          </w:tcPr>
          <w:p w14:paraId="00043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6537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4975E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4BB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2FE85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55293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11月14日</w:t>
            </w:r>
          </w:p>
        </w:tc>
        <w:tc>
          <w:tcPr>
            <w:tcW w:w="1386" w:type="dxa"/>
            <w:vAlign w:val="center"/>
          </w:tcPr>
          <w:p w14:paraId="5EC7C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3C6D4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七年级质量分析会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（第8节）</w:t>
            </w:r>
          </w:p>
        </w:tc>
        <w:tc>
          <w:tcPr>
            <w:tcW w:w="1139" w:type="dxa"/>
            <w:vAlign w:val="center"/>
          </w:tcPr>
          <w:p w14:paraId="0F7DD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77D77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  <w:bookmarkStart w:id="0" w:name="_GoBack"/>
            <w:bookmarkEnd w:id="0"/>
          </w:p>
        </w:tc>
        <w:tc>
          <w:tcPr>
            <w:tcW w:w="936" w:type="dxa"/>
            <w:vAlign w:val="center"/>
          </w:tcPr>
          <w:p w14:paraId="1965F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08FB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3C06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6E47E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49694C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27E1A9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校内体育（艺术）之星上报</w:t>
            </w:r>
          </w:p>
        </w:tc>
        <w:tc>
          <w:tcPr>
            <w:tcW w:w="1139" w:type="dxa"/>
            <w:vAlign w:val="center"/>
          </w:tcPr>
          <w:p w14:paraId="68C6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C25E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4178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50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0CB38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2308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3E5DF3B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24年优才招聘行前会议</w:t>
            </w:r>
          </w:p>
        </w:tc>
        <w:tc>
          <w:tcPr>
            <w:tcW w:w="1139" w:type="dxa"/>
            <w:vAlign w:val="center"/>
          </w:tcPr>
          <w:p w14:paraId="119B8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417D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0A975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F8D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4CA35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32E3C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4E3D8EE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开展“119消防安全月活动”：安全教育平台教师授课</w:t>
            </w:r>
          </w:p>
        </w:tc>
        <w:tc>
          <w:tcPr>
            <w:tcW w:w="1139" w:type="dxa"/>
            <w:vAlign w:val="center"/>
          </w:tcPr>
          <w:p w14:paraId="3B5E5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57BC7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722FB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E5C0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2C546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47871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11月15日</w:t>
            </w:r>
          </w:p>
        </w:tc>
        <w:tc>
          <w:tcPr>
            <w:tcW w:w="1386" w:type="dxa"/>
            <w:vAlign w:val="center"/>
          </w:tcPr>
          <w:p w14:paraId="3A423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26824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九年级家长会</w:t>
            </w:r>
          </w:p>
        </w:tc>
        <w:tc>
          <w:tcPr>
            <w:tcW w:w="1139" w:type="dxa"/>
            <w:vAlign w:val="center"/>
          </w:tcPr>
          <w:p w14:paraId="237C9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7FD11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0E4D5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C9F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122C0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2B409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vAlign w:val="center"/>
          </w:tcPr>
          <w:p w14:paraId="7CC96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九年级家长会</w:t>
            </w:r>
          </w:p>
        </w:tc>
        <w:tc>
          <w:tcPr>
            <w:tcW w:w="1139" w:type="dxa"/>
            <w:vAlign w:val="center"/>
          </w:tcPr>
          <w:p w14:paraId="1E571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66BB5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74489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D71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06DFA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44FB2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534EE9C9">
            <w:pPr>
              <w:pStyle w:val="4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行政办公会议；</w:t>
            </w:r>
          </w:p>
          <w:p w14:paraId="00711B0E">
            <w:pPr>
              <w:pStyle w:val="4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优才招聘场地布置</w:t>
            </w:r>
          </w:p>
        </w:tc>
        <w:tc>
          <w:tcPr>
            <w:tcW w:w="1139" w:type="dxa"/>
            <w:vAlign w:val="center"/>
          </w:tcPr>
          <w:p w14:paraId="32189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133A2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；</w:t>
            </w:r>
          </w:p>
          <w:p w14:paraId="1151A96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2.旅游商贸</w:t>
            </w:r>
          </w:p>
        </w:tc>
        <w:tc>
          <w:tcPr>
            <w:tcW w:w="936" w:type="dxa"/>
            <w:vAlign w:val="center"/>
          </w:tcPr>
          <w:p w14:paraId="7EC30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23A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top"/>
          </w:tcPr>
          <w:p w14:paraId="66D46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48A96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70181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</w:t>
            </w:r>
          </w:p>
        </w:tc>
        <w:tc>
          <w:tcPr>
            <w:tcW w:w="1139" w:type="dxa"/>
            <w:vAlign w:val="center"/>
          </w:tcPr>
          <w:p w14:paraId="07C90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4CA4E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4BEE0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CE91E1F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5A606883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2024-11-8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7621F"/>
    <w:multiLevelType w:val="singleLevel"/>
    <w:tmpl w:val="B6F7621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BCDD0E7"/>
    <w:multiLevelType w:val="singleLevel"/>
    <w:tmpl w:val="CBCD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D9ED516"/>
    <w:multiLevelType w:val="singleLevel"/>
    <w:tmpl w:val="0D9ED5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6B84A1C1"/>
    <w:multiLevelType w:val="singleLevel"/>
    <w:tmpl w:val="6B84A1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55E809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link w:val="1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450</Words>
  <Characters>487</Characters>
  <TotalTime>6</TotalTime>
  <ScaleCrop>false</ScaleCrop>
  <LinksUpToDate>false</LinksUpToDate>
  <CharactersWithSpaces>566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2024-11-10T19:16:00Z</dcterms:created>
  <dc:creator>hp</dc:creator>
  <cp:lastModifiedBy>WYD</cp:lastModifiedBy>
  <dcterms:modified xsi:type="dcterms:W3CDTF">2024-11-10T11:22:44Z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92D9499F73974599846BD1F3984621E2_12</vt:lpwstr>
  </property>
</Properties>
</file>