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jc w:val="center"/>
      </w:pPr>
      <w:r>
        <w:rPr>
          <w:rFonts w:ascii="黑体" w:hAnsi="黑体" w:eastAsia="黑体"/>
          <w:b/>
          <w:sz w:val="44"/>
        </w:rPr>
        <w:t>初中英语深度教学总结</w:t>
      </w:r>
    </w:p>
    <w:p>
      <w:pPr>
        <w:spacing w:line="360" w:lineRule="auto"/>
        <w:ind w:firstLine="425"/>
      </w:pPr>
      <w:r>
        <w:rPr>
          <w:sz w:val="24"/>
        </w:rPr>
        <w:t>引言：初中英语学科是学生学习的重要科目之一，对于学生的综合素质培养和语言能力提升具有重要作用。为了提高学生的学习效果，教师在初中英语教学中采用了深度教学的方法，并取得了一定的成效。本文将结合实际教学经验和研究成果，对初中英语深度教学进行总结和探讨。</w:t>
      </w:r>
    </w:p>
    <w:p>
      <w:pPr>
        <w:spacing w:line="360" w:lineRule="auto"/>
      </w:pPr>
      <w:r>
        <w:rPr>
          <w:rFonts w:ascii="黑体" w:hAnsi="黑体" w:eastAsia="黑体"/>
          <w:b/>
          <w:sz w:val="26"/>
        </w:rPr>
        <w:t>一、初中英语深度教学的定义和特点</w:t>
      </w:r>
    </w:p>
    <w:p>
      <w:pPr>
        <w:spacing w:line="360" w:lineRule="auto"/>
        <w:ind w:firstLine="425"/>
      </w:pPr>
      <w:r>
        <w:rPr>
          <w:sz w:val="24"/>
        </w:rPr>
        <w:t>1.定义：深度教学是指在教学过程中，通过对知识的归纳、分类和反思，让学生形成更深层次的理解和思考，提高学习的质量和效果。</w:t>
      </w:r>
    </w:p>
    <w:p>
      <w:pPr>
        <w:spacing w:line="360" w:lineRule="auto"/>
        <w:ind w:firstLine="425"/>
      </w:pPr>
      <w:r>
        <w:rPr>
          <w:sz w:val="24"/>
        </w:rPr>
        <w:t>2.特点：</w:t>
      </w:r>
    </w:p>
    <w:p>
      <w:pPr>
        <w:spacing w:line="360" w:lineRule="auto"/>
        <w:ind w:firstLine="425"/>
      </w:pPr>
      <w:r>
        <w:rPr>
          <w:sz w:val="24"/>
        </w:rPr>
        <w:t>（1）强调概念理解：深度教学注重培养学生对英语知识的概念理解能力，让学生能够从宏观角度把握知识的本质和内涵。</w:t>
      </w:r>
    </w:p>
    <w:p>
      <w:pPr>
        <w:spacing w:line="360" w:lineRule="auto"/>
        <w:ind w:firstLine="425"/>
      </w:pPr>
      <w:r>
        <w:rPr>
          <w:sz w:val="24"/>
        </w:rPr>
        <w:t>（2）培养问题解决能力：深度教学注重培养学生的问题解决能力，通过学习和思考解决实际问题，提高学生的实际应用能力。</w:t>
      </w:r>
    </w:p>
    <w:p>
      <w:pPr>
        <w:spacing w:line="360" w:lineRule="auto"/>
        <w:ind w:firstLine="425"/>
      </w:pPr>
      <w:r>
        <w:rPr>
          <w:sz w:val="24"/>
        </w:rPr>
        <w:t>（3）鼓励创新思维：深度教学注重培养学生的创新思维能力，通过启发学生的思维潜力，激发他们的创造力和想象力。</w:t>
      </w:r>
    </w:p>
    <w:p>
      <w:pPr>
        <w:spacing w:line="360" w:lineRule="auto"/>
      </w:pPr>
      <w:r>
        <w:rPr>
          <w:rFonts w:ascii="黑体" w:hAnsi="黑体" w:eastAsia="黑体"/>
          <w:b/>
          <w:sz w:val="26"/>
        </w:rPr>
        <w:t>二、初中英语深度教学的方法和策略</w:t>
      </w:r>
    </w:p>
    <w:p>
      <w:pPr>
        <w:spacing w:line="360" w:lineRule="auto"/>
        <w:ind w:firstLine="425"/>
      </w:pPr>
      <w:r>
        <w:rPr>
          <w:sz w:val="24"/>
        </w:rPr>
        <w:t>1.概念导入法：通过教师讲解和举例，引导学生理解英语知识的概念和本质。例如，在教学“动词时态”时，可以通过实例引导学生理解动词时态的变化规律和用法。</w:t>
      </w:r>
    </w:p>
    <w:p>
      <w:pPr>
        <w:spacing w:line="360" w:lineRule="auto"/>
        <w:ind w:firstLine="425"/>
      </w:pPr>
      <w:r>
        <w:rPr>
          <w:sz w:val="24"/>
        </w:rPr>
        <w:t>2.探究式学习法：在教学过程中，教师可以提出一个问题或情境，让学生通过探究和实践去解决问题，培养学生的问题解决能力和创新思维。</w:t>
      </w:r>
    </w:p>
    <w:p>
      <w:pPr>
        <w:spacing w:line="360" w:lineRule="auto"/>
        <w:ind w:firstLine="425"/>
      </w:pPr>
      <w:r>
        <w:rPr>
          <w:sz w:val="24"/>
        </w:rPr>
        <w:t>3.合作学习法：在学生讨论和合作中，促进学生之间的互动和合作，培养学生的团队合作精神和沟通能力。例如，在学习阅读理解时，可以组织学生分组合作，共同思考和解决问题。</w:t>
      </w:r>
    </w:p>
    <w:p>
      <w:pPr>
        <w:spacing w:line="360" w:lineRule="auto"/>
        <w:ind w:firstLine="425"/>
      </w:pPr>
      <w:r>
        <w:rPr>
          <w:sz w:val="24"/>
        </w:rPr>
        <w:t>4.游戏化教学法：通过游戏和竞赛等形式，激发学生的学习兴趣和参与度，培养学生的自主学习能力和合作精神。例如，在学习单词时，可以设计单词卡片游戏，让学生在游戏中学习和记忆单词。</w:t>
      </w:r>
    </w:p>
    <w:p>
      <w:pPr>
        <w:spacing w:line="360" w:lineRule="auto"/>
        <w:ind w:firstLine="425"/>
      </w:pPr>
      <w:r>
        <w:rPr>
          <w:sz w:val="24"/>
        </w:rPr>
        <w:t>5.多媒体辅助教学法：在教学中运用多媒体技术和教学资源，丰富教学内容和形式，增加学生的学习乐趣和参与度。例如，在教学“英语诗歌”时，可以播放相关的音频和视频，让学生感受英语的韵律和美感。</w:t>
      </w:r>
    </w:p>
    <w:p>
      <w:pPr>
        <w:spacing w:line="360" w:lineRule="auto"/>
      </w:pPr>
      <w:r>
        <w:rPr>
          <w:rFonts w:ascii="黑体" w:hAnsi="黑体" w:eastAsia="黑体"/>
          <w:b/>
          <w:sz w:val="26"/>
        </w:rPr>
        <w:t>三、初中英语深度教学的实施步骤</w:t>
      </w:r>
    </w:p>
    <w:p>
      <w:pPr>
        <w:spacing w:line="360" w:lineRule="auto"/>
        <w:ind w:firstLine="425"/>
      </w:pPr>
      <w:r>
        <w:rPr>
          <w:sz w:val="24"/>
        </w:rPr>
        <w:t>1.确定教学目标：根据课程标准和学生的实际情况，明确教学目标和要求。例如，在教学“阅读理解”时，目标可以是培养学生的阅读理解能力和批判思维能力。</w:t>
      </w:r>
    </w:p>
    <w:p>
      <w:pPr>
        <w:spacing w:line="360" w:lineRule="auto"/>
        <w:ind w:firstLine="425"/>
      </w:pPr>
      <w:r>
        <w:rPr>
          <w:sz w:val="24"/>
        </w:rPr>
        <w:t>2.设计教学内容和活动：根据教学目标，结合课程内容和学生的学习特点，设计教学内容和活动。例如，在教学“动词时态”时，可以设计填空、改错和完成句子等活动，让学生通过实践来掌握和运用动词时态。</w:t>
      </w:r>
    </w:p>
    <w:p>
      <w:pPr>
        <w:spacing w:line="360" w:lineRule="auto"/>
        <w:ind w:firstLine="425"/>
      </w:pPr>
      <w:r>
        <w:rPr>
          <w:sz w:val="24"/>
        </w:rPr>
        <w:t>3.组织教学过程：在教学过程中，教师要合理安排学习环节和时间，引导学生积极参与教学活动，培养他们的学习兴趣和动力。</w:t>
      </w:r>
    </w:p>
    <w:p>
      <w:pPr>
        <w:spacing w:line="360" w:lineRule="auto"/>
        <w:ind w:firstLine="425"/>
      </w:pPr>
      <w:r>
        <w:rPr>
          <w:sz w:val="24"/>
        </w:rPr>
        <w:t>4.评估学习效果：在教学结束后，教师要进行学习效果的评估，了解学生对知识的掌握程度和理解水平。可以通过问答、测试、作业等形式进行评估。</w:t>
      </w:r>
    </w:p>
    <w:p>
      <w:pPr>
        <w:spacing w:line="360" w:lineRule="auto"/>
      </w:pPr>
      <w:r>
        <w:rPr>
          <w:rFonts w:ascii="黑体" w:hAnsi="黑体" w:eastAsia="黑体"/>
          <w:b/>
          <w:sz w:val="26"/>
        </w:rPr>
        <w:t>四、初中英语深度教学的价值和意义</w:t>
      </w:r>
    </w:p>
    <w:p>
      <w:pPr>
        <w:spacing w:line="360" w:lineRule="auto"/>
        <w:ind w:firstLine="425"/>
      </w:pPr>
      <w:r>
        <w:rPr>
          <w:sz w:val="24"/>
        </w:rPr>
        <w:t>1.提高学习效果：深度教学注重培养学生的自主学习能力和问题解决能力，提高学生的学习效果和学习动力。</w:t>
      </w:r>
    </w:p>
    <w:p>
      <w:pPr>
        <w:spacing w:line="360" w:lineRule="auto"/>
        <w:ind w:firstLine="425"/>
      </w:pPr>
      <w:r>
        <w:rPr>
          <w:sz w:val="24"/>
        </w:rPr>
        <w:t>2.促进综合素质发展：深度教学注重培养学生的创新思维和团队合作精神，培养他们的综合素质和能力。</w:t>
      </w:r>
    </w:p>
    <w:p>
      <w:pPr>
        <w:spacing w:line="360" w:lineRule="auto"/>
        <w:ind w:firstLine="425"/>
      </w:pPr>
      <w:r>
        <w:rPr>
          <w:sz w:val="24"/>
        </w:rPr>
        <w:t>3.培养学生的语言思维能力：深度教学通过让学生从宏观角度思考和理解英语知识，培养学生的语言思维能力和表达能力。</w:t>
      </w:r>
    </w:p>
    <w:p>
      <w:pPr>
        <w:spacing w:line="360" w:lineRule="auto"/>
        <w:ind w:firstLine="425"/>
      </w:pPr>
      <w:r>
        <w:rPr>
          <w:sz w:val="24"/>
        </w:rPr>
        <w:t>4.增强学生的学习兴趣：深度教学注重培养学生的学习兴趣，通过游戏和多媒体等形式，激发学生的学习兴趣和参与度。</w:t>
      </w:r>
    </w:p>
    <w:p>
      <w:pPr>
        <w:spacing w:line="360" w:lineRule="auto"/>
        <w:ind w:firstLine="425"/>
      </w:pPr>
      <w:r>
        <w:rPr>
          <w:sz w:val="24"/>
        </w:rPr>
        <w:t>结语：初中英语深度教学是提高学生学习效果和能力的有效方法之一。通过合理运用不同的教学方法和策略，可以培养学生的概念理解能力、问题解决能力和创新思维能力，提高学生的综合素质和语言能力。教师应不断探索和实践，逐渐形成适合学生的深度教学模式，推动学生的全面发展。初中英语深度教学将在未来的教学实践中发挥越来越重要的作用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Times New Roman" w:hAnsi="Times New Roman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2013-12-23T23:15:00Z</dcterms:created>
  <dcterms:modified xsi:type="dcterms:W3CDTF">2013-12-23T23:15:00Z</dcterms:modified>
  <cp:category/>
</cp:coreProperties>
</file>