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086E8">
      <w:pPr>
        <w:snapToGrid/>
        <w:spacing w:before="120" w:after="75" w:line="240" w:lineRule="auto"/>
        <w:ind w:left="120" w:right="120"/>
        <w:jc w:val="center"/>
        <w:rPr>
          <w:rFonts w:ascii="黑体" w:hAnsi="黑体" w:eastAsia="黑体" w:cs="黑体"/>
          <w:i w:val="0"/>
          <w:strike w:val="0"/>
          <w:color w:val="000000"/>
          <w:sz w:val="32"/>
          <w:u w:val="none"/>
        </w:rPr>
      </w:pPr>
      <w:r>
        <w:rPr>
          <w:rFonts w:ascii="Arial" w:hAnsi="Arial" w:cs="Arial"/>
          <w:i w:val="0"/>
          <w:strike w:val="0"/>
          <w:color w:val="000000"/>
          <w:sz w:val="32"/>
          <w:u w:val="none"/>
        </w:rPr>
        <w:t xml:space="preserve"> </w:t>
      </w:r>
      <w:r>
        <w:rPr>
          <w:rFonts w:ascii="黑体" w:hAnsi="黑体" w:eastAsia="黑体" w:cs="黑体"/>
          <w:i w:val="0"/>
          <w:strike w:val="0"/>
          <w:color w:val="000000"/>
          <w:sz w:val="32"/>
          <w:u w:val="none"/>
        </w:rPr>
        <w:t>2024-2025学年 上学期 第</w:t>
      </w:r>
      <w:r>
        <w:rPr>
          <w:rFonts w:hint="eastAsia" w:ascii="黑体" w:hAnsi="黑体" w:eastAsia="黑体" w:cs="黑体"/>
          <w:i w:val="0"/>
          <w:strike w:val="0"/>
          <w:color w:val="000000"/>
          <w:sz w:val="32"/>
          <w:u w:val="none"/>
          <w:lang w:val="en-US" w:eastAsia="zh-CN"/>
        </w:rPr>
        <w:t>7</w:t>
      </w:r>
      <w:r>
        <w:rPr>
          <w:rFonts w:ascii="黑体" w:hAnsi="黑体" w:eastAsia="黑体" w:cs="黑体"/>
          <w:i w:val="0"/>
          <w:strike w:val="0"/>
          <w:color w:val="000000"/>
          <w:sz w:val="32"/>
          <w:u w:val="none"/>
        </w:rPr>
        <w:t>周工作安排</w:t>
      </w:r>
    </w:p>
    <w:p w14:paraId="6F16C610">
      <w:pPr>
        <w:snapToGrid/>
        <w:spacing w:before="120" w:after="75" w:line="240" w:lineRule="auto"/>
        <w:ind w:left="120" w:right="120"/>
        <w:jc w:val="center"/>
      </w:pPr>
      <w:r>
        <w:rPr>
          <w:rFonts w:ascii="宋体" w:hAnsi="宋体" w:eastAsia="宋体" w:cs="宋体"/>
          <w:b/>
          <w:i w:val="0"/>
          <w:strike w:val="0"/>
          <w:color w:val="000000"/>
          <w:spacing w:val="0"/>
          <w:sz w:val="30"/>
          <w:u w:val="none"/>
        </w:rPr>
        <w:t>（2024年</w:t>
      </w:r>
      <w:r>
        <w:rPr>
          <w:rFonts w:ascii="宋体" w:hAnsi="宋体" w:eastAsia="宋体" w:cs="宋体"/>
          <w:b/>
          <w:i w:val="0"/>
          <w:strike w:val="0"/>
          <w:color w:val="000000"/>
          <w:spacing w:val="0"/>
          <w:sz w:val="32"/>
          <w:u w:val="none"/>
        </w:rPr>
        <w:t>10月14日—10月20日</w:t>
      </w:r>
      <w:r>
        <w:rPr>
          <w:rFonts w:ascii="宋体" w:hAnsi="宋体" w:eastAsia="宋体" w:cs="宋体"/>
          <w:b/>
          <w:i w:val="0"/>
          <w:strike w:val="0"/>
          <w:color w:val="000000"/>
          <w:spacing w:val="0"/>
          <w:sz w:val="30"/>
          <w:u w:val="none"/>
        </w:rPr>
        <w:t>）</w:t>
      </w:r>
    </w:p>
    <w:tbl>
      <w:tblPr>
        <w:tblStyle w:val="4"/>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440"/>
        <w:gridCol w:w="635"/>
        <w:gridCol w:w="625"/>
        <w:gridCol w:w="3300"/>
        <w:gridCol w:w="945"/>
        <w:gridCol w:w="1275"/>
        <w:gridCol w:w="1140"/>
        <w:gridCol w:w="1005"/>
      </w:tblGrid>
      <w:tr w14:paraId="084C425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tcBorders>
              <w:top w:val="single" w:color="DDDDDD" w:sz="1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04D73475">
            <w:pPr>
              <w:snapToGrid/>
              <w:spacing w:before="75" w:after="75" w:line="240" w:lineRule="auto"/>
              <w:ind w:left="120" w:right="120"/>
            </w:pPr>
            <w:r>
              <w:rPr>
                <w:rFonts w:ascii="'Times New Roman'" w:hAnsi="'Times New Roman'" w:cs="'Times New Roman'"/>
                <w:i w:val="0"/>
                <w:strike w:val="0"/>
                <w:color w:val="000000"/>
                <w:sz w:val="24"/>
                <w:u w:val="none"/>
              </w:rPr>
              <w:t> </w:t>
            </w:r>
            <w:r>
              <w:rPr>
                <w:rFonts w:ascii="宋体" w:hAnsi="宋体" w:eastAsia="宋体" w:cs="宋体"/>
                <w:b/>
                <w:i w:val="0"/>
                <w:strike w:val="0"/>
                <w:color w:val="000000"/>
                <w:spacing w:val="0"/>
                <w:sz w:val="24"/>
                <w:u w:val="none"/>
              </w:rPr>
              <w:t>日期</w:t>
            </w:r>
          </w:p>
        </w:tc>
        <w:tc>
          <w:tcPr>
            <w:tcW w:w="635" w:type="dxa"/>
            <w:tcBorders>
              <w:top w:val="single" w:color="DDDDDD" w:sz="1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5DC4009">
            <w:pPr>
              <w:snapToGrid/>
              <w:spacing w:before="0" w:after="0" w:line="240" w:lineRule="auto"/>
              <w:ind w:left="0" w:right="0"/>
              <w:jc w:val="center"/>
            </w:pPr>
            <w:r>
              <w:rPr>
                <w:rFonts w:ascii="宋体" w:hAnsi="宋体" w:eastAsia="宋体" w:cs="宋体"/>
                <w:b/>
                <w:i w:val="0"/>
                <w:strike w:val="0"/>
                <w:color w:val="000000"/>
                <w:spacing w:val="0"/>
                <w:sz w:val="24"/>
                <w:u w:val="none"/>
              </w:rPr>
              <w:t>开始时间</w:t>
            </w:r>
          </w:p>
        </w:tc>
        <w:tc>
          <w:tcPr>
            <w:tcW w:w="625" w:type="dxa"/>
            <w:tcBorders>
              <w:top w:val="single" w:color="DDDDDD" w:sz="1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8582B3D">
            <w:pPr>
              <w:snapToGrid/>
              <w:spacing w:before="0" w:after="0" w:line="240" w:lineRule="auto"/>
              <w:ind w:left="0" w:right="0"/>
              <w:jc w:val="center"/>
            </w:pPr>
            <w:r>
              <w:rPr>
                <w:rFonts w:ascii="宋体" w:hAnsi="宋体" w:eastAsia="宋体" w:cs="宋体"/>
                <w:b/>
                <w:i w:val="0"/>
                <w:strike w:val="0"/>
                <w:color w:val="000000"/>
                <w:spacing w:val="0"/>
                <w:sz w:val="24"/>
                <w:u w:val="none"/>
              </w:rPr>
              <w:t>结束时间</w:t>
            </w:r>
          </w:p>
        </w:tc>
        <w:tc>
          <w:tcPr>
            <w:tcW w:w="3300" w:type="dxa"/>
            <w:tcBorders>
              <w:top w:val="single" w:color="DDDDDD" w:sz="1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72EC8F6A">
            <w:pPr>
              <w:snapToGrid/>
              <w:spacing w:before="0" w:after="0" w:line="240" w:lineRule="auto"/>
              <w:ind w:left="0" w:right="0"/>
              <w:jc w:val="center"/>
            </w:pPr>
            <w:r>
              <w:rPr>
                <w:rFonts w:ascii="宋体" w:hAnsi="宋体" w:eastAsia="宋体" w:cs="宋体"/>
                <w:b/>
                <w:i w:val="0"/>
                <w:strike w:val="0"/>
                <w:color w:val="000000"/>
                <w:spacing w:val="0"/>
                <w:sz w:val="24"/>
                <w:u w:val="none"/>
              </w:rPr>
              <w:t>工作内容</w:t>
            </w:r>
          </w:p>
        </w:tc>
        <w:tc>
          <w:tcPr>
            <w:tcW w:w="945" w:type="dxa"/>
            <w:tcBorders>
              <w:top w:val="single" w:color="DDDDDD" w:sz="1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58A1C0D">
            <w:pPr>
              <w:snapToGrid/>
              <w:spacing w:before="0" w:after="0" w:line="240" w:lineRule="auto"/>
              <w:ind w:left="0" w:right="0"/>
              <w:jc w:val="center"/>
            </w:pPr>
            <w:r>
              <w:rPr>
                <w:rFonts w:ascii="宋体" w:hAnsi="宋体" w:eastAsia="宋体" w:cs="宋体"/>
                <w:b/>
                <w:i w:val="0"/>
                <w:strike w:val="0"/>
                <w:color w:val="000000"/>
                <w:spacing w:val="0"/>
                <w:sz w:val="24"/>
                <w:u w:val="none"/>
              </w:rPr>
              <w:t>出席</w:t>
            </w:r>
          </w:p>
          <w:p w14:paraId="68CF6B91">
            <w:pPr>
              <w:snapToGrid/>
              <w:spacing w:before="0" w:after="0" w:line="240" w:lineRule="auto"/>
              <w:ind w:left="0" w:right="0"/>
              <w:jc w:val="center"/>
            </w:pPr>
            <w:r>
              <w:rPr>
                <w:rFonts w:ascii="宋体" w:hAnsi="宋体" w:eastAsia="宋体" w:cs="宋体"/>
                <w:b/>
                <w:i w:val="0"/>
                <w:strike w:val="0"/>
                <w:color w:val="000000"/>
                <w:spacing w:val="0"/>
                <w:sz w:val="24"/>
                <w:u w:val="none"/>
              </w:rPr>
              <w:t>局领导</w:t>
            </w:r>
          </w:p>
        </w:tc>
        <w:tc>
          <w:tcPr>
            <w:tcW w:w="1275" w:type="dxa"/>
            <w:tcBorders>
              <w:top w:val="single" w:color="DDDDDD" w:sz="1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46BD3C7">
            <w:pPr>
              <w:snapToGrid/>
              <w:spacing w:before="0" w:after="0" w:line="240" w:lineRule="auto"/>
              <w:ind w:left="0" w:right="0"/>
              <w:jc w:val="center"/>
            </w:pPr>
            <w:r>
              <w:rPr>
                <w:rFonts w:ascii="宋体" w:hAnsi="宋体" w:eastAsia="宋体" w:cs="宋体"/>
                <w:b/>
                <w:i w:val="0"/>
                <w:strike w:val="0"/>
                <w:color w:val="000000"/>
                <w:spacing w:val="0"/>
                <w:sz w:val="24"/>
                <w:u w:val="none"/>
              </w:rPr>
              <w:t>参加对象</w:t>
            </w:r>
          </w:p>
        </w:tc>
        <w:tc>
          <w:tcPr>
            <w:tcW w:w="1140" w:type="dxa"/>
            <w:tcBorders>
              <w:top w:val="single" w:color="DDDDDD" w:sz="1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3B1E029">
            <w:pPr>
              <w:snapToGrid/>
              <w:spacing w:before="0" w:after="0" w:line="240" w:lineRule="auto"/>
              <w:ind w:left="0" w:right="0"/>
              <w:jc w:val="center"/>
            </w:pPr>
            <w:r>
              <w:rPr>
                <w:rFonts w:ascii="宋体" w:hAnsi="宋体" w:eastAsia="宋体" w:cs="宋体"/>
                <w:b/>
                <w:i w:val="0"/>
                <w:strike w:val="0"/>
                <w:color w:val="000000"/>
                <w:spacing w:val="0"/>
                <w:sz w:val="24"/>
                <w:u w:val="none"/>
              </w:rPr>
              <w:t>地点</w:t>
            </w:r>
          </w:p>
        </w:tc>
        <w:tc>
          <w:tcPr>
            <w:tcW w:w="1005" w:type="dxa"/>
            <w:tcBorders>
              <w:top w:val="single" w:color="DDDDDD" w:sz="1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ED96E55">
            <w:pPr>
              <w:snapToGrid/>
              <w:spacing w:before="0" w:after="0" w:line="240" w:lineRule="auto"/>
              <w:ind w:left="0" w:right="0"/>
              <w:jc w:val="center"/>
            </w:pPr>
            <w:r>
              <w:rPr>
                <w:rFonts w:ascii="宋体" w:hAnsi="宋体" w:eastAsia="宋体" w:cs="宋体"/>
                <w:b/>
                <w:i w:val="0"/>
                <w:strike w:val="0"/>
                <w:color w:val="000000"/>
                <w:spacing w:val="0"/>
                <w:sz w:val="24"/>
                <w:u w:val="none"/>
              </w:rPr>
              <w:t>负责部门</w:t>
            </w:r>
          </w:p>
        </w:tc>
      </w:tr>
      <w:tr w14:paraId="475EFD5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tcBorders>
              <w:top w:val="single" w:color="DDDDDD" w:sz="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038B4F8D">
            <w:pPr>
              <w:snapToGrid/>
              <w:spacing w:before="0" w:after="0" w:line="240" w:lineRule="auto"/>
              <w:ind w:left="0" w:right="0"/>
              <w:jc w:val="center"/>
            </w:pPr>
            <w:r>
              <w:rPr>
                <w:rFonts w:ascii="宋体" w:hAnsi="宋体" w:eastAsia="宋体" w:cs="宋体"/>
                <w:i w:val="0"/>
                <w:strike w:val="0"/>
                <w:color w:val="000000"/>
                <w:spacing w:val="0"/>
                <w:sz w:val="21"/>
                <w:u w:val="none"/>
              </w:rPr>
              <w:t>10月14日</w:t>
            </w:r>
          </w:p>
          <w:p w14:paraId="338487AD">
            <w:pPr>
              <w:snapToGrid/>
              <w:spacing w:before="0" w:after="0" w:line="240" w:lineRule="auto"/>
              <w:ind w:left="0" w:right="0"/>
              <w:jc w:val="center"/>
            </w:pPr>
            <w:r>
              <w:rPr>
                <w:rFonts w:ascii="宋体" w:hAnsi="宋体" w:eastAsia="宋体" w:cs="宋体"/>
                <w:i w:val="0"/>
                <w:strike w:val="0"/>
                <w:color w:val="000000"/>
                <w:spacing w:val="0"/>
                <w:sz w:val="21"/>
                <w:u w:val="none"/>
              </w:rPr>
              <w:t>星期一</w:t>
            </w:r>
          </w:p>
        </w:tc>
        <w:tc>
          <w:tcPr>
            <w:tcW w:w="63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1D23B8B">
            <w:pPr>
              <w:snapToGrid/>
              <w:spacing w:before="0" w:after="0" w:line="240" w:lineRule="auto"/>
              <w:ind w:left="0" w:right="0"/>
              <w:jc w:val="left"/>
            </w:pPr>
            <w:r>
              <w:rPr>
                <w:rFonts w:ascii="宋体" w:hAnsi="宋体" w:eastAsia="宋体" w:cs="宋体"/>
                <w:i w:val="0"/>
                <w:strike w:val="0"/>
                <w:color w:val="000000"/>
                <w:spacing w:val="0"/>
                <w:sz w:val="21"/>
                <w:u w:val="none"/>
              </w:rPr>
              <w:t>09:00</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4343DA86">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DCF099B">
            <w:pPr>
              <w:snapToGrid/>
              <w:spacing w:before="0" w:after="0" w:line="240" w:lineRule="auto"/>
              <w:ind w:left="0" w:right="0"/>
              <w:jc w:val="left"/>
            </w:pPr>
            <w:r>
              <w:rPr>
                <w:rFonts w:ascii="宋体" w:hAnsi="宋体" w:eastAsia="宋体" w:cs="宋体"/>
                <w:i w:val="0"/>
                <w:strike w:val="0"/>
                <w:color w:val="000000"/>
                <w:spacing w:val="0"/>
                <w:sz w:val="21"/>
                <w:u w:val="none"/>
              </w:rPr>
              <w:t>局大办公会议</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A0F6E21">
            <w:pPr>
              <w:snapToGrid/>
              <w:spacing w:before="0" w:after="0" w:line="240" w:lineRule="auto"/>
              <w:ind w:left="0" w:right="0"/>
              <w:jc w:val="center"/>
            </w:pPr>
            <w:r>
              <w:rPr>
                <w:rFonts w:ascii="宋体" w:hAnsi="宋体" w:eastAsia="宋体" w:cs="宋体"/>
                <w:i w:val="0"/>
                <w:strike w:val="0"/>
                <w:color w:val="000000"/>
                <w:spacing w:val="0"/>
                <w:sz w:val="21"/>
                <w:u w:val="none"/>
              </w:rPr>
              <w:t>全体</w:t>
            </w:r>
          </w:p>
          <w:p w14:paraId="70F2FB12">
            <w:pPr>
              <w:snapToGrid/>
              <w:spacing w:before="0" w:after="0" w:line="240" w:lineRule="auto"/>
              <w:ind w:left="0" w:right="0"/>
              <w:jc w:val="center"/>
            </w:pPr>
            <w:r>
              <w:rPr>
                <w:rFonts w:ascii="宋体" w:hAnsi="宋体" w:eastAsia="宋体" w:cs="宋体"/>
                <w:i w:val="0"/>
                <w:strike w:val="0"/>
                <w:color w:val="000000"/>
                <w:spacing w:val="0"/>
                <w:sz w:val="21"/>
                <w:u w:val="none"/>
              </w:rPr>
              <w:t>局领导</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69280792">
            <w:pPr>
              <w:snapToGrid/>
              <w:spacing w:before="0" w:after="0" w:line="240" w:lineRule="auto"/>
              <w:ind w:left="0" w:right="0"/>
              <w:jc w:val="left"/>
            </w:pPr>
            <w:r>
              <w:rPr>
                <w:rFonts w:ascii="宋体" w:hAnsi="宋体" w:eastAsia="宋体" w:cs="宋体"/>
                <w:i w:val="0"/>
                <w:strike w:val="0"/>
                <w:color w:val="000000"/>
                <w:spacing w:val="0"/>
                <w:sz w:val="21"/>
                <w:u w:val="none"/>
              </w:rPr>
              <w:t>各科室全体</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70F2763E">
            <w:pPr>
              <w:snapToGrid/>
              <w:spacing w:before="0" w:after="0" w:line="240" w:lineRule="auto"/>
              <w:ind w:left="0" w:right="0"/>
              <w:jc w:val="left"/>
            </w:pPr>
            <w:r>
              <w:rPr>
                <w:rFonts w:ascii="宋体" w:hAnsi="宋体" w:eastAsia="宋体" w:cs="宋体"/>
                <w:i w:val="0"/>
                <w:strike w:val="0"/>
                <w:color w:val="000000"/>
                <w:spacing w:val="0"/>
                <w:sz w:val="21"/>
                <w:u w:val="none"/>
              </w:rPr>
              <w:t>科促中心1052会议室</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200C85D1">
            <w:pPr>
              <w:snapToGrid/>
              <w:spacing w:before="0" w:after="0" w:line="240" w:lineRule="auto"/>
              <w:ind w:left="0" w:right="0"/>
              <w:jc w:val="left"/>
            </w:pPr>
            <w:r>
              <w:rPr>
                <w:rFonts w:ascii="宋体" w:hAnsi="宋体" w:eastAsia="宋体" w:cs="宋体"/>
                <w:i w:val="0"/>
                <w:strike w:val="0"/>
                <w:color w:val="000000"/>
                <w:spacing w:val="0"/>
                <w:sz w:val="21"/>
                <w:u w:val="none"/>
              </w:rPr>
              <w:t>办公室</w:t>
            </w:r>
          </w:p>
        </w:tc>
      </w:tr>
      <w:tr w14:paraId="777B184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tcBorders>
              <w:top w:val="single" w:color="DDDDDD" w:sz="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1D5DACE6">
            <w:pPr>
              <w:snapToGrid/>
              <w:spacing w:before="0" w:after="0" w:line="240" w:lineRule="auto"/>
              <w:ind w:left="0" w:right="0"/>
              <w:jc w:val="center"/>
            </w:pPr>
            <w:r>
              <w:rPr>
                <w:rFonts w:ascii="宋体" w:hAnsi="宋体" w:eastAsia="宋体" w:cs="宋体"/>
                <w:i w:val="0"/>
                <w:strike w:val="0"/>
                <w:color w:val="000000"/>
                <w:spacing w:val="0"/>
                <w:sz w:val="21"/>
                <w:u w:val="none"/>
              </w:rPr>
              <w:t>10月15日</w:t>
            </w:r>
          </w:p>
          <w:p w14:paraId="70F3626D">
            <w:pPr>
              <w:snapToGrid/>
              <w:spacing w:before="0" w:after="0" w:line="240" w:lineRule="auto"/>
              <w:ind w:left="0" w:right="0"/>
              <w:jc w:val="center"/>
            </w:pPr>
            <w:r>
              <w:rPr>
                <w:rFonts w:ascii="宋体" w:hAnsi="宋体" w:eastAsia="宋体" w:cs="宋体"/>
                <w:i w:val="0"/>
                <w:strike w:val="0"/>
                <w:color w:val="000000"/>
                <w:spacing w:val="0"/>
                <w:sz w:val="21"/>
                <w:u w:val="none"/>
              </w:rPr>
              <w:t>星期二</w:t>
            </w:r>
          </w:p>
        </w:tc>
        <w:tc>
          <w:tcPr>
            <w:tcW w:w="63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7BFEB538">
            <w:pPr>
              <w:snapToGrid/>
              <w:spacing w:before="0" w:after="0" w:line="240" w:lineRule="auto"/>
              <w:ind w:left="0" w:right="0"/>
              <w:jc w:val="left"/>
            </w:pPr>
            <w:r>
              <w:rPr>
                <w:rFonts w:ascii="宋体" w:hAnsi="宋体" w:eastAsia="宋体" w:cs="宋体"/>
                <w:i w:val="0"/>
                <w:strike w:val="0"/>
                <w:color w:val="000000"/>
                <w:spacing w:val="0"/>
                <w:sz w:val="21"/>
                <w:u w:val="none"/>
              </w:rPr>
              <w:t>09:30</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75763B6">
            <w:pPr>
              <w:snapToGrid/>
              <w:spacing w:before="0" w:after="0" w:line="240" w:lineRule="auto"/>
              <w:ind w:left="0" w:right="0"/>
              <w:jc w:val="left"/>
            </w:pPr>
            <w:r>
              <w:rPr>
                <w:rFonts w:ascii="宋体" w:hAnsi="宋体" w:eastAsia="宋体" w:cs="宋体"/>
                <w:i w:val="0"/>
                <w:strike w:val="0"/>
                <w:color w:val="000000"/>
                <w:spacing w:val="0"/>
                <w:sz w:val="21"/>
                <w:u w:val="none"/>
              </w:rPr>
              <w:t>11:00</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2F3C9FAA">
            <w:pPr>
              <w:snapToGrid/>
              <w:spacing w:before="0" w:after="0" w:line="240" w:lineRule="auto"/>
              <w:ind w:left="0" w:right="0"/>
              <w:jc w:val="left"/>
            </w:pPr>
            <w:r>
              <w:rPr>
                <w:rFonts w:ascii="宋体" w:hAnsi="宋体" w:eastAsia="宋体" w:cs="宋体"/>
                <w:i w:val="0"/>
                <w:strike w:val="0"/>
                <w:color w:val="000000"/>
                <w:spacing w:val="0"/>
                <w:sz w:val="21"/>
                <w:u w:val="none"/>
              </w:rPr>
              <w:t>常州市特殊教育师生艺术作品展开幕式暨市慈善总会慰问特教教师仪式</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3DC9D82">
            <w:pPr>
              <w:snapToGrid/>
              <w:spacing w:before="0" w:after="0" w:line="240" w:lineRule="auto"/>
              <w:ind w:left="0" w:right="0"/>
              <w:jc w:val="center"/>
            </w:pPr>
            <w:r>
              <w:rPr>
                <w:rFonts w:ascii="宋体" w:hAnsi="宋体" w:eastAsia="宋体" w:cs="宋体"/>
                <w:i w:val="0"/>
                <w:strike w:val="0"/>
                <w:color w:val="000000"/>
                <w:spacing w:val="0"/>
                <w:sz w:val="21"/>
                <w:u w:val="none"/>
              </w:rPr>
              <w:t>戴霞</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4643911">
            <w:pPr>
              <w:snapToGrid/>
              <w:spacing w:before="0" w:after="0" w:line="240" w:lineRule="auto"/>
              <w:ind w:left="0" w:right="0"/>
              <w:jc w:val="left"/>
            </w:pPr>
            <w:r>
              <w:rPr>
                <w:rFonts w:ascii="宋体" w:hAnsi="宋体" w:eastAsia="宋体" w:cs="宋体"/>
                <w:i w:val="0"/>
                <w:strike w:val="0"/>
                <w:color w:val="000000"/>
                <w:spacing w:val="0"/>
                <w:sz w:val="21"/>
                <w:u w:val="none"/>
              </w:rPr>
              <w:t>相关人员</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94103EE">
            <w:pPr>
              <w:snapToGrid/>
              <w:spacing w:before="0" w:after="0" w:line="240" w:lineRule="auto"/>
              <w:ind w:left="0" w:right="0"/>
              <w:jc w:val="left"/>
            </w:pPr>
            <w:r>
              <w:rPr>
                <w:rFonts w:ascii="宋体" w:hAnsi="宋体" w:eastAsia="宋体" w:cs="宋体"/>
                <w:i w:val="0"/>
                <w:strike w:val="0"/>
                <w:color w:val="000000"/>
                <w:spacing w:val="0"/>
                <w:sz w:val="21"/>
                <w:u w:val="none"/>
              </w:rPr>
              <w:t>常州市美术馆</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E090D09">
            <w:pPr>
              <w:snapToGrid/>
              <w:spacing w:before="0" w:after="0" w:line="240" w:lineRule="auto"/>
              <w:ind w:left="0" w:right="0"/>
              <w:jc w:val="left"/>
            </w:pPr>
            <w:r>
              <w:rPr>
                <w:rFonts w:ascii="宋体" w:hAnsi="宋体" w:eastAsia="宋体" w:cs="宋体"/>
                <w:i w:val="0"/>
                <w:strike w:val="0"/>
                <w:color w:val="000000"/>
                <w:spacing w:val="0"/>
                <w:sz w:val="21"/>
                <w:u w:val="none"/>
              </w:rPr>
              <w:t>学前教育管理中心</w:t>
            </w:r>
          </w:p>
        </w:tc>
      </w:tr>
      <w:tr w14:paraId="771734B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vMerge w:val="restart"/>
            <w:tcBorders>
              <w:top w:val="single" w:color="DDDDDD" w:sz="0" w:space="0"/>
              <w:left w:val="single" w:color="DDDDDD" w:sz="10" w:space="0"/>
              <w:bottom w:val="single" w:color="000000" w:sz="0" w:space="0"/>
              <w:right w:val="single" w:color="DDDDDD" w:sz="10" w:space="0"/>
            </w:tcBorders>
            <w:tcMar>
              <w:top w:w="8" w:type="dxa"/>
              <w:left w:w="8" w:type="dxa"/>
              <w:bottom w:w="8" w:type="dxa"/>
              <w:right w:w="8" w:type="dxa"/>
            </w:tcMar>
            <w:vAlign w:val="center"/>
          </w:tcPr>
          <w:p w14:paraId="0C4E55A2">
            <w:pPr>
              <w:snapToGrid/>
              <w:spacing w:before="0" w:after="0" w:line="240" w:lineRule="auto"/>
              <w:ind w:left="0" w:right="0"/>
              <w:jc w:val="center"/>
            </w:pPr>
            <w:r>
              <w:rPr>
                <w:rFonts w:ascii="宋体" w:hAnsi="宋体" w:eastAsia="宋体" w:cs="宋体"/>
                <w:i w:val="0"/>
                <w:strike w:val="0"/>
                <w:color w:val="000000"/>
                <w:spacing w:val="0"/>
                <w:sz w:val="21"/>
                <w:u w:val="none"/>
              </w:rPr>
              <w:t>10月16日</w:t>
            </w:r>
          </w:p>
          <w:p w14:paraId="748274FA">
            <w:pPr>
              <w:snapToGrid/>
              <w:spacing w:before="0" w:after="0" w:line="240" w:lineRule="auto"/>
              <w:ind w:left="0" w:right="0"/>
              <w:jc w:val="center"/>
            </w:pPr>
            <w:r>
              <w:rPr>
                <w:rFonts w:ascii="宋体" w:hAnsi="宋体" w:eastAsia="宋体" w:cs="宋体"/>
                <w:i w:val="0"/>
                <w:strike w:val="0"/>
                <w:color w:val="000000"/>
                <w:spacing w:val="0"/>
                <w:sz w:val="21"/>
                <w:u w:val="none"/>
              </w:rPr>
              <w:t>星期三</w:t>
            </w:r>
          </w:p>
        </w:tc>
        <w:tc>
          <w:tcPr>
            <w:tcW w:w="63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74540D6">
            <w:pPr>
              <w:snapToGrid/>
              <w:spacing w:before="0" w:after="0" w:line="240" w:lineRule="auto"/>
              <w:ind w:left="0" w:right="0"/>
              <w:jc w:val="left"/>
            </w:pPr>
            <w:r>
              <w:rPr>
                <w:rFonts w:ascii="宋体" w:hAnsi="宋体" w:eastAsia="宋体" w:cs="宋体"/>
                <w:i w:val="0"/>
                <w:strike w:val="0"/>
                <w:color w:val="000000"/>
                <w:spacing w:val="0"/>
                <w:sz w:val="21"/>
                <w:u w:val="none"/>
              </w:rPr>
              <w:t>09:00</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2FA34377">
            <w:pPr>
              <w:snapToGrid/>
              <w:spacing w:before="0" w:after="0" w:line="240" w:lineRule="auto"/>
              <w:ind w:left="0" w:right="0"/>
              <w:jc w:val="left"/>
            </w:pPr>
            <w:r>
              <w:rPr>
                <w:rFonts w:ascii="宋体" w:hAnsi="宋体" w:eastAsia="宋体" w:cs="宋体"/>
                <w:i w:val="0"/>
                <w:strike w:val="0"/>
                <w:color w:val="000000"/>
                <w:spacing w:val="0"/>
                <w:sz w:val="21"/>
                <w:u w:val="none"/>
              </w:rPr>
              <w:t>15:30</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049B5D9">
            <w:pPr>
              <w:snapToGrid/>
              <w:spacing w:before="0" w:after="0" w:line="240" w:lineRule="auto"/>
              <w:ind w:left="0" w:right="0"/>
              <w:jc w:val="left"/>
            </w:pPr>
            <w:r>
              <w:rPr>
                <w:rFonts w:ascii="宋体" w:hAnsi="宋体" w:eastAsia="宋体" w:cs="宋体"/>
                <w:i w:val="0"/>
                <w:strike w:val="0"/>
                <w:color w:val="000000"/>
                <w:spacing w:val="0"/>
                <w:sz w:val="21"/>
                <w:u w:val="none"/>
              </w:rPr>
              <w:t>常州市小学英语新教材单元教学整体设计与实施研讨</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40CB37ED">
            <w:pPr>
              <w:snapToGrid/>
              <w:spacing w:before="0" w:after="0" w:line="240" w:lineRule="auto"/>
              <w:ind w:left="0" w:right="0"/>
              <w:jc w:val="center"/>
            </w:pPr>
            <w:r>
              <w:rPr>
                <w:rFonts w:ascii="宋体" w:hAnsi="宋体" w:eastAsia="宋体" w:cs="宋体"/>
                <w:i w:val="0"/>
                <w:strike w:val="0"/>
                <w:color w:val="000000"/>
                <w:spacing w:val="0"/>
                <w:sz w:val="24"/>
                <w:u w:val="none"/>
              </w:rPr>
              <w:t> </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442F2F9">
            <w:pPr>
              <w:snapToGrid/>
              <w:spacing w:before="0" w:after="0" w:line="240" w:lineRule="auto"/>
              <w:ind w:left="0" w:right="0"/>
              <w:jc w:val="left"/>
            </w:pPr>
            <w:r>
              <w:rPr>
                <w:rFonts w:ascii="宋体" w:hAnsi="宋体" w:eastAsia="宋体" w:cs="宋体"/>
                <w:i w:val="0"/>
                <w:strike w:val="0"/>
                <w:color w:val="000000"/>
                <w:spacing w:val="0"/>
                <w:sz w:val="21"/>
                <w:u w:val="none"/>
              </w:rPr>
              <w:t>各校英语学科责任人和三年级全体教师</w:t>
            </w:r>
            <w:r>
              <w:rPr>
                <w:rFonts w:ascii="宋体" w:hAnsi="宋体" w:eastAsia="宋体" w:cs="宋体"/>
                <w:b/>
                <w:i w:val="0"/>
                <w:strike w:val="0"/>
                <w:color w:val="000000"/>
                <w:spacing w:val="0"/>
                <w:sz w:val="21"/>
                <w:u w:val="none"/>
              </w:rPr>
              <w:t>（周锭、芮丽杰、陆双英）</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65DCEF0">
            <w:pPr>
              <w:snapToGrid/>
              <w:spacing w:before="0" w:after="0" w:line="240" w:lineRule="auto"/>
              <w:ind w:left="0" w:right="0"/>
              <w:jc w:val="left"/>
            </w:pPr>
            <w:r>
              <w:rPr>
                <w:rFonts w:ascii="宋体" w:hAnsi="宋体" w:eastAsia="宋体" w:cs="宋体"/>
                <w:i w:val="0"/>
                <w:strike w:val="0"/>
                <w:color w:val="000000"/>
                <w:spacing w:val="0"/>
                <w:sz w:val="21"/>
                <w:u w:val="none"/>
              </w:rPr>
              <w:t>凤凰新城实验小学三楼报告厅</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27F7A7E">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14:paraId="3CD0BAE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vMerge w:val="continue"/>
            <w:tcBorders>
              <w:top w:val="single" w:color="000000" w:sz="0" w:space="0"/>
              <w:left w:val="single" w:color="DDDDDD" w:sz="10" w:space="0"/>
              <w:bottom w:val="single" w:color="000000" w:sz="0" w:space="0"/>
              <w:right w:val="single" w:color="DDDDDD" w:sz="10" w:space="0"/>
            </w:tcBorders>
            <w:tcMar>
              <w:top w:w="8" w:type="dxa"/>
              <w:left w:w="8" w:type="dxa"/>
              <w:bottom w:w="8" w:type="dxa"/>
              <w:right w:w="8" w:type="dxa"/>
            </w:tcMar>
            <w:vAlign w:val="center"/>
          </w:tcPr>
          <w:p w14:paraId="6A243DB4">
            <w:pPr>
              <w:snapToGrid/>
              <w:spacing w:line="240" w:lineRule="auto"/>
            </w:pPr>
          </w:p>
        </w:tc>
        <w:tc>
          <w:tcPr>
            <w:tcW w:w="635" w:type="dxa"/>
            <w:tcBorders>
              <w:top w:val="single" w:color="DDDDDD"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EB3008C">
            <w:pPr>
              <w:snapToGrid/>
              <w:spacing w:before="0" w:after="0" w:line="240" w:lineRule="auto"/>
              <w:ind w:left="0" w:right="0"/>
              <w:jc w:val="left"/>
            </w:pPr>
            <w:r>
              <w:rPr>
                <w:rFonts w:ascii="宋体" w:hAnsi="宋体" w:eastAsia="宋体" w:cs="宋体"/>
                <w:i w:val="0"/>
                <w:strike w:val="0"/>
                <w:color w:val="000000"/>
                <w:spacing w:val="0"/>
                <w:sz w:val="21"/>
                <w:u w:val="none"/>
              </w:rPr>
              <w:t>13:30</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EE55C2F">
            <w:pPr>
              <w:snapToGrid/>
              <w:spacing w:before="0" w:after="0" w:line="240" w:lineRule="auto"/>
              <w:ind w:left="0" w:right="0"/>
              <w:jc w:val="left"/>
            </w:pPr>
            <w:r>
              <w:rPr>
                <w:rFonts w:ascii="宋体" w:hAnsi="宋体" w:eastAsia="宋体" w:cs="宋体"/>
                <w:i w:val="0"/>
                <w:strike w:val="0"/>
                <w:color w:val="000000"/>
                <w:spacing w:val="0"/>
                <w:sz w:val="21"/>
                <w:u w:val="none"/>
              </w:rPr>
              <w:t>15:30</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3C229DB">
            <w:pPr>
              <w:snapToGrid/>
              <w:spacing w:before="0" w:after="0" w:line="240" w:lineRule="auto"/>
              <w:ind w:left="0" w:right="0"/>
              <w:jc w:val="left"/>
            </w:pPr>
            <w:r>
              <w:rPr>
                <w:rFonts w:ascii="宋体" w:hAnsi="宋体" w:eastAsia="宋体" w:cs="宋体"/>
                <w:i w:val="0"/>
                <w:strike w:val="0"/>
                <w:color w:val="000000"/>
                <w:spacing w:val="0"/>
                <w:sz w:val="21"/>
                <w:u w:val="none"/>
              </w:rPr>
              <w:t>全区小学体育校本指导纲要研讨会</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A333143">
            <w:pPr>
              <w:snapToGrid/>
              <w:spacing w:before="0" w:after="0" w:line="240" w:lineRule="auto"/>
              <w:ind w:left="0" w:right="0"/>
              <w:jc w:val="center"/>
            </w:pPr>
            <w:r>
              <w:rPr>
                <w:rFonts w:ascii="宋体" w:hAnsi="宋体" w:eastAsia="宋体" w:cs="宋体"/>
                <w:i w:val="0"/>
                <w:strike w:val="0"/>
                <w:color w:val="000000"/>
                <w:spacing w:val="0"/>
                <w:sz w:val="21"/>
                <w:u w:val="none"/>
              </w:rPr>
              <w:t>许嫣娜</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47A2088B">
            <w:pPr>
              <w:snapToGrid/>
              <w:spacing w:before="0" w:after="0" w:line="240" w:lineRule="auto"/>
              <w:ind w:left="0" w:right="0"/>
              <w:jc w:val="left"/>
            </w:pPr>
            <w:r>
              <w:rPr>
                <w:rFonts w:ascii="宋体" w:hAnsi="宋体" w:eastAsia="宋体" w:cs="宋体"/>
                <w:i w:val="0"/>
                <w:strike w:val="0"/>
                <w:color w:val="000000"/>
                <w:spacing w:val="0"/>
                <w:sz w:val="21"/>
                <w:u w:val="none"/>
              </w:rPr>
              <w:t>各小学体育分管校长、主任、教研组长</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20A524DB">
            <w:pPr>
              <w:snapToGrid/>
              <w:spacing w:before="0" w:after="0" w:line="240" w:lineRule="auto"/>
              <w:ind w:left="0" w:right="0"/>
              <w:jc w:val="left"/>
            </w:pPr>
            <w:r>
              <w:rPr>
                <w:rFonts w:ascii="宋体" w:hAnsi="宋体" w:eastAsia="宋体" w:cs="宋体"/>
                <w:i w:val="0"/>
                <w:strike w:val="0"/>
                <w:color w:val="000000"/>
                <w:spacing w:val="0"/>
                <w:sz w:val="21"/>
                <w:u w:val="none"/>
              </w:rPr>
              <w:t>二实小翰学校区越明厅</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BC63995">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14:paraId="669C062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vMerge w:val="restart"/>
            <w:tcBorders>
              <w:top w:val="single" w:color="000000" w:sz="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034E7E1D">
            <w:pPr>
              <w:snapToGrid/>
              <w:spacing w:before="0" w:after="0" w:line="240" w:lineRule="auto"/>
              <w:ind w:left="0" w:right="0"/>
              <w:jc w:val="center"/>
            </w:pPr>
            <w:r>
              <w:rPr>
                <w:rFonts w:ascii="宋体" w:hAnsi="宋体" w:eastAsia="宋体" w:cs="宋体"/>
                <w:i w:val="0"/>
                <w:strike w:val="0"/>
                <w:color w:val="000000"/>
                <w:spacing w:val="0"/>
                <w:sz w:val="21"/>
                <w:u w:val="none"/>
              </w:rPr>
              <w:t>10月17日</w:t>
            </w:r>
          </w:p>
          <w:p w14:paraId="4A19FBA7">
            <w:pPr>
              <w:snapToGrid/>
              <w:spacing w:before="0" w:after="0" w:line="240" w:lineRule="auto"/>
              <w:ind w:left="0" w:right="0"/>
              <w:jc w:val="center"/>
            </w:pPr>
            <w:r>
              <w:rPr>
                <w:rFonts w:ascii="宋体" w:hAnsi="宋体" w:eastAsia="宋体" w:cs="宋体"/>
                <w:i w:val="0"/>
                <w:strike w:val="0"/>
                <w:color w:val="000000"/>
                <w:spacing w:val="0"/>
                <w:sz w:val="21"/>
                <w:u w:val="none"/>
              </w:rPr>
              <w:t>星期四</w:t>
            </w:r>
          </w:p>
        </w:tc>
        <w:tc>
          <w:tcPr>
            <w:tcW w:w="63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63F5AE6">
            <w:pPr>
              <w:snapToGrid/>
              <w:spacing w:before="0" w:after="0" w:line="240" w:lineRule="auto"/>
              <w:ind w:left="0" w:right="0"/>
              <w:jc w:val="left"/>
            </w:pPr>
            <w:r>
              <w:rPr>
                <w:rFonts w:ascii="宋体" w:hAnsi="宋体" w:eastAsia="宋体" w:cs="宋体"/>
                <w:i w:val="0"/>
                <w:strike w:val="0"/>
                <w:color w:val="000000"/>
                <w:spacing w:val="0"/>
                <w:sz w:val="21"/>
                <w:u w:val="none"/>
              </w:rPr>
              <w:t>08:10</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9BE590A">
            <w:pPr>
              <w:snapToGrid/>
              <w:spacing w:before="0" w:after="0" w:line="240" w:lineRule="auto"/>
              <w:ind w:left="0" w:right="0"/>
              <w:jc w:val="left"/>
            </w:pPr>
            <w:r>
              <w:rPr>
                <w:rFonts w:ascii="宋体" w:hAnsi="宋体" w:eastAsia="宋体" w:cs="宋体"/>
                <w:i w:val="0"/>
                <w:strike w:val="0"/>
                <w:color w:val="000000"/>
                <w:spacing w:val="0"/>
                <w:sz w:val="21"/>
                <w:u w:val="none"/>
              </w:rPr>
              <w:t>11:10</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6CCED57D">
            <w:pPr>
              <w:snapToGrid/>
              <w:spacing w:before="0" w:after="0" w:line="240" w:lineRule="auto"/>
              <w:ind w:left="0" w:right="0"/>
              <w:jc w:val="left"/>
            </w:pPr>
            <w:r>
              <w:rPr>
                <w:rFonts w:ascii="宋体" w:hAnsi="宋体" w:eastAsia="宋体" w:cs="宋体"/>
                <w:i w:val="0"/>
                <w:strike w:val="0"/>
                <w:color w:val="000000"/>
                <w:spacing w:val="0"/>
                <w:sz w:val="21"/>
                <w:u w:val="none"/>
              </w:rPr>
              <w:t>小学美术：天宁新北联合教研活动</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2ADBA6F9">
            <w:pPr>
              <w:snapToGrid/>
              <w:spacing w:before="0" w:after="0" w:line="240" w:lineRule="auto"/>
              <w:ind w:left="0" w:right="0"/>
              <w:jc w:val="center"/>
            </w:pPr>
            <w:r>
              <w:rPr>
                <w:rFonts w:ascii="宋体" w:hAnsi="宋体" w:eastAsia="宋体" w:cs="宋体"/>
                <w:i w:val="0"/>
                <w:strike w:val="0"/>
                <w:color w:val="000000"/>
                <w:spacing w:val="0"/>
                <w:sz w:val="24"/>
                <w:u w:val="none"/>
              </w:rPr>
              <w:t> </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2419C2DB">
            <w:pPr>
              <w:snapToGrid/>
              <w:spacing w:before="0" w:after="0" w:line="240" w:lineRule="auto"/>
              <w:ind w:left="0" w:right="0"/>
              <w:jc w:val="left"/>
            </w:pPr>
            <w:r>
              <w:rPr>
                <w:rFonts w:ascii="宋体" w:hAnsi="宋体" w:eastAsia="宋体" w:cs="宋体"/>
                <w:i w:val="0"/>
                <w:strike w:val="0"/>
                <w:color w:val="000000"/>
                <w:spacing w:val="0"/>
                <w:sz w:val="21"/>
                <w:u w:val="none"/>
              </w:rPr>
              <w:t>各学校1-2名美术教师</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ADD35B7">
            <w:pPr>
              <w:snapToGrid/>
              <w:spacing w:before="0" w:after="0" w:line="240" w:lineRule="auto"/>
              <w:ind w:left="0" w:right="0"/>
              <w:jc w:val="left"/>
            </w:pPr>
            <w:r>
              <w:rPr>
                <w:rFonts w:ascii="宋体" w:hAnsi="宋体" w:eastAsia="宋体" w:cs="宋体"/>
                <w:i w:val="0"/>
                <w:strike w:val="0"/>
                <w:color w:val="000000"/>
                <w:spacing w:val="0"/>
                <w:sz w:val="21"/>
                <w:u w:val="none"/>
              </w:rPr>
              <w:t>经开区小学（美术教室1）</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2C87AD08">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14:paraId="5F20979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vMerge w:val="continue"/>
            <w:tcBorders>
              <w:top w:val="single" w:color="000000" w:sz="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4344E0E0">
            <w:pPr>
              <w:snapToGrid/>
              <w:spacing w:line="240" w:lineRule="auto"/>
            </w:pPr>
          </w:p>
        </w:tc>
        <w:tc>
          <w:tcPr>
            <w:tcW w:w="635" w:type="dxa"/>
            <w:tcBorders>
              <w:top w:val="single" w:color="DDDDDD"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29CDFBF">
            <w:pPr>
              <w:snapToGrid/>
              <w:spacing w:before="0" w:after="0" w:line="240" w:lineRule="auto"/>
              <w:ind w:left="0" w:right="0"/>
              <w:jc w:val="left"/>
            </w:pPr>
            <w:r>
              <w:rPr>
                <w:rFonts w:ascii="宋体" w:hAnsi="宋体" w:eastAsia="宋体" w:cs="宋体"/>
                <w:i w:val="0"/>
                <w:strike w:val="0"/>
                <w:color w:val="000000"/>
                <w:spacing w:val="0"/>
                <w:sz w:val="21"/>
                <w:u w:val="none"/>
              </w:rPr>
              <w:t>13:00</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6997706">
            <w:pPr>
              <w:snapToGrid/>
              <w:spacing w:before="0" w:after="0" w:line="240" w:lineRule="auto"/>
              <w:ind w:left="0" w:right="0"/>
              <w:jc w:val="left"/>
            </w:pPr>
            <w:r>
              <w:rPr>
                <w:rFonts w:ascii="宋体" w:hAnsi="宋体" w:eastAsia="宋体" w:cs="宋体"/>
                <w:i w:val="0"/>
                <w:strike w:val="0"/>
                <w:color w:val="000000"/>
                <w:spacing w:val="0"/>
                <w:sz w:val="21"/>
                <w:u w:val="none"/>
              </w:rPr>
              <w:t>15:30</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6CACAFF">
            <w:pPr>
              <w:snapToGrid/>
              <w:spacing w:before="0" w:after="0" w:line="240" w:lineRule="auto"/>
              <w:ind w:left="0" w:right="0"/>
              <w:jc w:val="left"/>
            </w:pPr>
            <w:r>
              <w:rPr>
                <w:rFonts w:ascii="宋体" w:hAnsi="宋体" w:eastAsia="宋体" w:cs="宋体"/>
                <w:i w:val="0"/>
                <w:strike w:val="0"/>
                <w:color w:val="000000"/>
                <w:spacing w:val="0"/>
                <w:sz w:val="21"/>
                <w:u w:val="none"/>
              </w:rPr>
              <w:t>天宁区小学语文幼小衔接教学研讨活动</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ED4FB52">
            <w:pPr>
              <w:snapToGrid/>
              <w:spacing w:before="0" w:after="0" w:line="240" w:lineRule="auto"/>
              <w:ind w:left="0" w:right="0"/>
              <w:jc w:val="center"/>
            </w:pPr>
            <w:r>
              <w:rPr>
                <w:rFonts w:ascii="宋体" w:hAnsi="宋体" w:eastAsia="宋体" w:cs="宋体"/>
                <w:i w:val="0"/>
                <w:strike w:val="0"/>
                <w:color w:val="000000"/>
                <w:spacing w:val="0"/>
                <w:sz w:val="24"/>
                <w:u w:val="none"/>
              </w:rPr>
              <w:t> </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2441DC1">
            <w:pPr>
              <w:snapToGrid/>
              <w:spacing w:before="0" w:after="0" w:line="240" w:lineRule="auto"/>
              <w:ind w:left="0" w:right="0"/>
              <w:jc w:val="left"/>
            </w:pPr>
            <w:r>
              <w:rPr>
                <w:rFonts w:ascii="宋体" w:hAnsi="宋体" w:eastAsia="宋体" w:cs="宋体"/>
                <w:i w:val="0"/>
                <w:strike w:val="0"/>
                <w:color w:val="000000"/>
                <w:spacing w:val="0"/>
                <w:sz w:val="21"/>
                <w:u w:val="none"/>
              </w:rPr>
              <w:t>各校一年级语文教师、学科责任人、教研组长（不超过4人）</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E45E65B">
            <w:pPr>
              <w:snapToGrid/>
              <w:spacing w:before="0" w:after="0" w:line="240" w:lineRule="auto"/>
              <w:ind w:left="0" w:right="0"/>
              <w:jc w:val="left"/>
            </w:pPr>
            <w:r>
              <w:rPr>
                <w:rFonts w:ascii="宋体" w:hAnsi="宋体" w:eastAsia="宋体" w:cs="宋体"/>
                <w:i w:val="0"/>
                <w:strike w:val="0"/>
                <w:color w:val="000000"/>
                <w:spacing w:val="0"/>
                <w:sz w:val="21"/>
                <w:u w:val="none"/>
              </w:rPr>
              <w:t>博爱小学怡康校区（具体地址见区网通知）</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BF9EC13">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14:paraId="538E0B2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vMerge w:val="continue"/>
            <w:tcBorders>
              <w:top w:val="single" w:color="000000" w:sz="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3E5965FF">
            <w:pPr>
              <w:snapToGrid/>
              <w:spacing w:line="240" w:lineRule="auto"/>
            </w:pPr>
          </w:p>
        </w:tc>
        <w:tc>
          <w:tcPr>
            <w:tcW w:w="635" w:type="dxa"/>
            <w:tcBorders>
              <w:top w:val="single" w:color="DDDDDD"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1C01968">
            <w:pPr>
              <w:snapToGrid/>
              <w:spacing w:before="0" w:after="0" w:line="240" w:lineRule="auto"/>
              <w:ind w:left="0" w:right="0"/>
              <w:jc w:val="left"/>
            </w:pPr>
            <w:r>
              <w:rPr>
                <w:rFonts w:ascii="宋体" w:hAnsi="宋体" w:eastAsia="宋体" w:cs="宋体"/>
                <w:i w:val="0"/>
                <w:strike w:val="0"/>
                <w:color w:val="000000"/>
                <w:spacing w:val="0"/>
                <w:sz w:val="21"/>
                <w:u w:val="none"/>
              </w:rPr>
              <w:t>13:00</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7CE9853">
            <w:pPr>
              <w:snapToGrid/>
              <w:spacing w:before="0" w:after="0" w:line="240" w:lineRule="auto"/>
              <w:ind w:left="0" w:right="0"/>
              <w:jc w:val="left"/>
            </w:pPr>
            <w:r>
              <w:rPr>
                <w:rFonts w:ascii="宋体" w:hAnsi="宋体" w:eastAsia="宋体" w:cs="宋体"/>
                <w:i w:val="0"/>
                <w:strike w:val="0"/>
                <w:color w:val="000000"/>
                <w:spacing w:val="0"/>
                <w:sz w:val="21"/>
                <w:u w:val="none"/>
              </w:rPr>
              <w:t>16:00</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B3D780A">
            <w:pPr>
              <w:snapToGrid/>
              <w:spacing w:before="0" w:after="0" w:line="240" w:lineRule="auto"/>
              <w:ind w:left="0" w:right="0"/>
              <w:jc w:val="left"/>
            </w:pPr>
            <w:r>
              <w:rPr>
                <w:rFonts w:ascii="宋体" w:hAnsi="宋体" w:eastAsia="宋体" w:cs="宋体"/>
                <w:i w:val="0"/>
                <w:strike w:val="0"/>
                <w:color w:val="000000"/>
                <w:spacing w:val="0"/>
                <w:sz w:val="21"/>
                <w:u w:val="none"/>
              </w:rPr>
              <w:t>常州市小学体育“幼小衔接”专题研讨活动</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5C40DDD2">
            <w:pPr>
              <w:snapToGrid/>
              <w:spacing w:before="0" w:after="0" w:line="240" w:lineRule="auto"/>
              <w:ind w:left="0" w:right="0"/>
              <w:jc w:val="center"/>
            </w:pPr>
            <w:r>
              <w:rPr>
                <w:rFonts w:ascii="宋体" w:hAnsi="宋体" w:eastAsia="宋体" w:cs="宋体"/>
                <w:i w:val="0"/>
                <w:strike w:val="0"/>
                <w:color w:val="000000"/>
                <w:spacing w:val="0"/>
                <w:sz w:val="21"/>
                <w:u w:val="none"/>
              </w:rPr>
              <w:t>许嫣娜</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6FA94B7B">
            <w:pPr>
              <w:snapToGrid/>
              <w:spacing w:before="0" w:after="0" w:line="240" w:lineRule="auto"/>
              <w:ind w:left="0" w:right="0"/>
              <w:jc w:val="left"/>
            </w:pPr>
            <w:r>
              <w:rPr>
                <w:rFonts w:ascii="宋体" w:hAnsi="宋体" w:eastAsia="宋体" w:cs="宋体"/>
                <w:i w:val="0"/>
                <w:strike w:val="0"/>
                <w:color w:val="000000"/>
                <w:spacing w:val="0"/>
                <w:sz w:val="21"/>
                <w:u w:val="none"/>
              </w:rPr>
              <w:t>全区小学体育教师</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2BA886E7">
            <w:pPr>
              <w:snapToGrid/>
              <w:spacing w:before="0" w:after="0" w:line="240" w:lineRule="auto"/>
              <w:ind w:left="0" w:right="0"/>
              <w:jc w:val="left"/>
            </w:pPr>
            <w:r>
              <w:rPr>
                <w:rFonts w:ascii="宋体" w:hAnsi="宋体" w:eastAsia="宋体" w:cs="宋体"/>
                <w:i w:val="0"/>
                <w:strike w:val="0"/>
                <w:color w:val="000000"/>
                <w:spacing w:val="0"/>
                <w:sz w:val="21"/>
                <w:u w:val="none"/>
              </w:rPr>
              <w:t>凤凰新城实验小学</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7CFEA18">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14:paraId="528AC04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tcBorders>
              <w:top w:val="single" w:color="DDDDDD" w:sz="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36EA07FF">
            <w:pPr>
              <w:snapToGrid/>
              <w:spacing w:before="0" w:after="0" w:line="240" w:lineRule="auto"/>
              <w:ind w:left="0" w:right="0"/>
              <w:jc w:val="center"/>
            </w:pPr>
            <w:r>
              <w:rPr>
                <w:rFonts w:ascii="宋体" w:hAnsi="宋体" w:eastAsia="宋体" w:cs="宋体"/>
                <w:i w:val="0"/>
                <w:strike w:val="0"/>
                <w:color w:val="000000"/>
                <w:spacing w:val="0"/>
                <w:sz w:val="21"/>
                <w:u w:val="none"/>
              </w:rPr>
              <w:t>10月18日</w:t>
            </w:r>
          </w:p>
          <w:p w14:paraId="2983919C">
            <w:pPr>
              <w:snapToGrid/>
              <w:spacing w:before="0" w:after="0" w:line="240" w:lineRule="auto"/>
              <w:ind w:left="0" w:right="0"/>
              <w:jc w:val="center"/>
            </w:pPr>
            <w:r>
              <w:rPr>
                <w:rFonts w:ascii="宋体" w:hAnsi="宋体" w:eastAsia="宋体" w:cs="宋体"/>
                <w:i w:val="0"/>
                <w:strike w:val="0"/>
                <w:color w:val="000000"/>
                <w:spacing w:val="0"/>
                <w:sz w:val="21"/>
                <w:u w:val="none"/>
              </w:rPr>
              <w:t>星期五</w:t>
            </w:r>
          </w:p>
        </w:tc>
        <w:tc>
          <w:tcPr>
            <w:tcW w:w="63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AA18F33">
            <w:pPr>
              <w:snapToGrid/>
              <w:spacing w:before="0" w:after="0" w:line="240" w:lineRule="auto"/>
              <w:ind w:left="0" w:right="0"/>
              <w:jc w:val="left"/>
            </w:pPr>
            <w:r>
              <w:rPr>
                <w:rFonts w:ascii="宋体" w:hAnsi="宋体" w:eastAsia="宋体" w:cs="宋体"/>
                <w:i w:val="0"/>
                <w:strike w:val="0"/>
                <w:color w:val="000000"/>
                <w:spacing w:val="0"/>
                <w:sz w:val="21"/>
                <w:u w:val="none"/>
              </w:rPr>
              <w:t>09:00</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C40E6AE">
            <w:pPr>
              <w:snapToGrid/>
              <w:spacing w:before="0" w:after="0" w:line="240" w:lineRule="auto"/>
              <w:ind w:left="0" w:right="0"/>
              <w:jc w:val="left"/>
            </w:pPr>
            <w:r>
              <w:rPr>
                <w:rFonts w:ascii="宋体" w:hAnsi="宋体" w:eastAsia="宋体" w:cs="宋体"/>
                <w:i w:val="0"/>
                <w:strike w:val="0"/>
                <w:color w:val="000000"/>
                <w:spacing w:val="0"/>
                <w:sz w:val="21"/>
                <w:u w:val="none"/>
              </w:rPr>
              <w:t>11:00</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A66B9AC">
            <w:pPr>
              <w:snapToGrid/>
              <w:spacing w:before="0" w:after="0" w:line="240" w:lineRule="auto"/>
              <w:ind w:left="0" w:right="0"/>
              <w:jc w:val="left"/>
            </w:pPr>
            <w:r>
              <w:rPr>
                <w:rFonts w:ascii="宋体" w:hAnsi="宋体" w:eastAsia="宋体" w:cs="宋体"/>
                <w:i w:val="0"/>
                <w:strike w:val="0"/>
                <w:color w:val="000000"/>
                <w:spacing w:val="0"/>
                <w:sz w:val="21"/>
                <w:u w:val="none"/>
              </w:rPr>
              <w:t>中小学信息科技教研组长会议</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95C869B">
            <w:pPr>
              <w:snapToGrid/>
              <w:spacing w:before="0" w:after="0" w:line="240" w:lineRule="auto"/>
              <w:ind w:left="0" w:right="0"/>
              <w:jc w:val="center"/>
            </w:pPr>
            <w:r>
              <w:rPr>
                <w:rFonts w:ascii="宋体" w:hAnsi="宋体" w:eastAsia="宋体" w:cs="宋体"/>
                <w:i w:val="0"/>
                <w:strike w:val="0"/>
                <w:color w:val="000000"/>
                <w:spacing w:val="0"/>
                <w:sz w:val="24"/>
                <w:u w:val="none"/>
              </w:rPr>
              <w:t> </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8D7D1D7">
            <w:pPr>
              <w:snapToGrid/>
              <w:spacing w:before="0" w:after="0" w:line="240" w:lineRule="auto"/>
              <w:ind w:left="0" w:right="0"/>
              <w:jc w:val="left"/>
            </w:pPr>
            <w:r>
              <w:rPr>
                <w:rFonts w:ascii="宋体" w:hAnsi="宋体" w:eastAsia="宋体" w:cs="宋体"/>
                <w:i w:val="0"/>
                <w:strike w:val="0"/>
                <w:color w:val="000000"/>
                <w:spacing w:val="0"/>
                <w:sz w:val="21"/>
                <w:u w:val="none"/>
              </w:rPr>
              <w:t>各中小学信息科技教研组长</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44D65273">
            <w:pPr>
              <w:snapToGrid/>
              <w:spacing w:before="0" w:after="0" w:line="240" w:lineRule="auto"/>
              <w:ind w:left="0" w:right="0"/>
              <w:jc w:val="left"/>
            </w:pPr>
            <w:r>
              <w:rPr>
                <w:rFonts w:ascii="宋体" w:hAnsi="宋体" w:eastAsia="宋体" w:cs="宋体"/>
                <w:i w:val="0"/>
                <w:strike w:val="0"/>
                <w:color w:val="000000"/>
                <w:spacing w:val="0"/>
                <w:sz w:val="21"/>
                <w:u w:val="none"/>
              </w:rPr>
              <w:t>虹景小学四楼报告厅</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7430AA55">
            <w:pPr>
              <w:snapToGrid/>
              <w:spacing w:before="0" w:after="0" w:line="240" w:lineRule="auto"/>
              <w:ind w:left="0" w:right="0"/>
              <w:jc w:val="left"/>
            </w:pPr>
            <w:r>
              <w:rPr>
                <w:rFonts w:ascii="宋体" w:hAnsi="宋体" w:eastAsia="宋体" w:cs="宋体"/>
                <w:i w:val="0"/>
                <w:strike w:val="0"/>
                <w:color w:val="000000"/>
                <w:spacing w:val="0"/>
                <w:sz w:val="21"/>
                <w:u w:val="none"/>
              </w:rPr>
              <w:t>教师发展中心</w:t>
            </w:r>
          </w:p>
        </w:tc>
      </w:tr>
      <w:tr w14:paraId="6786EC6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tcBorders>
              <w:top w:val="single" w:color="DDDDDD" w:sz="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41C435E4">
            <w:pPr>
              <w:snapToGrid/>
              <w:spacing w:before="0" w:after="0" w:line="240" w:lineRule="auto"/>
              <w:ind w:left="0" w:right="0"/>
              <w:jc w:val="center"/>
            </w:pPr>
            <w:r>
              <w:rPr>
                <w:rFonts w:ascii="宋体" w:hAnsi="宋体" w:eastAsia="宋体" w:cs="宋体"/>
                <w:i w:val="0"/>
                <w:strike w:val="0"/>
                <w:color w:val="000000"/>
                <w:spacing w:val="0"/>
                <w:sz w:val="21"/>
                <w:u w:val="none"/>
              </w:rPr>
              <w:t>10月14-18日</w:t>
            </w:r>
          </w:p>
          <w:p w14:paraId="409553E6">
            <w:pPr>
              <w:snapToGrid/>
              <w:spacing w:before="0" w:after="0" w:line="240" w:lineRule="auto"/>
              <w:ind w:left="0" w:right="0"/>
              <w:jc w:val="center"/>
            </w:pPr>
            <w:r>
              <w:rPr>
                <w:rFonts w:ascii="宋体" w:hAnsi="宋体" w:eastAsia="宋体" w:cs="宋体"/>
                <w:i w:val="0"/>
                <w:strike w:val="0"/>
                <w:color w:val="000000"/>
                <w:spacing w:val="0"/>
                <w:sz w:val="21"/>
                <w:u w:val="none"/>
              </w:rPr>
              <w:t>星期一-五</w:t>
            </w:r>
          </w:p>
        </w:tc>
        <w:tc>
          <w:tcPr>
            <w:tcW w:w="63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141B888">
            <w:pPr>
              <w:snapToGrid/>
              <w:spacing w:before="0" w:after="0" w:line="240" w:lineRule="auto"/>
              <w:ind w:left="0" w:right="0"/>
              <w:jc w:val="left"/>
            </w:pPr>
            <w:r>
              <w:rPr>
                <w:rFonts w:ascii="宋体" w:hAnsi="宋体" w:eastAsia="宋体" w:cs="宋体"/>
                <w:i w:val="0"/>
                <w:strike w:val="0"/>
                <w:color w:val="000000"/>
                <w:spacing w:val="0"/>
                <w:sz w:val="21"/>
                <w:u w:val="none"/>
              </w:rPr>
              <w:t>全天</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660FC98C">
            <w:pPr>
              <w:snapToGrid/>
              <w:spacing w:before="0" w:after="0" w:line="240" w:lineRule="auto"/>
              <w:ind w:left="0" w:right="0"/>
              <w:jc w:val="left"/>
            </w:pPr>
            <w:r>
              <w:rPr>
                <w:rFonts w:ascii="宋体" w:hAnsi="宋体" w:eastAsia="宋体" w:cs="宋体"/>
                <w:i w:val="0"/>
                <w:strike w:val="0"/>
                <w:color w:val="000000"/>
                <w:spacing w:val="0"/>
                <w:sz w:val="21"/>
                <w:u w:val="none"/>
              </w:rPr>
              <w:t> </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3949E42">
            <w:pPr>
              <w:snapToGrid/>
              <w:spacing w:before="0" w:after="0" w:line="240" w:lineRule="auto"/>
              <w:ind w:left="0" w:right="0"/>
              <w:jc w:val="left"/>
            </w:pPr>
            <w:r>
              <w:rPr>
                <w:rFonts w:ascii="宋体" w:hAnsi="宋体" w:eastAsia="宋体" w:cs="宋体"/>
                <w:i w:val="0"/>
                <w:strike w:val="0"/>
                <w:color w:val="000000"/>
                <w:spacing w:val="0"/>
                <w:sz w:val="21"/>
                <w:u w:val="none"/>
              </w:rPr>
              <w:t>第二期青年干部跟岗研修</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85E7B8A">
            <w:pPr>
              <w:snapToGrid/>
              <w:spacing w:before="0" w:after="0" w:line="240" w:lineRule="auto"/>
              <w:ind w:left="0" w:right="0"/>
              <w:jc w:val="center"/>
            </w:pPr>
            <w:r>
              <w:rPr>
                <w:rFonts w:ascii="宋体" w:hAnsi="宋体" w:eastAsia="宋体" w:cs="宋体"/>
                <w:i w:val="0"/>
                <w:strike w:val="0"/>
                <w:color w:val="000000"/>
                <w:spacing w:val="0"/>
                <w:sz w:val="21"/>
                <w:u w:val="none"/>
              </w:rPr>
              <w:t>许嫣娜</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2E053E7F">
            <w:pPr>
              <w:snapToGrid/>
              <w:spacing w:before="0" w:after="0" w:line="240" w:lineRule="auto"/>
              <w:ind w:left="0" w:right="0"/>
              <w:jc w:val="left"/>
            </w:pPr>
            <w:r>
              <w:rPr>
                <w:rFonts w:ascii="宋体" w:hAnsi="宋体" w:eastAsia="宋体" w:cs="宋体"/>
                <w:i w:val="0"/>
                <w:strike w:val="0"/>
                <w:color w:val="000000"/>
                <w:spacing w:val="0"/>
                <w:sz w:val="21"/>
                <w:u w:val="none"/>
              </w:rPr>
              <w:t>青干班成员</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361DABCA">
            <w:pPr>
              <w:snapToGrid/>
              <w:spacing w:before="0" w:after="0" w:line="240" w:lineRule="auto"/>
              <w:ind w:left="0" w:right="0"/>
              <w:jc w:val="left"/>
            </w:pPr>
            <w:r>
              <w:rPr>
                <w:rFonts w:ascii="宋体" w:hAnsi="宋体" w:eastAsia="宋体" w:cs="宋体"/>
                <w:i w:val="0"/>
                <w:strike w:val="0"/>
                <w:color w:val="000000"/>
                <w:spacing w:val="0"/>
                <w:sz w:val="21"/>
                <w:u w:val="none"/>
              </w:rPr>
              <w:t>浙江嘉兴</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AB66D2B">
            <w:pPr>
              <w:snapToGrid/>
              <w:spacing w:before="0" w:after="0" w:line="240" w:lineRule="auto"/>
              <w:ind w:left="0" w:right="0"/>
              <w:jc w:val="left"/>
            </w:pPr>
            <w:r>
              <w:rPr>
                <w:rFonts w:ascii="宋体" w:hAnsi="宋体" w:eastAsia="宋体" w:cs="宋体"/>
                <w:i w:val="0"/>
                <w:strike w:val="0"/>
                <w:color w:val="000000"/>
                <w:spacing w:val="0"/>
                <w:sz w:val="21"/>
                <w:u w:val="none"/>
              </w:rPr>
              <w:t>组织科、教师发展中心</w:t>
            </w:r>
          </w:p>
        </w:tc>
      </w:tr>
      <w:tr w14:paraId="4C853B96">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440" w:type="dxa"/>
            <w:tcBorders>
              <w:top w:val="single" w:color="DDDDDD" w:sz="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4EA20E82">
            <w:pPr>
              <w:snapToGrid/>
              <w:spacing w:before="0" w:after="0" w:line="240" w:lineRule="auto"/>
              <w:ind w:left="0" w:right="0"/>
              <w:jc w:val="center"/>
            </w:pPr>
            <w:r>
              <w:rPr>
                <w:rFonts w:ascii="宋体" w:hAnsi="宋体" w:eastAsia="宋体" w:cs="宋体"/>
                <w:i w:val="0"/>
                <w:strike w:val="0"/>
                <w:color w:val="000000"/>
                <w:spacing w:val="0"/>
                <w:sz w:val="21"/>
                <w:u w:val="none"/>
              </w:rPr>
              <w:t>10月14-18日</w:t>
            </w:r>
          </w:p>
          <w:p w14:paraId="4F14D0C8">
            <w:pPr>
              <w:snapToGrid/>
              <w:spacing w:before="0" w:after="0" w:line="240" w:lineRule="auto"/>
              <w:ind w:left="0" w:right="0"/>
              <w:jc w:val="center"/>
            </w:pPr>
            <w:r>
              <w:rPr>
                <w:rFonts w:ascii="宋体" w:hAnsi="宋体" w:eastAsia="宋体" w:cs="宋体"/>
                <w:i w:val="0"/>
                <w:strike w:val="0"/>
                <w:color w:val="000000"/>
                <w:spacing w:val="0"/>
                <w:sz w:val="21"/>
                <w:u w:val="none"/>
              </w:rPr>
              <w:t>星期一-五</w:t>
            </w:r>
          </w:p>
        </w:tc>
        <w:tc>
          <w:tcPr>
            <w:tcW w:w="63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F698938">
            <w:pPr>
              <w:snapToGrid/>
              <w:spacing w:before="0" w:after="0" w:line="240" w:lineRule="auto"/>
              <w:ind w:left="0" w:right="0"/>
              <w:jc w:val="left"/>
            </w:pPr>
            <w:r>
              <w:rPr>
                <w:rFonts w:ascii="宋体" w:hAnsi="宋体" w:eastAsia="宋体" w:cs="宋体"/>
                <w:i w:val="0"/>
                <w:strike w:val="0"/>
                <w:color w:val="000000"/>
                <w:spacing w:val="0"/>
                <w:sz w:val="21"/>
                <w:u w:val="none"/>
              </w:rPr>
              <w:t>全天</w:t>
            </w:r>
          </w:p>
        </w:tc>
        <w:tc>
          <w:tcPr>
            <w:tcW w:w="62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0DD49726">
            <w:pPr>
              <w:snapToGrid/>
              <w:spacing w:before="0" w:after="0" w:line="240" w:lineRule="auto"/>
              <w:ind w:left="0" w:right="0"/>
              <w:jc w:val="left"/>
            </w:pPr>
            <w:r>
              <w:rPr>
                <w:rFonts w:ascii="宋体" w:hAnsi="宋体" w:eastAsia="宋体" w:cs="宋体"/>
                <w:i w:val="0"/>
                <w:strike w:val="0"/>
                <w:color w:val="000000"/>
                <w:spacing w:val="0"/>
                <w:sz w:val="21"/>
                <w:u w:val="none"/>
              </w:rPr>
              <w:t> </w:t>
            </w:r>
          </w:p>
        </w:tc>
        <w:tc>
          <w:tcPr>
            <w:tcW w:w="330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64482581">
            <w:pPr>
              <w:snapToGrid/>
              <w:spacing w:before="0" w:after="0" w:line="240" w:lineRule="auto"/>
              <w:ind w:left="0" w:right="0"/>
              <w:jc w:val="left"/>
            </w:pPr>
            <w:r>
              <w:rPr>
                <w:rFonts w:ascii="宋体" w:hAnsi="宋体" w:eastAsia="宋体" w:cs="宋体"/>
                <w:i w:val="0"/>
                <w:strike w:val="0"/>
                <w:color w:val="000000"/>
                <w:spacing w:val="0"/>
                <w:sz w:val="21"/>
                <w:u w:val="none"/>
              </w:rPr>
              <w:t>幼儿园副园长跟岗研修</w:t>
            </w:r>
          </w:p>
        </w:tc>
        <w:tc>
          <w:tcPr>
            <w:tcW w:w="94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7ADDD12C">
            <w:pPr>
              <w:snapToGrid/>
              <w:spacing w:before="0" w:after="0" w:line="240" w:lineRule="auto"/>
              <w:ind w:left="0" w:right="0"/>
              <w:jc w:val="center"/>
            </w:pPr>
            <w:r>
              <w:rPr>
                <w:rFonts w:ascii="宋体" w:hAnsi="宋体" w:eastAsia="宋体" w:cs="宋体"/>
                <w:i w:val="0"/>
                <w:strike w:val="0"/>
                <w:color w:val="000000"/>
                <w:spacing w:val="0"/>
                <w:sz w:val="21"/>
                <w:u w:val="none"/>
              </w:rPr>
              <w:t>许嫣娜</w:t>
            </w:r>
          </w:p>
        </w:tc>
        <w:tc>
          <w:tcPr>
            <w:tcW w:w="127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7A882728">
            <w:pPr>
              <w:snapToGrid/>
              <w:spacing w:before="0" w:after="0" w:line="240" w:lineRule="auto"/>
              <w:ind w:left="0" w:right="0"/>
              <w:jc w:val="left"/>
            </w:pPr>
            <w:r>
              <w:rPr>
                <w:rFonts w:ascii="宋体" w:hAnsi="宋体" w:eastAsia="宋体" w:cs="宋体"/>
                <w:i w:val="0"/>
                <w:strike w:val="0"/>
                <w:color w:val="000000"/>
                <w:spacing w:val="0"/>
                <w:sz w:val="21"/>
                <w:u w:val="none"/>
              </w:rPr>
              <w:t>幼儿园副园长</w:t>
            </w:r>
          </w:p>
        </w:tc>
        <w:tc>
          <w:tcPr>
            <w:tcW w:w="1140"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120ED0B5">
            <w:pPr>
              <w:snapToGrid/>
              <w:spacing w:before="0" w:after="0" w:line="240" w:lineRule="auto"/>
              <w:ind w:left="0" w:right="0"/>
              <w:jc w:val="left"/>
            </w:pPr>
            <w:r>
              <w:rPr>
                <w:rFonts w:ascii="宋体" w:hAnsi="宋体" w:eastAsia="宋体" w:cs="宋体"/>
                <w:i w:val="0"/>
                <w:strike w:val="0"/>
                <w:color w:val="000000"/>
                <w:spacing w:val="0"/>
                <w:sz w:val="21"/>
                <w:u w:val="none"/>
              </w:rPr>
              <w:t>浙江杭州</w:t>
            </w:r>
          </w:p>
        </w:tc>
        <w:tc>
          <w:tcPr>
            <w:tcW w:w="1005" w:type="dxa"/>
            <w:tcBorders>
              <w:top w:val="single" w:color="000000" w:sz="0" w:space="0"/>
              <w:left w:val="single" w:color="DDDDDD" w:sz="0" w:space="0"/>
              <w:bottom w:val="single" w:color="DDDDDD" w:sz="10" w:space="0"/>
              <w:right w:val="single" w:color="DDDDDD" w:sz="10" w:space="0"/>
            </w:tcBorders>
            <w:tcMar>
              <w:top w:w="8" w:type="dxa"/>
              <w:left w:w="8" w:type="dxa"/>
              <w:bottom w:w="8" w:type="dxa"/>
              <w:right w:w="8" w:type="dxa"/>
            </w:tcMar>
            <w:vAlign w:val="center"/>
          </w:tcPr>
          <w:p w14:paraId="7E122EA0">
            <w:pPr>
              <w:snapToGrid/>
              <w:spacing w:before="0" w:after="0" w:line="240" w:lineRule="auto"/>
              <w:ind w:left="0" w:right="0"/>
              <w:jc w:val="left"/>
            </w:pPr>
            <w:r>
              <w:rPr>
                <w:rFonts w:ascii="宋体" w:hAnsi="宋体" w:eastAsia="宋体" w:cs="宋体"/>
                <w:i w:val="0"/>
                <w:strike w:val="0"/>
                <w:color w:val="000000"/>
                <w:spacing w:val="0"/>
                <w:sz w:val="21"/>
                <w:u w:val="none"/>
              </w:rPr>
              <w:t>组织科、教师发展中心</w:t>
            </w:r>
          </w:p>
        </w:tc>
      </w:tr>
      <w:tr w14:paraId="7BDBECC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10365" w:type="dxa"/>
            <w:gridSpan w:val="8"/>
            <w:tcBorders>
              <w:top w:val="single" w:color="000000" w:sz="0" w:space="0"/>
              <w:left w:val="single" w:color="DDDDDD" w:sz="10" w:space="0"/>
              <w:bottom w:val="single" w:color="DDDDDD" w:sz="10" w:space="0"/>
              <w:right w:val="single" w:color="DDDDDD" w:sz="10" w:space="0"/>
            </w:tcBorders>
            <w:tcMar>
              <w:top w:w="8" w:type="dxa"/>
              <w:left w:w="8" w:type="dxa"/>
              <w:bottom w:w="8" w:type="dxa"/>
              <w:right w:w="8" w:type="dxa"/>
            </w:tcMar>
            <w:vAlign w:val="center"/>
          </w:tcPr>
          <w:p w14:paraId="1645CCD0">
            <w:pPr>
              <w:snapToGrid/>
              <w:spacing w:before="75" w:after="75" w:line="240" w:lineRule="auto"/>
              <w:ind w:left="0" w:right="0"/>
              <w:jc w:val="left"/>
            </w:pPr>
            <w:r>
              <w:rPr>
                <w:rFonts w:ascii="宋体" w:hAnsi="宋体" w:eastAsia="宋体" w:cs="宋体"/>
                <w:b/>
                <w:i w:val="0"/>
                <w:strike w:val="0"/>
                <w:color w:val="000000"/>
                <w:spacing w:val="0"/>
                <w:sz w:val="24"/>
                <w:u w:val="none"/>
              </w:rPr>
              <w:t>备注：</w:t>
            </w:r>
          </w:p>
          <w:p w14:paraId="1AEE172E">
            <w:pPr>
              <w:snapToGrid/>
              <w:spacing w:before="75" w:after="75" w:line="240" w:lineRule="auto"/>
              <w:ind w:left="720" w:right="0" w:hanging="280"/>
              <w:jc w:val="left"/>
            </w:pPr>
            <w:r>
              <w:rPr>
                <w:rFonts w:ascii="宋体" w:hAnsi="宋体" w:eastAsia="宋体" w:cs="宋体"/>
                <w:i w:val="0"/>
                <w:strike w:val="0"/>
                <w:color w:val="000000"/>
                <w:spacing w:val="0"/>
                <w:sz w:val="21"/>
                <w:u w:val="none"/>
              </w:rPr>
              <w:t>1.各初中校做好控辍保学工作，16号前上交2024年初一未注册学生汇总表。</w:t>
            </w:r>
          </w:p>
          <w:p w14:paraId="3895268C">
            <w:pPr>
              <w:snapToGrid/>
              <w:spacing w:before="75" w:after="75" w:line="240" w:lineRule="auto"/>
              <w:ind w:left="720" w:right="0" w:hanging="280"/>
              <w:jc w:val="left"/>
            </w:pPr>
            <w:r>
              <w:rPr>
                <w:rFonts w:ascii="宋体" w:hAnsi="宋体" w:eastAsia="宋体" w:cs="宋体"/>
                <w:i w:val="0"/>
                <w:strike w:val="0"/>
                <w:color w:val="000000"/>
                <w:spacing w:val="0"/>
                <w:sz w:val="21"/>
                <w:u w:val="none"/>
              </w:rPr>
              <w:t>2.“校园餐”管理四不两直检查。</w:t>
            </w:r>
          </w:p>
        </w:tc>
      </w:tr>
    </w:tbl>
    <w:p w14:paraId="26E074B2">
      <w:pPr>
        <w:snapToGrid/>
        <w:spacing w:before="0" w:after="0" w:line="240" w:lineRule="auto"/>
        <w:ind w:left="0" w:right="0"/>
      </w:pPr>
      <w:r>
        <w:rPr>
          <w:rFonts w:ascii="'Times New Roman'" w:hAnsi="'Times New Roman'" w:cs="'Times New Roman'"/>
          <w:i w:val="0"/>
          <w:strike w:val="0"/>
          <w:color w:val="000000"/>
          <w:sz w:val="24"/>
          <w:u w:val="none"/>
        </w:rPr>
        <w:t> </w:t>
      </w:r>
    </w:p>
    <w:p w14:paraId="5D4FDBF1">
      <w:pPr>
        <w:snapToGrid/>
        <w:spacing w:before="0" w:after="0" w:line="240" w:lineRule="auto"/>
        <w:ind w:left="0" w:right="0"/>
      </w:pPr>
      <w:r>
        <w:rPr>
          <w:rFonts w:ascii="'Times New Roman'" w:hAnsi="'Times New Roman'" w:cs="'Times New Roman'"/>
          <w:i w:val="0"/>
          <w:strike w:val="0"/>
          <w:color w:val="000000"/>
          <w:sz w:val="24"/>
          <w:u w:val="none"/>
        </w:rPr>
        <w:t> </w:t>
      </w:r>
    </w:p>
    <w:p w14:paraId="0B401437">
      <w:pPr>
        <w:snapToGrid/>
        <w:spacing w:before="0" w:after="0" w:line="240" w:lineRule="auto"/>
        <w:ind w:left="0" w:right="0"/>
      </w:pPr>
      <w:r>
        <w:rPr>
          <w:rFonts w:ascii="'Times New Roman'" w:hAnsi="'Times New Roman'" w:cs="'Times New Roman'"/>
          <w:i w:val="0"/>
          <w:strike w:val="0"/>
          <w:color w:val="000000"/>
          <w:sz w:val="24"/>
          <w:u w:val="none"/>
        </w:rPr>
        <w:t> </w:t>
      </w:r>
      <w:r>
        <w:rPr>
          <w:rFonts w:ascii="宋体" w:hAnsi="宋体" w:eastAsia="宋体" w:cs="宋体"/>
          <w:b/>
          <w:i w:val="0"/>
          <w:strike w:val="0"/>
          <w:color w:val="000000"/>
          <w:spacing w:val="0"/>
          <w:sz w:val="30"/>
          <w:u w:val="none"/>
        </w:rPr>
        <w:t>三河口小学第七周工作安排表（2024年</w:t>
      </w:r>
      <w:r>
        <w:rPr>
          <w:rFonts w:ascii="宋体" w:hAnsi="宋体" w:eastAsia="宋体" w:cs="宋体"/>
          <w:b/>
          <w:i w:val="0"/>
          <w:strike w:val="0"/>
          <w:color w:val="000000"/>
          <w:spacing w:val="0"/>
          <w:sz w:val="32"/>
          <w:u w:val="none"/>
        </w:rPr>
        <w:t>10月14日—10月20日</w:t>
      </w:r>
      <w:r>
        <w:rPr>
          <w:rFonts w:ascii="宋体" w:hAnsi="宋体" w:eastAsia="宋体" w:cs="宋体"/>
          <w:b/>
          <w:i w:val="0"/>
          <w:strike w:val="0"/>
          <w:color w:val="000000"/>
          <w:spacing w:val="0"/>
          <w:sz w:val="30"/>
          <w:u w:val="none"/>
        </w:rPr>
        <w:t>）</w:t>
      </w:r>
    </w:p>
    <w:tbl>
      <w:tblPr>
        <w:tblStyle w:val="4"/>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110"/>
        <w:gridCol w:w="1515"/>
        <w:gridCol w:w="1305"/>
        <w:gridCol w:w="1485"/>
        <w:gridCol w:w="2220"/>
        <w:gridCol w:w="1350"/>
      </w:tblGrid>
      <w:tr w14:paraId="2576DFC9">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90" w:hRule="atLeast"/>
        </w:trPr>
        <w:tc>
          <w:tcPr>
            <w:tcW w:w="1110" w:type="dxa"/>
            <w:tcBorders>
              <w:top w:val="single" w:color="000000" w:sz="1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061BCBB2">
            <w:pPr>
              <w:snapToGrid/>
              <w:spacing w:before="0" w:after="0" w:line="240" w:lineRule="auto"/>
              <w:ind w:left="0" w:right="0"/>
              <w:jc w:val="center"/>
            </w:pPr>
            <w:r>
              <w:rPr>
                <w:rFonts w:ascii="宋体" w:hAnsi="宋体" w:eastAsia="宋体" w:cs="宋体"/>
                <w:b/>
                <w:i w:val="0"/>
                <w:strike w:val="0"/>
                <w:color w:val="000000"/>
                <w:spacing w:val="0"/>
                <w:sz w:val="24"/>
                <w:u w:val="none"/>
              </w:rPr>
              <w:t>星期</w:t>
            </w:r>
          </w:p>
          <w:p w14:paraId="04AF27E8">
            <w:pPr>
              <w:snapToGrid/>
              <w:spacing w:before="0" w:after="0" w:line="240" w:lineRule="auto"/>
              <w:ind w:left="0" w:right="0"/>
              <w:jc w:val="center"/>
            </w:pPr>
            <w:r>
              <w:rPr>
                <w:rFonts w:ascii="宋体" w:hAnsi="宋体" w:eastAsia="宋体" w:cs="宋体"/>
                <w:b/>
                <w:i w:val="0"/>
                <w:strike w:val="0"/>
                <w:color w:val="000000"/>
                <w:spacing w:val="0"/>
                <w:sz w:val="24"/>
                <w:u w:val="none"/>
              </w:rPr>
              <w:t>(日期)</w:t>
            </w:r>
          </w:p>
        </w:tc>
        <w:tc>
          <w:tcPr>
            <w:tcW w:w="1515" w:type="dxa"/>
            <w:tcBorders>
              <w:top w:val="single" w:color="000000" w:sz="1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4343D46E">
            <w:pPr>
              <w:snapToGrid/>
              <w:spacing w:before="0" w:after="0" w:line="240" w:lineRule="auto"/>
              <w:ind w:left="0" w:right="0"/>
              <w:jc w:val="center"/>
            </w:pPr>
            <w:r>
              <w:rPr>
                <w:rFonts w:ascii="宋体" w:hAnsi="宋体" w:eastAsia="宋体" w:cs="宋体"/>
                <w:b/>
                <w:i w:val="0"/>
                <w:strike w:val="0"/>
                <w:color w:val="000000"/>
                <w:spacing w:val="0"/>
                <w:sz w:val="24"/>
                <w:u w:val="none"/>
              </w:rPr>
              <w:t>时 间</w:t>
            </w:r>
          </w:p>
        </w:tc>
        <w:tc>
          <w:tcPr>
            <w:tcW w:w="1305" w:type="dxa"/>
            <w:tcBorders>
              <w:top w:val="single" w:color="000000" w:sz="1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8DE7273">
            <w:pPr>
              <w:snapToGrid/>
              <w:spacing w:before="0" w:after="0" w:line="240" w:lineRule="auto"/>
              <w:ind w:left="0" w:right="0"/>
              <w:jc w:val="center"/>
            </w:pPr>
            <w:r>
              <w:rPr>
                <w:rFonts w:ascii="宋体" w:hAnsi="宋体" w:eastAsia="宋体" w:cs="宋体"/>
                <w:b/>
                <w:i w:val="0"/>
                <w:strike w:val="0"/>
                <w:color w:val="000000"/>
                <w:spacing w:val="0"/>
                <w:sz w:val="24"/>
                <w:u w:val="none"/>
              </w:rPr>
              <w:t>地 点</w:t>
            </w:r>
          </w:p>
        </w:tc>
        <w:tc>
          <w:tcPr>
            <w:tcW w:w="1485" w:type="dxa"/>
            <w:tcBorders>
              <w:top w:val="single" w:color="000000" w:sz="1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0528BE41">
            <w:pPr>
              <w:snapToGrid/>
              <w:spacing w:before="0" w:after="0" w:line="240" w:lineRule="auto"/>
              <w:ind w:left="0" w:right="0"/>
              <w:jc w:val="center"/>
            </w:pPr>
            <w:r>
              <w:rPr>
                <w:rFonts w:ascii="宋体" w:hAnsi="宋体" w:eastAsia="宋体" w:cs="宋体"/>
                <w:b/>
                <w:i w:val="0"/>
                <w:strike w:val="0"/>
                <w:color w:val="000000"/>
                <w:spacing w:val="0"/>
                <w:sz w:val="24"/>
                <w:u w:val="none"/>
              </w:rPr>
              <w:t>参加对象</w:t>
            </w:r>
          </w:p>
        </w:tc>
        <w:tc>
          <w:tcPr>
            <w:tcW w:w="2220" w:type="dxa"/>
            <w:tcBorders>
              <w:top w:val="single" w:color="000000" w:sz="1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5AF50EC9">
            <w:pPr>
              <w:snapToGrid/>
              <w:spacing w:before="0" w:after="0" w:line="240" w:lineRule="auto"/>
              <w:ind w:left="0" w:right="0"/>
              <w:jc w:val="center"/>
            </w:pPr>
            <w:r>
              <w:rPr>
                <w:rFonts w:ascii="宋体" w:hAnsi="宋体" w:eastAsia="宋体" w:cs="宋体"/>
                <w:b/>
                <w:i w:val="0"/>
                <w:strike w:val="0"/>
                <w:color w:val="000000"/>
                <w:spacing w:val="0"/>
                <w:sz w:val="24"/>
                <w:u w:val="none"/>
              </w:rPr>
              <w:t>工 作 内 容</w:t>
            </w:r>
          </w:p>
        </w:tc>
        <w:tc>
          <w:tcPr>
            <w:tcW w:w="1350" w:type="dxa"/>
            <w:tcBorders>
              <w:top w:val="single" w:color="000000" w:sz="1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2105152">
            <w:pPr>
              <w:snapToGrid/>
              <w:spacing w:before="0" w:after="0" w:line="240" w:lineRule="auto"/>
              <w:ind w:left="0" w:right="0"/>
              <w:jc w:val="center"/>
            </w:pPr>
            <w:r>
              <w:rPr>
                <w:rFonts w:ascii="宋体" w:hAnsi="宋体" w:eastAsia="宋体" w:cs="宋体"/>
                <w:b/>
                <w:i w:val="0"/>
                <w:strike w:val="0"/>
                <w:color w:val="000000"/>
                <w:spacing w:val="0"/>
                <w:sz w:val="24"/>
                <w:u w:val="none"/>
              </w:rPr>
              <w:t>负责人</w:t>
            </w:r>
          </w:p>
        </w:tc>
      </w:tr>
      <w:tr w14:paraId="1C72AFB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90" w:hRule="atLeast"/>
        </w:trPr>
        <w:tc>
          <w:tcPr>
            <w:tcW w:w="1110" w:type="dxa"/>
            <w:vMerge w:val="restart"/>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214F2FC5">
            <w:pPr>
              <w:snapToGrid/>
              <w:spacing w:before="0" w:after="0" w:line="240" w:lineRule="auto"/>
              <w:ind w:left="0" w:right="0"/>
              <w:jc w:val="center"/>
            </w:pPr>
            <w:r>
              <w:rPr>
                <w:rFonts w:ascii="宋体" w:hAnsi="宋体" w:eastAsia="宋体" w:cs="宋体"/>
                <w:b/>
                <w:i w:val="0"/>
                <w:strike w:val="0"/>
                <w:color w:val="000000"/>
                <w:spacing w:val="0"/>
                <w:sz w:val="24"/>
                <w:u w:val="none"/>
              </w:rPr>
              <w:t>星期一</w:t>
            </w:r>
          </w:p>
          <w:p w14:paraId="1449C0D0">
            <w:pPr>
              <w:snapToGrid/>
              <w:spacing w:before="0" w:after="0" w:line="240" w:lineRule="auto"/>
              <w:ind w:left="0" w:right="0"/>
              <w:jc w:val="both"/>
            </w:pPr>
            <w:r>
              <w:rPr>
                <w:rFonts w:ascii="宋体" w:hAnsi="宋体" w:eastAsia="宋体" w:cs="宋体"/>
                <w:b/>
                <w:i w:val="0"/>
                <w:strike w:val="0"/>
                <w:color w:val="000000"/>
                <w:spacing w:val="0"/>
                <w:sz w:val="24"/>
                <w:u w:val="none"/>
              </w:rPr>
              <w:t>（14日）</w:t>
            </w: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71FD6B0">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上午9:15</w:t>
            </w:r>
          </w:p>
        </w:tc>
        <w:tc>
          <w:tcPr>
            <w:tcW w:w="130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0414B7DE">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操场</w:t>
            </w:r>
          </w:p>
        </w:tc>
        <w:tc>
          <w:tcPr>
            <w:tcW w:w="148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4740C01D">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全体师生 </w:t>
            </w:r>
          </w:p>
        </w:tc>
        <w:tc>
          <w:tcPr>
            <w:tcW w:w="222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495E2994">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升旗仪式 </w:t>
            </w:r>
          </w:p>
        </w:tc>
        <w:tc>
          <w:tcPr>
            <w:tcW w:w="135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16C36A43">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张瑜 </w:t>
            </w:r>
          </w:p>
        </w:tc>
      </w:tr>
      <w:tr w14:paraId="5008721A">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7"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36233605">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7E2DFCD2">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下午 </w:t>
            </w:r>
          </w:p>
        </w:tc>
        <w:tc>
          <w:tcPr>
            <w:tcW w:w="130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036F369">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c>
          <w:tcPr>
            <w:tcW w:w="148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DA2F103">
            <w:pPr>
              <w:snapToGrid/>
              <w:spacing w:before="0" w:after="0" w:line="240" w:lineRule="auto"/>
              <w:ind w:left="0" w:right="0"/>
              <w:jc w:val="both"/>
              <w:rPr>
                <w:sz w:val="24"/>
                <w:szCs w:val="24"/>
              </w:rPr>
            </w:pPr>
            <w:r>
              <w:rPr>
                <w:rFonts w:ascii="宋体" w:hAnsi="宋体" w:eastAsia="宋体" w:cs="宋体"/>
                <w:i w:val="0"/>
                <w:strike w:val="0"/>
                <w:color w:val="000000"/>
                <w:spacing w:val="0"/>
                <w:sz w:val="24"/>
                <w:szCs w:val="24"/>
                <w:u w:val="none"/>
              </w:rPr>
              <w:t>相关老师</w:t>
            </w:r>
          </w:p>
        </w:tc>
        <w:tc>
          <w:tcPr>
            <w:tcW w:w="222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48D564BF">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区语数教研员听评课</w:t>
            </w:r>
          </w:p>
        </w:tc>
        <w:tc>
          <w:tcPr>
            <w:tcW w:w="135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53055E45">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周志兰 </w:t>
            </w:r>
          </w:p>
        </w:tc>
      </w:tr>
      <w:tr w14:paraId="0DF26A58">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9"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2398AEF3">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5FF3FE59">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c>
          <w:tcPr>
            <w:tcW w:w="130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79DB8869">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c>
          <w:tcPr>
            <w:tcW w:w="148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2F36801">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c>
          <w:tcPr>
            <w:tcW w:w="222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00FA3CE5">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c>
          <w:tcPr>
            <w:tcW w:w="135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0D825E74">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r>
      <w:tr w14:paraId="24EB318B">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61" w:hRule="atLeast"/>
        </w:trPr>
        <w:tc>
          <w:tcPr>
            <w:tcW w:w="1110" w:type="dxa"/>
            <w:vMerge w:val="restart"/>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0C17032">
            <w:pPr>
              <w:snapToGrid/>
              <w:spacing w:before="0" w:after="0" w:line="240" w:lineRule="auto"/>
              <w:ind w:left="0" w:right="0"/>
              <w:jc w:val="center"/>
            </w:pPr>
            <w:r>
              <w:rPr>
                <w:rFonts w:ascii="宋体" w:hAnsi="宋体" w:eastAsia="宋体" w:cs="宋体"/>
                <w:b/>
                <w:i w:val="0"/>
                <w:strike w:val="0"/>
                <w:color w:val="000000"/>
                <w:spacing w:val="0"/>
                <w:sz w:val="24"/>
                <w:u w:val="none"/>
              </w:rPr>
              <w:t>星期二</w:t>
            </w:r>
          </w:p>
          <w:p w14:paraId="0BD4E976">
            <w:pPr>
              <w:snapToGrid/>
              <w:spacing w:before="0" w:after="0" w:line="240" w:lineRule="auto"/>
              <w:ind w:left="0" w:right="0"/>
              <w:jc w:val="both"/>
            </w:pPr>
            <w:r>
              <w:rPr>
                <w:rFonts w:ascii="宋体" w:hAnsi="宋体" w:eastAsia="宋体" w:cs="宋体"/>
                <w:b/>
                <w:i w:val="0"/>
                <w:strike w:val="0"/>
                <w:color w:val="000000"/>
                <w:spacing w:val="0"/>
                <w:sz w:val="24"/>
                <w:u w:val="none"/>
              </w:rPr>
              <w:t>（15日）</w:t>
            </w: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3A8AB4F1">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上午 </w:t>
            </w:r>
          </w:p>
        </w:tc>
        <w:tc>
          <w:tcPr>
            <w:tcW w:w="130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00B740A6">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相关班级</w:t>
            </w:r>
          </w:p>
        </w:tc>
        <w:tc>
          <w:tcPr>
            <w:tcW w:w="148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32180E7E">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相关教师 </w:t>
            </w:r>
          </w:p>
        </w:tc>
        <w:tc>
          <w:tcPr>
            <w:tcW w:w="222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BFCDA11">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教学常规调研 </w:t>
            </w:r>
          </w:p>
        </w:tc>
        <w:tc>
          <w:tcPr>
            <w:tcW w:w="135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1AB7B013">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周志兰 </w:t>
            </w:r>
          </w:p>
        </w:tc>
      </w:tr>
      <w:tr w14:paraId="28C65B7F">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34"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90F5C76">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5C6EEA55">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c>
          <w:tcPr>
            <w:tcW w:w="130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3465C11B">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c>
          <w:tcPr>
            <w:tcW w:w="148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3BEE457F">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c>
          <w:tcPr>
            <w:tcW w:w="222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76EA6EFC">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c>
          <w:tcPr>
            <w:tcW w:w="135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B70DE72">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w:t>
            </w:r>
          </w:p>
        </w:tc>
      </w:tr>
      <w:tr w14:paraId="11C66432">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15" w:hRule="atLeast"/>
        </w:trPr>
        <w:tc>
          <w:tcPr>
            <w:tcW w:w="1110" w:type="dxa"/>
            <w:vMerge w:val="restart"/>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7967FF4D">
            <w:pPr>
              <w:snapToGrid/>
              <w:spacing w:before="0" w:after="0" w:line="240" w:lineRule="auto"/>
              <w:ind w:left="0" w:right="0"/>
              <w:jc w:val="center"/>
            </w:pPr>
            <w:r>
              <w:rPr>
                <w:rFonts w:ascii="宋体" w:hAnsi="宋体" w:eastAsia="宋体" w:cs="宋体"/>
                <w:b/>
                <w:i w:val="0"/>
                <w:strike w:val="0"/>
                <w:color w:val="000000"/>
                <w:spacing w:val="0"/>
                <w:sz w:val="24"/>
                <w:u w:val="none"/>
              </w:rPr>
              <w:t>星期三</w:t>
            </w:r>
          </w:p>
          <w:p w14:paraId="22A40EEF">
            <w:pPr>
              <w:snapToGrid/>
              <w:spacing w:before="0" w:after="0" w:line="240" w:lineRule="auto"/>
              <w:ind w:left="0" w:right="0"/>
              <w:jc w:val="both"/>
            </w:pPr>
            <w:r>
              <w:rPr>
                <w:rFonts w:ascii="宋体" w:hAnsi="宋体" w:eastAsia="宋体" w:cs="宋体"/>
                <w:b/>
                <w:i w:val="0"/>
                <w:strike w:val="0"/>
                <w:color w:val="000000"/>
                <w:spacing w:val="0"/>
                <w:sz w:val="24"/>
                <w:u w:val="none"/>
              </w:rPr>
              <w:t>（16日）</w:t>
            </w: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57956FA9">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上午</w:t>
            </w:r>
          </w:p>
        </w:tc>
        <w:tc>
          <w:tcPr>
            <w:tcW w:w="130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27F4D5AB">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相关班级 </w:t>
            </w:r>
          </w:p>
        </w:tc>
        <w:tc>
          <w:tcPr>
            <w:tcW w:w="148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295D11E9">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相关教师 </w:t>
            </w:r>
          </w:p>
        </w:tc>
        <w:tc>
          <w:tcPr>
            <w:tcW w:w="222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10D257DA">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教学常规调研 </w:t>
            </w:r>
          </w:p>
        </w:tc>
        <w:tc>
          <w:tcPr>
            <w:tcW w:w="135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502CD0BF">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周志兰</w:t>
            </w:r>
          </w:p>
        </w:tc>
      </w:tr>
      <w:tr w14:paraId="434FC9A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9"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4C356DC">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5E2DED64">
            <w:pPr>
              <w:snapToGrid/>
              <w:spacing w:before="0" w:after="0" w:line="240" w:lineRule="auto"/>
              <w:ind w:left="0" w:leftChars="0" w:right="0" w:rightChars="0"/>
              <w:jc w:val="center"/>
              <w:rPr>
                <w:sz w:val="24"/>
                <w:szCs w:val="24"/>
              </w:rPr>
            </w:pPr>
            <w:r>
              <w:rPr>
                <w:rFonts w:ascii="宋体" w:hAnsi="宋体" w:eastAsia="宋体" w:cs="宋体"/>
                <w:i w:val="0"/>
                <w:strike w:val="0"/>
                <w:color w:val="333333"/>
                <w:spacing w:val="0"/>
                <w:sz w:val="24"/>
                <w:szCs w:val="24"/>
                <w:u w:val="none"/>
              </w:rPr>
              <w:t> </w:t>
            </w:r>
          </w:p>
        </w:tc>
        <w:tc>
          <w:tcPr>
            <w:tcW w:w="130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1BAC43A4">
            <w:pPr>
              <w:snapToGrid/>
              <w:spacing w:before="0" w:after="0" w:line="240" w:lineRule="auto"/>
              <w:ind w:left="0" w:leftChars="0" w:right="0" w:rightChars="0"/>
              <w:jc w:val="center"/>
              <w:rPr>
                <w:sz w:val="24"/>
                <w:szCs w:val="24"/>
              </w:rPr>
            </w:pPr>
            <w:r>
              <w:rPr>
                <w:rFonts w:ascii="宋体" w:hAnsi="宋体" w:eastAsia="宋体" w:cs="宋体"/>
                <w:i w:val="0"/>
                <w:strike w:val="0"/>
                <w:color w:val="333333"/>
                <w:spacing w:val="0"/>
                <w:sz w:val="24"/>
                <w:szCs w:val="24"/>
                <w:u w:val="none"/>
              </w:rPr>
              <w:t> </w:t>
            </w:r>
          </w:p>
        </w:tc>
        <w:tc>
          <w:tcPr>
            <w:tcW w:w="148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36FFF247">
            <w:pPr>
              <w:snapToGrid/>
              <w:spacing w:before="0" w:after="0" w:line="240" w:lineRule="auto"/>
              <w:ind w:left="0" w:leftChars="0" w:right="0" w:rightChars="0"/>
              <w:jc w:val="center"/>
              <w:rPr>
                <w:sz w:val="24"/>
                <w:szCs w:val="24"/>
              </w:rPr>
            </w:pPr>
            <w:r>
              <w:rPr>
                <w:rFonts w:ascii="宋体" w:hAnsi="宋体" w:eastAsia="宋体" w:cs="宋体"/>
                <w:i w:val="0"/>
                <w:strike w:val="0"/>
                <w:color w:val="333333"/>
                <w:spacing w:val="0"/>
                <w:sz w:val="24"/>
                <w:szCs w:val="24"/>
                <w:u w:val="none"/>
              </w:rPr>
              <w:t> </w:t>
            </w:r>
          </w:p>
        </w:tc>
        <w:tc>
          <w:tcPr>
            <w:tcW w:w="222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33515924">
            <w:pPr>
              <w:snapToGrid/>
              <w:spacing w:before="0" w:after="0" w:line="240" w:lineRule="auto"/>
              <w:ind w:left="0" w:leftChars="0" w:right="0" w:rightChars="0"/>
              <w:jc w:val="center"/>
              <w:rPr>
                <w:sz w:val="24"/>
                <w:szCs w:val="24"/>
              </w:rPr>
            </w:pPr>
            <w:r>
              <w:rPr>
                <w:rFonts w:ascii="宋体" w:hAnsi="宋体" w:eastAsia="宋体" w:cs="宋体"/>
                <w:i w:val="0"/>
                <w:strike w:val="0"/>
                <w:color w:val="333333"/>
                <w:spacing w:val="0"/>
                <w:sz w:val="24"/>
                <w:szCs w:val="24"/>
                <w:u w:val="none"/>
              </w:rPr>
              <w:t> </w:t>
            </w:r>
          </w:p>
        </w:tc>
        <w:tc>
          <w:tcPr>
            <w:tcW w:w="135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CEE8176">
            <w:pPr>
              <w:snapToGrid/>
              <w:spacing w:before="0" w:after="0" w:line="240" w:lineRule="auto"/>
              <w:ind w:left="0" w:leftChars="0" w:right="0" w:rightChars="0"/>
              <w:jc w:val="center"/>
              <w:rPr>
                <w:sz w:val="24"/>
                <w:szCs w:val="24"/>
              </w:rPr>
            </w:pPr>
            <w:r>
              <w:rPr>
                <w:rFonts w:ascii="宋体" w:hAnsi="宋体" w:eastAsia="宋体" w:cs="宋体"/>
                <w:i w:val="0"/>
                <w:strike w:val="0"/>
                <w:color w:val="333333"/>
                <w:spacing w:val="0"/>
                <w:sz w:val="24"/>
                <w:szCs w:val="24"/>
                <w:u w:val="none"/>
              </w:rPr>
              <w:t> </w:t>
            </w:r>
          </w:p>
        </w:tc>
      </w:tr>
      <w:tr w14:paraId="7A00DB1D">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32" w:hRule="atLeast"/>
        </w:trPr>
        <w:tc>
          <w:tcPr>
            <w:tcW w:w="1110" w:type="dxa"/>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75AC887F">
            <w:pPr>
              <w:snapToGrid/>
              <w:spacing w:before="0" w:after="0" w:line="240" w:lineRule="auto"/>
              <w:ind w:left="0" w:right="0"/>
              <w:jc w:val="center"/>
            </w:pPr>
            <w:r>
              <w:rPr>
                <w:rFonts w:ascii="宋体" w:hAnsi="宋体" w:eastAsia="宋体" w:cs="宋体"/>
                <w:b/>
                <w:i w:val="0"/>
                <w:strike w:val="0"/>
                <w:color w:val="000000"/>
                <w:spacing w:val="0"/>
                <w:sz w:val="24"/>
                <w:u w:val="none"/>
              </w:rPr>
              <w:t>星期四</w:t>
            </w:r>
          </w:p>
          <w:p w14:paraId="76E5D8A5">
            <w:pPr>
              <w:snapToGrid/>
              <w:spacing w:before="0" w:after="0" w:line="240" w:lineRule="auto"/>
              <w:ind w:left="0" w:right="0"/>
              <w:jc w:val="center"/>
            </w:pPr>
            <w:r>
              <w:rPr>
                <w:rFonts w:ascii="宋体" w:hAnsi="宋体" w:eastAsia="宋体" w:cs="宋体"/>
                <w:b/>
                <w:i w:val="0"/>
                <w:strike w:val="0"/>
                <w:color w:val="000000"/>
                <w:spacing w:val="0"/>
                <w:sz w:val="24"/>
                <w:u w:val="none"/>
              </w:rPr>
              <w:t>（17日）</w:t>
            </w:r>
          </w:p>
        </w:tc>
        <w:tc>
          <w:tcPr>
            <w:tcW w:w="7875" w:type="dxa"/>
            <w:gridSpan w:val="5"/>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1B8EBD26">
            <w:pPr>
              <w:snapToGrid/>
              <w:spacing w:before="0" w:after="0" w:line="240" w:lineRule="auto"/>
              <w:ind w:left="0" w:leftChars="0" w:right="0" w:rightChars="0"/>
              <w:jc w:val="center"/>
              <w:rPr>
                <w:sz w:val="24"/>
                <w:szCs w:val="24"/>
              </w:rPr>
            </w:pPr>
            <w:r>
              <w:rPr>
                <w:rFonts w:ascii="宋体" w:hAnsi="宋体" w:eastAsia="宋体" w:cs="宋体"/>
                <w:i w:val="0"/>
                <w:strike w:val="0"/>
                <w:color w:val="333333"/>
                <w:spacing w:val="0"/>
                <w:sz w:val="24"/>
                <w:szCs w:val="24"/>
                <w:u w:val="none"/>
              </w:rPr>
              <w:t>综合实践活动（暂定）</w:t>
            </w:r>
          </w:p>
        </w:tc>
      </w:tr>
      <w:tr w14:paraId="145999F1">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1" w:hRule="atLeast"/>
        </w:trPr>
        <w:tc>
          <w:tcPr>
            <w:tcW w:w="1110" w:type="dxa"/>
            <w:vMerge w:val="restart"/>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17286733">
            <w:pPr>
              <w:snapToGrid/>
              <w:spacing w:before="0" w:after="0" w:line="240" w:lineRule="auto"/>
              <w:ind w:left="0" w:right="0"/>
              <w:jc w:val="center"/>
            </w:pPr>
            <w:r>
              <w:rPr>
                <w:rFonts w:ascii="宋体" w:hAnsi="宋体" w:eastAsia="宋体" w:cs="宋体"/>
                <w:b/>
                <w:i w:val="0"/>
                <w:strike w:val="0"/>
                <w:color w:val="000000"/>
                <w:spacing w:val="0"/>
                <w:sz w:val="24"/>
                <w:u w:val="none"/>
              </w:rPr>
              <w:t>星期五</w:t>
            </w:r>
          </w:p>
          <w:p w14:paraId="2C63BD3D">
            <w:pPr>
              <w:snapToGrid/>
              <w:spacing w:before="0" w:after="0" w:line="240" w:lineRule="auto"/>
              <w:ind w:left="0" w:right="0"/>
              <w:jc w:val="center"/>
            </w:pPr>
            <w:r>
              <w:rPr>
                <w:rFonts w:ascii="宋体" w:hAnsi="宋体" w:eastAsia="宋体" w:cs="宋体"/>
                <w:b/>
                <w:i w:val="0"/>
                <w:strike w:val="0"/>
                <w:color w:val="000000"/>
                <w:spacing w:val="0"/>
                <w:sz w:val="24"/>
                <w:u w:val="none"/>
              </w:rPr>
              <w:t>（18日）</w:t>
            </w:r>
          </w:p>
        </w:tc>
        <w:tc>
          <w:tcPr>
            <w:tcW w:w="1515" w:type="dxa"/>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6EDADE19">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10:00</w:t>
            </w:r>
          </w:p>
        </w:tc>
        <w:tc>
          <w:tcPr>
            <w:tcW w:w="1305" w:type="dxa"/>
            <w:tcBorders>
              <w:top w:val="single" w:color="000000" w:sz="1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7371FF83">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会议室</w:t>
            </w:r>
          </w:p>
        </w:tc>
        <w:tc>
          <w:tcPr>
            <w:tcW w:w="1485" w:type="dxa"/>
            <w:tcBorders>
              <w:top w:val="single" w:color="000000" w:sz="1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5107278A">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全体行政</w:t>
            </w:r>
          </w:p>
        </w:tc>
        <w:tc>
          <w:tcPr>
            <w:tcW w:w="2220" w:type="dxa"/>
            <w:tcBorders>
              <w:top w:val="single" w:color="000000" w:sz="1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2401441F">
            <w:pPr>
              <w:snapToGrid/>
              <w:spacing w:before="0" w:after="0" w:line="240" w:lineRule="auto"/>
              <w:ind w:left="0" w:right="0"/>
              <w:jc w:val="left"/>
              <w:rPr>
                <w:sz w:val="24"/>
                <w:szCs w:val="24"/>
              </w:rPr>
            </w:pPr>
            <w:r>
              <w:rPr>
                <w:rFonts w:ascii="宋体" w:hAnsi="宋体" w:eastAsia="宋体" w:cs="宋体"/>
                <w:i w:val="0"/>
                <w:strike w:val="0"/>
                <w:color w:val="000000"/>
                <w:spacing w:val="0"/>
                <w:sz w:val="24"/>
                <w:szCs w:val="24"/>
                <w:u w:val="none"/>
              </w:rPr>
              <w:t> 行政会议</w:t>
            </w:r>
          </w:p>
        </w:tc>
        <w:tc>
          <w:tcPr>
            <w:tcW w:w="1350" w:type="dxa"/>
            <w:tcBorders>
              <w:top w:val="single" w:color="000000" w:sz="1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16C410F0">
            <w:pPr>
              <w:snapToGrid/>
              <w:spacing w:before="0" w:after="0" w:line="240" w:lineRule="auto"/>
              <w:ind w:left="0" w:right="0"/>
              <w:jc w:val="center"/>
              <w:rPr>
                <w:sz w:val="24"/>
                <w:szCs w:val="24"/>
              </w:rPr>
            </w:pPr>
            <w:r>
              <w:rPr>
                <w:rFonts w:ascii="宋体" w:hAnsi="宋体" w:eastAsia="宋体" w:cs="宋体"/>
                <w:i w:val="0"/>
                <w:strike w:val="0"/>
                <w:color w:val="000000"/>
                <w:spacing w:val="0"/>
                <w:sz w:val="24"/>
                <w:szCs w:val="24"/>
                <w:u w:val="none"/>
              </w:rPr>
              <w:t> 陈慧霖</w:t>
            </w:r>
          </w:p>
        </w:tc>
      </w:tr>
      <w:tr w14:paraId="64452EB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1"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08C30DB1">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4BCD8FD9">
            <w:pPr>
              <w:snapToGrid/>
              <w:spacing w:before="0" w:after="0" w:line="240" w:lineRule="auto"/>
              <w:ind w:left="0" w:right="0"/>
              <w:jc w:val="center"/>
            </w:pPr>
            <w:r>
              <w:rPr>
                <w:rFonts w:ascii="宋体" w:hAnsi="宋体" w:eastAsia="宋体" w:cs="宋体"/>
                <w:i w:val="0"/>
                <w:strike w:val="0"/>
                <w:color w:val="000000"/>
                <w:spacing w:val="0"/>
                <w:sz w:val="24"/>
                <w:u w:val="none"/>
              </w:rPr>
              <w:t> </w:t>
            </w:r>
          </w:p>
        </w:tc>
        <w:tc>
          <w:tcPr>
            <w:tcW w:w="1305" w:type="dxa"/>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4368A37D">
            <w:pPr>
              <w:snapToGrid/>
              <w:spacing w:before="0" w:after="0" w:line="240" w:lineRule="auto"/>
              <w:ind w:left="0" w:right="0"/>
              <w:jc w:val="center"/>
            </w:pPr>
            <w:r>
              <w:rPr>
                <w:rFonts w:ascii="宋体" w:hAnsi="宋体" w:eastAsia="宋体" w:cs="宋体"/>
                <w:i w:val="0"/>
                <w:strike w:val="0"/>
                <w:color w:val="000000"/>
                <w:spacing w:val="0"/>
                <w:sz w:val="24"/>
                <w:u w:val="none"/>
              </w:rPr>
              <w:t> </w:t>
            </w:r>
          </w:p>
        </w:tc>
        <w:tc>
          <w:tcPr>
            <w:tcW w:w="148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40F743D7">
            <w:pPr>
              <w:snapToGrid/>
              <w:spacing w:before="0" w:after="0" w:line="240" w:lineRule="auto"/>
              <w:ind w:left="0" w:right="0"/>
              <w:jc w:val="center"/>
            </w:pPr>
            <w:r>
              <w:rPr>
                <w:rFonts w:ascii="宋体" w:hAnsi="宋体" w:eastAsia="宋体" w:cs="宋体"/>
                <w:i w:val="0"/>
                <w:strike w:val="0"/>
                <w:color w:val="000000"/>
                <w:spacing w:val="0"/>
                <w:sz w:val="24"/>
                <w:u w:val="none"/>
              </w:rPr>
              <w:t> </w:t>
            </w:r>
          </w:p>
        </w:tc>
        <w:tc>
          <w:tcPr>
            <w:tcW w:w="222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44C344BB">
            <w:pPr>
              <w:snapToGrid/>
              <w:spacing w:before="0" w:after="0" w:line="240" w:lineRule="auto"/>
              <w:ind w:left="0" w:right="0"/>
              <w:jc w:val="left"/>
            </w:pPr>
            <w:r>
              <w:rPr>
                <w:rFonts w:ascii="宋体" w:hAnsi="宋体" w:eastAsia="宋体" w:cs="宋体"/>
                <w:i w:val="0"/>
                <w:strike w:val="0"/>
                <w:color w:val="000000"/>
                <w:spacing w:val="0"/>
                <w:sz w:val="24"/>
                <w:u w:val="none"/>
              </w:rPr>
              <w:t> </w:t>
            </w:r>
          </w:p>
        </w:tc>
        <w:tc>
          <w:tcPr>
            <w:tcW w:w="1350"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4B9685E2">
            <w:pPr>
              <w:snapToGrid/>
              <w:spacing w:before="0" w:after="0" w:line="240" w:lineRule="auto"/>
              <w:ind w:left="0" w:right="0"/>
              <w:jc w:val="center"/>
            </w:pPr>
            <w:r>
              <w:rPr>
                <w:rFonts w:ascii="宋体" w:hAnsi="宋体" w:eastAsia="宋体" w:cs="宋体"/>
                <w:i w:val="0"/>
                <w:strike w:val="0"/>
                <w:color w:val="000000"/>
                <w:spacing w:val="0"/>
                <w:sz w:val="24"/>
                <w:u w:val="none"/>
              </w:rPr>
              <w:t> </w:t>
            </w:r>
          </w:p>
        </w:tc>
      </w:tr>
      <w:tr w14:paraId="6FA9A8EC">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2" w:hRule="atLeast"/>
        </w:trPr>
        <w:tc>
          <w:tcPr>
            <w:tcW w:w="1110" w:type="dxa"/>
            <w:vMerge w:val="restart"/>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25011FEC">
            <w:pPr>
              <w:snapToGrid/>
              <w:spacing w:before="0" w:after="0" w:line="240" w:lineRule="auto"/>
              <w:ind w:left="0" w:right="0"/>
              <w:jc w:val="center"/>
            </w:pPr>
            <w:r>
              <w:rPr>
                <w:rFonts w:ascii="宋体" w:hAnsi="宋体" w:eastAsia="宋体" w:cs="宋体"/>
                <w:b/>
                <w:i w:val="0"/>
                <w:strike w:val="0"/>
                <w:color w:val="000000"/>
                <w:spacing w:val="0"/>
                <w:sz w:val="24"/>
                <w:u w:val="none"/>
              </w:rPr>
              <w:t>重</w:t>
            </w:r>
          </w:p>
          <w:p w14:paraId="7BE4D2FB">
            <w:pPr>
              <w:snapToGrid/>
              <w:spacing w:before="0" w:after="0" w:line="240" w:lineRule="auto"/>
              <w:ind w:left="0" w:right="0"/>
              <w:jc w:val="center"/>
            </w:pPr>
            <w:r>
              <w:rPr>
                <w:rFonts w:ascii="宋体" w:hAnsi="宋体" w:eastAsia="宋体" w:cs="宋体"/>
                <w:b/>
                <w:i w:val="0"/>
                <w:strike w:val="0"/>
                <w:color w:val="000000"/>
                <w:spacing w:val="0"/>
                <w:sz w:val="24"/>
                <w:u w:val="none"/>
              </w:rPr>
              <w:t>点</w:t>
            </w:r>
          </w:p>
          <w:p w14:paraId="547A40F9">
            <w:pPr>
              <w:snapToGrid/>
              <w:spacing w:before="0" w:after="0" w:line="240" w:lineRule="auto"/>
              <w:ind w:left="0" w:right="0"/>
              <w:jc w:val="center"/>
            </w:pPr>
            <w:r>
              <w:rPr>
                <w:rFonts w:ascii="宋体" w:hAnsi="宋体" w:eastAsia="宋体" w:cs="宋体"/>
                <w:b/>
                <w:i w:val="0"/>
                <w:strike w:val="0"/>
                <w:color w:val="000000"/>
                <w:spacing w:val="0"/>
                <w:sz w:val="24"/>
                <w:u w:val="none"/>
              </w:rPr>
              <w:t>工</w:t>
            </w:r>
          </w:p>
          <w:p w14:paraId="0B97A764">
            <w:pPr>
              <w:snapToGrid/>
              <w:spacing w:before="0" w:after="0" w:line="240" w:lineRule="auto"/>
              <w:ind w:left="0" w:right="0"/>
              <w:jc w:val="center"/>
            </w:pPr>
            <w:r>
              <w:rPr>
                <w:rFonts w:ascii="宋体" w:hAnsi="宋体" w:eastAsia="宋体" w:cs="宋体"/>
                <w:b/>
                <w:i w:val="0"/>
                <w:strike w:val="0"/>
                <w:color w:val="000000"/>
                <w:spacing w:val="0"/>
                <w:sz w:val="24"/>
                <w:u w:val="none"/>
              </w:rPr>
              <w:t>作</w:t>
            </w:r>
          </w:p>
          <w:p w14:paraId="39DD35AC">
            <w:pPr>
              <w:snapToGrid/>
              <w:spacing w:before="0" w:after="0" w:line="240" w:lineRule="auto"/>
              <w:ind w:left="0" w:right="0"/>
            </w:pPr>
            <w:r>
              <w:rPr>
                <w:rFonts w:ascii="宋体" w:hAnsi="宋体" w:eastAsia="宋体" w:cs="宋体"/>
                <w:i w:val="0"/>
                <w:strike w:val="0"/>
                <w:color w:val="000000"/>
                <w:spacing w:val="0"/>
                <w:sz w:val="24"/>
                <w:u w:val="none"/>
              </w:rPr>
              <w:t> </w:t>
            </w:r>
          </w:p>
          <w:p w14:paraId="5F16AAFD">
            <w:pPr>
              <w:snapToGrid/>
              <w:spacing w:before="0" w:after="0" w:line="240" w:lineRule="auto"/>
              <w:ind w:left="0" w:right="0"/>
            </w:pPr>
            <w:r>
              <w:rPr>
                <w:rFonts w:ascii="宋体" w:hAnsi="宋体" w:eastAsia="宋体" w:cs="宋体"/>
                <w:i w:val="0"/>
                <w:strike w:val="0"/>
                <w:color w:val="000000"/>
                <w:spacing w:val="0"/>
                <w:sz w:val="24"/>
                <w:u w:val="none"/>
              </w:rPr>
              <w:t> </w:t>
            </w: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1CCCFFF7">
            <w:pPr>
              <w:snapToGrid/>
              <w:spacing w:before="0" w:after="0" w:line="240" w:lineRule="auto"/>
              <w:ind w:left="0" w:right="0"/>
              <w:jc w:val="center"/>
            </w:pPr>
            <w:r>
              <w:rPr>
                <w:rFonts w:ascii="宋体" w:hAnsi="宋体" w:eastAsia="宋体" w:cs="宋体"/>
                <w:b/>
                <w:i w:val="0"/>
                <w:strike w:val="0"/>
                <w:color w:val="000000"/>
                <w:spacing w:val="0"/>
                <w:sz w:val="24"/>
                <w:u w:val="none"/>
              </w:rPr>
              <w:t>课程教学中心</w:t>
            </w:r>
          </w:p>
        </w:tc>
        <w:tc>
          <w:tcPr>
            <w:tcW w:w="6360" w:type="dxa"/>
            <w:gridSpan w:val="4"/>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43A3FC2A">
            <w:pPr>
              <w:numPr>
                <w:ilvl w:val="0"/>
                <w:numId w:val="1"/>
              </w:numPr>
              <w:snapToGrid/>
              <w:spacing w:before="0" w:after="0" w:line="240" w:lineRule="auto"/>
              <w:jc w:val="both"/>
              <w:rPr>
                <w:rFonts w:hint="eastAsia" w:ascii="宋体" w:hAnsi="宋体" w:eastAsia="宋体" w:cs="宋体"/>
                <w:i w:val="0"/>
                <w:strike w:val="0"/>
                <w:color w:val="000000"/>
                <w:spacing w:val="0"/>
                <w:sz w:val="24"/>
                <w:szCs w:val="24"/>
                <w:u w:val="none"/>
              </w:rPr>
            </w:pPr>
            <w:r>
              <w:rPr>
                <w:rFonts w:hint="eastAsia" w:ascii="宋体" w:hAnsi="宋体" w:eastAsia="宋体" w:cs="宋体"/>
                <w:i w:val="0"/>
                <w:strike w:val="0"/>
                <w:color w:val="000000"/>
                <w:spacing w:val="0"/>
                <w:sz w:val="24"/>
                <w:szCs w:val="24"/>
                <w:u w:val="none"/>
              </w:rPr>
              <w:t>各学科老师准备常规调研。</w:t>
            </w:r>
          </w:p>
          <w:p w14:paraId="2EF94188">
            <w:pPr>
              <w:numPr>
                <w:ilvl w:val="0"/>
                <w:numId w:val="1"/>
              </w:numPr>
              <w:snapToGrid/>
              <w:spacing w:before="0" w:after="0" w:line="240" w:lineRule="auto"/>
              <w:jc w:val="both"/>
              <w:rPr>
                <w:rFonts w:hint="eastAsia" w:ascii="宋体" w:hAnsi="宋体" w:eastAsia="宋体" w:cs="宋体"/>
                <w:sz w:val="24"/>
                <w:szCs w:val="24"/>
              </w:rPr>
            </w:pPr>
            <w:r>
              <w:rPr>
                <w:rFonts w:hint="eastAsia" w:ascii="宋体" w:hAnsi="宋体" w:eastAsia="宋体" w:cs="宋体"/>
                <w:sz w:val="24"/>
                <w:szCs w:val="24"/>
              </w:rPr>
              <w:t>语数英摘星作业本周完成并且及时批阅，做好反馈和分析。</w:t>
            </w:r>
          </w:p>
          <w:p w14:paraId="1C22C566">
            <w:pPr>
              <w:numPr>
                <w:ilvl w:val="0"/>
                <w:numId w:val="1"/>
              </w:numPr>
              <w:snapToGrid/>
              <w:spacing w:before="0" w:after="0" w:line="240" w:lineRule="auto"/>
              <w:jc w:val="both"/>
              <w:rPr>
                <w:rFonts w:hint="eastAsia" w:ascii="宋体" w:hAnsi="宋体" w:eastAsia="宋体" w:cs="宋体"/>
                <w:sz w:val="24"/>
                <w:szCs w:val="24"/>
              </w:rPr>
            </w:pPr>
            <w:r>
              <w:rPr>
                <w:rFonts w:hint="eastAsia" w:ascii="宋体" w:hAnsi="宋体" w:eastAsia="宋体" w:cs="宋体"/>
                <w:sz w:val="24"/>
                <w:szCs w:val="24"/>
              </w:rPr>
              <w:t>周四全体师生参加社会实践活动。</w:t>
            </w:r>
          </w:p>
        </w:tc>
      </w:tr>
      <w:tr w14:paraId="3F09E5E3">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2"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5E8B669F">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11096842">
            <w:pPr>
              <w:snapToGrid/>
              <w:spacing w:before="0" w:after="0" w:line="240" w:lineRule="auto"/>
              <w:ind w:left="0" w:right="0"/>
              <w:jc w:val="center"/>
            </w:pPr>
            <w:r>
              <w:rPr>
                <w:rFonts w:ascii="宋体" w:hAnsi="宋体" w:eastAsia="宋体" w:cs="宋体"/>
                <w:b/>
                <w:i w:val="0"/>
                <w:strike w:val="0"/>
                <w:color w:val="000000"/>
                <w:spacing w:val="0"/>
                <w:sz w:val="24"/>
                <w:u w:val="none"/>
              </w:rPr>
              <w:t>学生成长中心</w:t>
            </w:r>
          </w:p>
        </w:tc>
        <w:tc>
          <w:tcPr>
            <w:tcW w:w="6360" w:type="dxa"/>
            <w:gridSpan w:val="4"/>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1BFB0F06">
            <w:pPr>
              <w:snapToGrid/>
              <w:spacing w:before="0" w:after="0" w:line="240" w:lineRule="auto"/>
              <w:ind w:left="336" w:right="0" w:hanging="336"/>
              <w:jc w:val="both"/>
              <w:rPr>
                <w:rFonts w:hint="eastAsia" w:ascii="宋体" w:hAnsi="宋体" w:eastAsia="宋体" w:cs="宋体"/>
                <w:sz w:val="24"/>
                <w:szCs w:val="24"/>
              </w:rPr>
            </w:pPr>
            <w:r>
              <w:rPr>
                <w:rFonts w:hint="eastAsia" w:ascii="宋体" w:hAnsi="宋体" w:eastAsia="宋体" w:cs="宋体"/>
                <w:i w:val="0"/>
                <w:strike w:val="0"/>
                <w:color w:val="000000"/>
                <w:spacing w:val="0"/>
                <w:sz w:val="24"/>
                <w:szCs w:val="24"/>
                <w:u w:val="none"/>
              </w:rPr>
              <w:t>1.完成资助学生的平台申助和审核2.尚美乡村少年宫完成学生招募3.安排常州市生命之水活动4.开展我爱我班班级文化展评系列活动5.二年级入队</w:t>
            </w:r>
          </w:p>
        </w:tc>
      </w:tr>
      <w:tr w14:paraId="2FD3DF0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81"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0BBFC0BA">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518254B5">
            <w:pPr>
              <w:snapToGrid/>
              <w:spacing w:before="0" w:after="0" w:line="240" w:lineRule="auto"/>
              <w:ind w:left="0" w:right="0"/>
              <w:jc w:val="center"/>
            </w:pPr>
            <w:r>
              <w:rPr>
                <w:rFonts w:ascii="宋体" w:hAnsi="宋体" w:eastAsia="宋体" w:cs="宋体"/>
                <w:b/>
                <w:i w:val="0"/>
                <w:strike w:val="0"/>
                <w:color w:val="000000"/>
                <w:spacing w:val="0"/>
                <w:sz w:val="24"/>
                <w:u w:val="none"/>
              </w:rPr>
              <w:t>教师发展中心</w:t>
            </w:r>
          </w:p>
        </w:tc>
        <w:tc>
          <w:tcPr>
            <w:tcW w:w="6360" w:type="dxa"/>
            <w:gridSpan w:val="4"/>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0B9CC904">
            <w:pPr>
              <w:numPr>
                <w:ilvl w:val="0"/>
                <w:numId w:val="2"/>
              </w:numPr>
              <w:snapToGrid/>
              <w:spacing w:before="0" w:after="0" w:line="240" w:lineRule="auto"/>
              <w:jc w:val="both"/>
              <w:rPr>
                <w:rFonts w:hint="eastAsia" w:ascii="宋体" w:hAnsi="宋体" w:eastAsia="宋体" w:cs="宋体"/>
                <w:i w:val="0"/>
                <w:strike w:val="0"/>
                <w:color w:val="000000"/>
                <w:spacing w:val="0"/>
                <w:sz w:val="24"/>
                <w:szCs w:val="24"/>
                <w:u w:val="none"/>
                <w:vertAlign w:val="baseline"/>
              </w:rPr>
            </w:pPr>
            <w:r>
              <w:rPr>
                <w:rFonts w:hint="eastAsia" w:ascii="宋体" w:hAnsi="宋体" w:eastAsia="宋体" w:cs="宋体"/>
                <w:i w:val="0"/>
                <w:strike w:val="0"/>
                <w:color w:val="000000"/>
                <w:spacing w:val="0"/>
                <w:sz w:val="24"/>
                <w:szCs w:val="24"/>
                <w:u w:val="none"/>
                <w:vertAlign w:val="baseline"/>
              </w:rPr>
              <w:t>职评教师满意度测评完成，上交汇总表，领取乡村教师证明、交流证明等。</w:t>
            </w:r>
          </w:p>
          <w:p w14:paraId="5926A303">
            <w:pPr>
              <w:numPr>
                <w:ilvl w:val="0"/>
                <w:numId w:val="2"/>
              </w:numPr>
              <w:snapToGrid/>
              <w:spacing w:before="0" w:after="0" w:line="240" w:lineRule="auto"/>
              <w:jc w:val="both"/>
              <w:rPr>
                <w:rFonts w:hint="eastAsia" w:ascii="宋体" w:hAnsi="宋体" w:eastAsia="宋体" w:cs="宋体"/>
                <w:sz w:val="24"/>
                <w:szCs w:val="24"/>
              </w:rPr>
            </w:pPr>
            <w:r>
              <w:rPr>
                <w:rFonts w:hint="eastAsia" w:ascii="宋体" w:hAnsi="宋体" w:eastAsia="宋体" w:cs="宋体"/>
                <w:i w:val="0"/>
                <w:strike w:val="0"/>
                <w:color w:val="000000"/>
                <w:spacing w:val="0"/>
                <w:sz w:val="24"/>
                <w:szCs w:val="24"/>
                <w:u w:val="none"/>
                <w:vertAlign w:val="baseline"/>
              </w:rPr>
              <w:t>开学第一课培训截止</w:t>
            </w:r>
          </w:p>
          <w:p w14:paraId="0ADE5161">
            <w:pPr>
              <w:numPr>
                <w:ilvl w:val="0"/>
                <w:numId w:val="2"/>
              </w:numPr>
              <w:snapToGrid/>
              <w:spacing w:before="0" w:after="0" w:line="240" w:lineRule="auto"/>
              <w:jc w:val="both"/>
              <w:rPr>
                <w:rFonts w:hint="eastAsia" w:ascii="宋体" w:hAnsi="宋体" w:eastAsia="宋体" w:cs="宋体"/>
                <w:sz w:val="24"/>
                <w:szCs w:val="24"/>
              </w:rPr>
            </w:pPr>
            <w:r>
              <w:rPr>
                <w:rFonts w:hint="eastAsia" w:ascii="宋体" w:hAnsi="宋体" w:eastAsia="宋体" w:cs="宋体"/>
                <w:i w:val="0"/>
                <w:strike w:val="0"/>
                <w:color w:val="000000"/>
                <w:spacing w:val="0"/>
                <w:sz w:val="24"/>
                <w:szCs w:val="24"/>
                <w:u w:val="none"/>
                <w:vertAlign w:val="baseline"/>
              </w:rPr>
              <w:t>职评教师继续教育学时数（市、区、校）审核认定</w:t>
            </w:r>
          </w:p>
          <w:p w14:paraId="09D961F4">
            <w:pPr>
              <w:numPr>
                <w:ilvl w:val="0"/>
                <w:numId w:val="2"/>
              </w:numPr>
              <w:pBdr>
                <w:bottom w:val="none" w:color="auto" w:sz="0" w:space="0"/>
              </w:pBdr>
              <w:snapToGrid/>
              <w:spacing w:before="0" w:after="0" w:line="240" w:lineRule="auto"/>
              <w:jc w:val="both"/>
              <w:rPr>
                <w:rFonts w:hint="eastAsia" w:ascii="宋体" w:hAnsi="宋体" w:eastAsia="宋体" w:cs="宋体"/>
                <w:sz w:val="24"/>
                <w:szCs w:val="24"/>
              </w:rPr>
            </w:pPr>
            <w:r>
              <w:rPr>
                <w:rFonts w:hint="eastAsia" w:ascii="宋体" w:hAnsi="宋体" w:eastAsia="宋体" w:cs="宋体"/>
                <w:sz w:val="24"/>
                <w:szCs w:val="24"/>
              </w:rPr>
              <w:t>职评系统网上填报开始</w:t>
            </w:r>
          </w:p>
        </w:tc>
      </w:tr>
      <w:tr w14:paraId="2E8E17E7">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273102F9">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636A6EF7">
            <w:pPr>
              <w:snapToGrid/>
              <w:spacing w:before="0" w:after="0" w:line="240" w:lineRule="auto"/>
              <w:ind w:left="0" w:right="0"/>
              <w:jc w:val="center"/>
            </w:pPr>
            <w:r>
              <w:rPr>
                <w:rFonts w:ascii="宋体" w:hAnsi="宋体" w:eastAsia="宋体" w:cs="宋体"/>
                <w:b/>
                <w:i w:val="0"/>
                <w:strike w:val="0"/>
                <w:color w:val="000000"/>
                <w:spacing w:val="0"/>
                <w:sz w:val="24"/>
                <w:u w:val="none"/>
              </w:rPr>
              <w:t>后勤保障中心</w:t>
            </w:r>
          </w:p>
        </w:tc>
        <w:tc>
          <w:tcPr>
            <w:tcW w:w="6360" w:type="dxa"/>
            <w:gridSpan w:val="4"/>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157D0AA1">
            <w:pPr>
              <w:numPr>
                <w:ilvl w:val="0"/>
                <w:numId w:val="3"/>
              </w:numPr>
              <w:snapToGrid/>
              <w:spacing w:before="0" w:after="0" w:line="240" w:lineRule="auto"/>
              <w:jc w:val="both"/>
              <w:rPr>
                <w:rFonts w:hint="eastAsia" w:ascii="宋体" w:hAnsi="宋体" w:eastAsia="宋体" w:cs="宋体"/>
                <w:sz w:val="24"/>
                <w:szCs w:val="24"/>
              </w:rPr>
            </w:pPr>
            <w:r>
              <w:rPr>
                <w:rFonts w:hint="eastAsia" w:ascii="宋体" w:hAnsi="宋体" w:eastAsia="宋体" w:cs="宋体"/>
                <w:sz w:val="24"/>
                <w:szCs w:val="24"/>
              </w:rPr>
              <w:t>公共安全课程（五年级）</w:t>
            </w:r>
          </w:p>
        </w:tc>
      </w:tr>
      <w:tr w14:paraId="2B1706CE">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1072EDC2">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08E288AD">
            <w:pPr>
              <w:snapToGrid/>
              <w:spacing w:before="0" w:after="0" w:line="240" w:lineRule="auto"/>
              <w:ind w:left="0" w:right="0"/>
              <w:jc w:val="center"/>
            </w:pPr>
            <w:r>
              <w:rPr>
                <w:rFonts w:ascii="宋体" w:hAnsi="宋体" w:eastAsia="宋体" w:cs="宋体"/>
                <w:b/>
                <w:i w:val="0"/>
                <w:strike w:val="0"/>
                <w:color w:val="000000"/>
                <w:spacing w:val="0"/>
                <w:sz w:val="24"/>
                <w:u w:val="none"/>
              </w:rPr>
              <w:t>其他</w:t>
            </w:r>
          </w:p>
        </w:tc>
        <w:tc>
          <w:tcPr>
            <w:tcW w:w="6360" w:type="dxa"/>
            <w:gridSpan w:val="4"/>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44C58AE5">
            <w:pPr>
              <w:snapToGrid/>
              <w:spacing w:before="0" w:after="0" w:line="240" w:lineRule="auto"/>
              <w:ind w:left="0" w:right="0"/>
              <w:jc w:val="both"/>
            </w:pPr>
          </w:p>
        </w:tc>
      </w:tr>
      <w:tr w14:paraId="7ED60015">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110" w:type="dxa"/>
            <w:vMerge w:val="restart"/>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77CCCF22">
            <w:pPr>
              <w:snapToGrid/>
              <w:spacing w:before="0" w:after="0" w:line="240" w:lineRule="auto"/>
              <w:ind w:left="0" w:right="0"/>
              <w:jc w:val="center"/>
            </w:pPr>
            <w:r>
              <w:rPr>
                <w:rFonts w:ascii="宋体" w:hAnsi="宋体" w:eastAsia="宋体" w:cs="宋体"/>
                <w:b/>
                <w:i w:val="0"/>
                <w:strike w:val="0"/>
                <w:color w:val="000000"/>
                <w:spacing w:val="0"/>
                <w:sz w:val="24"/>
                <w:u w:val="none"/>
              </w:rPr>
              <w:t>值周教师</w:t>
            </w: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0A1C9295">
            <w:pPr>
              <w:snapToGrid/>
              <w:spacing w:before="0" w:after="0" w:line="240" w:lineRule="auto"/>
              <w:ind w:left="0" w:right="0"/>
              <w:jc w:val="center"/>
            </w:pPr>
            <w:r>
              <w:rPr>
                <w:rFonts w:ascii="宋体" w:hAnsi="宋体" w:eastAsia="宋体" w:cs="宋体"/>
                <w:b/>
                <w:i w:val="0"/>
                <w:strike w:val="0"/>
                <w:color w:val="000000"/>
                <w:spacing w:val="0"/>
                <w:sz w:val="24"/>
                <w:u w:val="none"/>
              </w:rPr>
              <w:t>组长</w:t>
            </w:r>
          </w:p>
        </w:tc>
        <w:tc>
          <w:tcPr>
            <w:tcW w:w="6360" w:type="dxa"/>
            <w:gridSpan w:val="4"/>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4DA865F6">
            <w:pPr>
              <w:snapToGrid/>
              <w:spacing w:before="0" w:after="0" w:line="240" w:lineRule="auto"/>
              <w:ind w:left="0" w:right="0"/>
              <w:jc w:val="center"/>
            </w:pPr>
            <w:r>
              <w:rPr>
                <w:rFonts w:ascii="宋体" w:hAnsi="宋体" w:eastAsia="宋体" w:cs="宋体"/>
                <w:b/>
                <w:i w:val="0"/>
                <w:strike w:val="0"/>
                <w:color w:val="000000"/>
                <w:spacing w:val="0"/>
                <w:sz w:val="24"/>
                <w:u w:val="none"/>
              </w:rPr>
              <w:t>组员</w:t>
            </w:r>
          </w:p>
        </w:tc>
      </w:tr>
      <w:tr w14:paraId="49D68470">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41" w:hRule="atLeast"/>
        </w:trPr>
        <w:tc>
          <w:tcPr>
            <w:tcW w:w="1110" w:type="dxa"/>
            <w:vMerge w:val="continue"/>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603833D0">
            <w:pPr>
              <w:snapToGrid/>
              <w:spacing w:line="240" w:lineRule="auto"/>
            </w:pPr>
          </w:p>
        </w:tc>
        <w:tc>
          <w:tcPr>
            <w:tcW w:w="1515" w:type="dxa"/>
            <w:tcBorders>
              <w:top w:val="single" w:color="000000" w:sz="0" w:space="0"/>
              <w:left w:val="single" w:color="000000" w:sz="10" w:space="0"/>
              <w:bottom w:val="single" w:color="000000" w:sz="10" w:space="0"/>
              <w:right w:val="single" w:color="000000" w:sz="10" w:space="0"/>
            </w:tcBorders>
            <w:tcMar>
              <w:top w:w="0" w:type="dxa"/>
              <w:left w:w="72" w:type="dxa"/>
              <w:bottom w:w="0" w:type="dxa"/>
              <w:right w:w="72" w:type="dxa"/>
            </w:tcMar>
            <w:vAlign w:val="center"/>
          </w:tcPr>
          <w:p w14:paraId="3D3A7854">
            <w:pPr>
              <w:snapToGrid/>
              <w:spacing w:before="0" w:after="0" w:line="240" w:lineRule="auto"/>
              <w:ind w:left="0" w:right="0" w:firstLine="240" w:firstLineChars="100"/>
              <w:jc w:val="both"/>
              <w:rPr>
                <w:rFonts w:hint="eastAsia" w:ascii="宋体" w:hAnsi="宋体" w:eastAsia="宋体" w:cs="宋体"/>
                <w:b w:val="0"/>
                <w:bCs/>
                <w:sz w:val="24"/>
                <w:szCs w:val="24"/>
              </w:rPr>
            </w:pPr>
            <w:r>
              <w:rPr>
                <w:rFonts w:hint="eastAsia" w:ascii="宋体" w:hAnsi="宋体" w:eastAsia="宋体" w:cs="宋体"/>
                <w:b w:val="0"/>
                <w:bCs/>
                <w:i w:val="0"/>
                <w:strike w:val="0"/>
                <w:spacing w:val="0"/>
                <w:sz w:val="24"/>
                <w:szCs w:val="24"/>
                <w:u w:val="none"/>
              </w:rPr>
              <w:t>张  瑜</w:t>
            </w:r>
          </w:p>
        </w:tc>
        <w:tc>
          <w:tcPr>
            <w:tcW w:w="6360" w:type="dxa"/>
            <w:gridSpan w:val="4"/>
            <w:tcBorders>
              <w:top w:val="single" w:color="000000" w:sz="0" w:space="0"/>
              <w:left w:val="single" w:color="000000" w:sz="10" w:space="0"/>
              <w:bottom w:val="single" w:color="000000" w:sz="10" w:space="0"/>
              <w:right w:val="single" w:color="000000" w:sz="10" w:space="0"/>
            </w:tcBorders>
            <w:tcMar>
              <w:top w:w="0" w:type="dxa"/>
              <w:left w:w="0" w:type="dxa"/>
              <w:bottom w:w="0" w:type="dxa"/>
              <w:right w:w="0" w:type="dxa"/>
            </w:tcMar>
            <w:vAlign w:val="center"/>
          </w:tcPr>
          <w:p w14:paraId="1BD135C8">
            <w:pPr>
              <w:snapToGrid/>
              <w:spacing w:before="0" w:after="0" w:line="240" w:lineRule="auto"/>
              <w:ind w:left="0" w:right="0"/>
              <w:jc w:val="both"/>
              <w:rPr>
                <w:rFonts w:hint="eastAsia" w:ascii="宋体" w:hAnsi="宋体" w:eastAsia="宋体" w:cs="宋体"/>
                <w:b w:val="0"/>
                <w:bCs/>
                <w:i w:val="0"/>
                <w:strike w:val="0"/>
                <w:spacing w:val="0"/>
                <w:sz w:val="24"/>
                <w:szCs w:val="24"/>
                <w:u w:val="none"/>
              </w:rPr>
            </w:pPr>
            <w:r>
              <w:rPr>
                <w:rFonts w:hint="eastAsia" w:ascii="宋体" w:hAnsi="宋体" w:eastAsia="宋体" w:cs="宋体"/>
                <w:b w:val="0"/>
                <w:bCs/>
                <w:i w:val="0"/>
                <w:strike w:val="0"/>
                <w:spacing w:val="0"/>
                <w:sz w:val="24"/>
                <w:szCs w:val="24"/>
                <w:u w:val="none"/>
              </w:rPr>
              <w:t>徐  群</w:t>
            </w:r>
            <w:r>
              <w:rPr>
                <w:rFonts w:hint="eastAsia" w:ascii="宋体" w:hAnsi="宋体" w:eastAsia="宋体" w:cs="宋体"/>
                <w:b w:val="0"/>
                <w:bCs/>
                <w:i w:val="0"/>
                <w:strike w:val="0"/>
                <w:spacing w:val="0"/>
                <w:sz w:val="24"/>
                <w:szCs w:val="24"/>
                <w:u w:val="none"/>
              </w:rPr>
              <w:tab/>
            </w:r>
            <w:r>
              <w:rPr>
                <w:rFonts w:hint="eastAsia" w:ascii="宋体" w:hAnsi="宋体" w:eastAsia="宋体" w:cs="宋体"/>
                <w:b w:val="0"/>
                <w:bCs/>
                <w:i w:val="0"/>
                <w:strike w:val="0"/>
                <w:spacing w:val="0"/>
                <w:sz w:val="24"/>
                <w:szCs w:val="24"/>
                <w:u w:val="none"/>
              </w:rPr>
              <w:t>梅  花</w:t>
            </w:r>
            <w:r>
              <w:rPr>
                <w:rFonts w:hint="eastAsia" w:ascii="宋体" w:hAnsi="宋体" w:eastAsia="宋体" w:cs="宋体"/>
                <w:b w:val="0"/>
                <w:bCs/>
                <w:i w:val="0"/>
                <w:strike w:val="0"/>
                <w:spacing w:val="0"/>
                <w:sz w:val="24"/>
                <w:szCs w:val="24"/>
                <w:u w:val="none"/>
              </w:rPr>
              <w:tab/>
            </w:r>
            <w:r>
              <w:rPr>
                <w:rFonts w:hint="eastAsia" w:ascii="宋体" w:hAnsi="宋体" w:eastAsia="宋体" w:cs="宋体"/>
                <w:b w:val="0"/>
                <w:bCs/>
                <w:i w:val="0"/>
                <w:strike w:val="0"/>
                <w:spacing w:val="0"/>
                <w:sz w:val="24"/>
                <w:szCs w:val="24"/>
                <w:u w:val="none"/>
              </w:rPr>
              <w:t>邹雨轩</w:t>
            </w:r>
            <w:r>
              <w:rPr>
                <w:rFonts w:hint="eastAsia" w:ascii="宋体" w:hAnsi="宋体" w:eastAsia="宋体" w:cs="宋体"/>
                <w:b w:val="0"/>
                <w:bCs/>
                <w:i w:val="0"/>
                <w:strike w:val="0"/>
                <w:spacing w:val="0"/>
                <w:sz w:val="24"/>
                <w:szCs w:val="24"/>
                <w:u w:val="none"/>
              </w:rPr>
              <w:tab/>
            </w:r>
            <w:r>
              <w:rPr>
                <w:rFonts w:hint="eastAsia" w:ascii="宋体" w:hAnsi="宋体" w:eastAsia="宋体" w:cs="宋体"/>
                <w:b w:val="0"/>
                <w:bCs/>
                <w:i w:val="0"/>
                <w:strike w:val="0"/>
                <w:spacing w:val="0"/>
                <w:sz w:val="24"/>
                <w:szCs w:val="24"/>
                <w:u w:val="none"/>
              </w:rPr>
              <w:t>蔡凤奇</w:t>
            </w:r>
            <w:r>
              <w:rPr>
                <w:rFonts w:hint="eastAsia" w:ascii="宋体" w:hAnsi="宋体" w:eastAsia="宋体" w:cs="宋体"/>
                <w:b w:val="0"/>
                <w:bCs/>
                <w:i w:val="0"/>
                <w:strike w:val="0"/>
                <w:spacing w:val="0"/>
                <w:sz w:val="24"/>
                <w:szCs w:val="24"/>
                <w:u w:val="none"/>
              </w:rPr>
              <w:tab/>
            </w:r>
            <w:r>
              <w:rPr>
                <w:rFonts w:hint="eastAsia" w:ascii="宋体" w:hAnsi="宋体" w:eastAsia="宋体" w:cs="宋体"/>
                <w:b w:val="0"/>
                <w:bCs/>
                <w:i w:val="0"/>
                <w:strike w:val="0"/>
                <w:spacing w:val="0"/>
                <w:sz w:val="24"/>
                <w:szCs w:val="24"/>
                <w:u w:val="none"/>
              </w:rPr>
              <w:t>章梦娜</w:t>
            </w:r>
            <w:r>
              <w:rPr>
                <w:rFonts w:hint="eastAsia" w:ascii="宋体" w:hAnsi="宋体" w:eastAsia="宋体" w:cs="宋体"/>
                <w:b w:val="0"/>
                <w:bCs/>
                <w:i w:val="0"/>
                <w:strike w:val="0"/>
                <w:spacing w:val="0"/>
                <w:sz w:val="24"/>
                <w:szCs w:val="24"/>
                <w:u w:val="none"/>
              </w:rPr>
              <w:tab/>
            </w:r>
          </w:p>
          <w:p w14:paraId="3E9F10DD">
            <w:pPr>
              <w:snapToGrid/>
              <w:spacing w:before="0" w:after="0" w:line="240" w:lineRule="auto"/>
              <w:ind w:left="0" w:right="0"/>
              <w:jc w:val="both"/>
              <w:rPr>
                <w:rFonts w:hint="eastAsia" w:ascii="宋体" w:hAnsi="宋体" w:eastAsia="宋体" w:cs="宋体"/>
                <w:b w:val="0"/>
                <w:bCs/>
                <w:sz w:val="24"/>
                <w:szCs w:val="24"/>
              </w:rPr>
            </w:pPr>
            <w:r>
              <w:rPr>
                <w:rFonts w:hint="eastAsia" w:ascii="宋体" w:hAnsi="宋体" w:eastAsia="宋体" w:cs="宋体"/>
                <w:b w:val="0"/>
                <w:bCs/>
                <w:i w:val="0"/>
                <w:strike w:val="0"/>
                <w:spacing w:val="0"/>
                <w:sz w:val="24"/>
                <w:szCs w:val="24"/>
                <w:u w:val="none"/>
              </w:rPr>
              <w:t>孙</w:t>
            </w:r>
            <w:r>
              <w:rPr>
                <w:rFonts w:hint="eastAsia" w:ascii="宋体" w:hAnsi="宋体" w:eastAsia="宋体" w:cs="宋体"/>
                <w:b w:val="0"/>
                <w:bCs/>
                <w:i w:val="0"/>
                <w:strike w:val="0"/>
                <w:spacing w:val="0"/>
                <w:sz w:val="24"/>
                <w:szCs w:val="24"/>
                <w:u w:val="none"/>
                <w:lang w:val="en-US" w:eastAsia="zh-CN"/>
              </w:rPr>
              <w:t xml:space="preserve">  </w:t>
            </w:r>
            <w:r>
              <w:rPr>
                <w:rFonts w:hint="eastAsia" w:ascii="宋体" w:hAnsi="宋体" w:eastAsia="宋体" w:cs="宋体"/>
                <w:b w:val="0"/>
                <w:bCs/>
                <w:i w:val="0"/>
                <w:strike w:val="0"/>
                <w:spacing w:val="0"/>
                <w:sz w:val="24"/>
                <w:szCs w:val="24"/>
                <w:u w:val="none"/>
              </w:rPr>
              <w:t>晓</w:t>
            </w:r>
            <w:r>
              <w:rPr>
                <w:rFonts w:hint="eastAsia" w:ascii="宋体" w:hAnsi="宋体" w:eastAsia="宋体" w:cs="宋体"/>
                <w:b w:val="0"/>
                <w:bCs/>
                <w:i w:val="0"/>
                <w:strike w:val="0"/>
                <w:spacing w:val="0"/>
                <w:sz w:val="24"/>
                <w:szCs w:val="24"/>
                <w:u w:val="none"/>
              </w:rPr>
              <w:tab/>
            </w:r>
            <w:bookmarkStart w:id="0" w:name="_GoBack"/>
            <w:bookmarkEnd w:id="0"/>
            <w:r>
              <w:rPr>
                <w:rFonts w:hint="eastAsia" w:ascii="宋体" w:hAnsi="宋体" w:eastAsia="宋体" w:cs="宋体"/>
                <w:b w:val="0"/>
                <w:bCs/>
                <w:i w:val="0"/>
                <w:strike w:val="0"/>
                <w:spacing w:val="0"/>
                <w:sz w:val="24"/>
                <w:szCs w:val="24"/>
                <w:u w:val="none"/>
              </w:rPr>
              <w:t>李晓燕</w:t>
            </w:r>
            <w:r>
              <w:rPr>
                <w:rFonts w:hint="eastAsia" w:ascii="宋体" w:hAnsi="宋体" w:eastAsia="宋体" w:cs="宋体"/>
                <w:b w:val="0"/>
                <w:bCs/>
                <w:i w:val="0"/>
                <w:strike w:val="0"/>
                <w:spacing w:val="0"/>
                <w:sz w:val="24"/>
                <w:szCs w:val="24"/>
                <w:u w:val="none"/>
              </w:rPr>
              <w:tab/>
            </w:r>
            <w:r>
              <w:rPr>
                <w:rFonts w:hint="eastAsia" w:ascii="宋体" w:hAnsi="宋体" w:eastAsia="宋体" w:cs="宋体"/>
                <w:b w:val="0"/>
                <w:bCs/>
                <w:i w:val="0"/>
                <w:strike w:val="0"/>
                <w:spacing w:val="0"/>
                <w:sz w:val="24"/>
                <w:szCs w:val="24"/>
                <w:u w:val="none"/>
              </w:rPr>
              <w:t>张  龙</w:t>
            </w:r>
          </w:p>
        </w:tc>
      </w:tr>
    </w:tbl>
    <w:p w14:paraId="3A9F86DC">
      <w:pPr>
        <w:snapToGrid/>
        <w:spacing w:before="60" w:after="60" w:line="240" w:lineRule="auto"/>
        <w:ind w:left="0" w:right="0"/>
        <w:jc w:val="left"/>
      </w:pPr>
      <w:r>
        <w:rPr>
          <w:rFonts w:ascii="宋体" w:hAnsi="宋体" w:eastAsia="宋体" w:cs="宋体"/>
          <w:i w:val="0"/>
          <w:strike w:val="0"/>
          <w:color w:val="000000"/>
          <w:spacing w:val="0"/>
          <w:sz w:val="24"/>
          <w:u w:val="none"/>
        </w:rPr>
        <w:t> </w:t>
      </w:r>
    </w:p>
    <w:p w14:paraId="7A59DD19">
      <w:pPr>
        <w:snapToGrid/>
        <w:spacing w:before="60" w:after="60" w:line="240" w:lineRule="auto"/>
        <w:ind w:left="0" w:right="0"/>
        <w:jc w:val="left"/>
      </w:pPr>
      <w:r>
        <w:rPr>
          <w:rFonts w:ascii="宋体" w:hAnsi="宋体" w:eastAsia="宋体" w:cs="宋体"/>
          <w:i w:val="0"/>
          <w:strike w:val="0"/>
          <w:color w:val="000000"/>
          <w:spacing w:val="0"/>
          <w:sz w:val="24"/>
          <w:u w:val="none"/>
        </w:rPr>
        <w:t> </w:t>
      </w:r>
    </w:p>
    <w:p w14:paraId="495F53B2">
      <w:pPr>
        <w:snapToGrid/>
        <w:spacing w:before="0" w:after="0" w:line="240" w:lineRule="auto"/>
        <w:ind w:left="0" w:right="0"/>
      </w:pPr>
      <w:r>
        <w:rPr>
          <w:rFonts w:ascii="宋体" w:hAnsi="宋体" w:eastAsia="宋体" w:cs="宋体"/>
          <w:i w:val="0"/>
          <w:strike w:val="0"/>
          <w:color w:val="000000"/>
          <w:sz w:val="24"/>
          <w:u w:val="none"/>
        </w:rPr>
        <w:t> </w:t>
      </w:r>
    </w:p>
    <w:p w14:paraId="0E46C40C">
      <w:pPr>
        <w:snapToGrid/>
        <w:spacing w:before="0" w:after="0" w:line="240" w:lineRule="auto"/>
        <w:ind w:left="0" w:right="0"/>
      </w:pPr>
      <w:r>
        <w:rPr>
          <w:rFonts w:ascii="宋体" w:hAnsi="宋体" w:eastAsia="宋体" w:cs="宋体"/>
          <w:i w:val="0"/>
          <w:strike w:val="0"/>
          <w:color w:val="000000"/>
          <w:sz w:val="24"/>
          <w:u w:val="none"/>
        </w:rPr>
        <w:t> </w:t>
      </w:r>
    </w:p>
    <w:p w14:paraId="7B6008CD">
      <w:pPr>
        <w:snapToGrid/>
        <w:spacing w:before="0" w:after="0" w:line="240" w:lineRule="auto"/>
        <w:ind w:left="0" w:right="0"/>
      </w:pPr>
      <w:r>
        <w:rPr>
          <w:rFonts w:ascii="'Times New Roman'" w:hAnsi="'Times New Roman'" w:cs="'Times New Roman'"/>
          <w:i w:val="0"/>
          <w:strike w:val="0"/>
          <w:color w:val="000000"/>
          <w:sz w:val="24"/>
          <w:u w:val="none"/>
        </w:rPr>
        <w:t> </w:t>
      </w:r>
    </w:p>
    <w:p w14:paraId="09E2DDCA"/>
    <w:sectPr>
      <w:pgSz w:w="11906" w:h="16838"/>
      <w:pgMar w:top="1361" w:right="1417" w:bottom="1361" w:left="1417"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orHAnsi">
    <w:altName w:val="Segoe Print"/>
    <w:panose1 w:val="00000000000000000000"/>
    <w:charset w:val="00"/>
    <w:family w:val="auto"/>
    <w:pitch w:val="default"/>
    <w:sig w:usb0="00000000" w:usb1="00000000" w:usb2="00000000" w:usb3="00000000" w:csb0="00000000" w:csb1="00000000"/>
  </w:font>
  <w:font w:name="minorEastAsia">
    <w:altName w:val="宋体"/>
    <w:panose1 w:val="00000000000000000000"/>
    <w:charset w:val="86"/>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1">
    <w:nsid w:val="0053208E"/>
    <w:multiLevelType w:val="multilevel"/>
    <w:tmpl w:val="0053208E"/>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abstractNum w:abstractNumId="2">
    <w:nsid w:val="59ADCABA"/>
    <w:multiLevelType w:val="multilevel"/>
    <w:tmpl w:val="59ADCABA"/>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lYjYwZWZkMzRmMzljY2Q1MDZjNWQwZmJjNTRlMjgifQ=="/>
  </w:docVars>
  <w:rsids>
    <w:rsidRoot w:val="00000000"/>
    <w:rsid w:val="057818F2"/>
    <w:rsid w:val="34BA220B"/>
    <w:rsid w:val="3DFA2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orHAnsi" w:hAnsi="minorHAnsi" w:eastAsia="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jc w:val="left"/>
    </w:pPr>
    <w:rPr>
      <w:rFonts w:ascii="minorHAnsi" w:hAnsi="minorHAnsi" w:eastAsia="minorEastAsia" w:cstheme="minorBidi"/>
      <w:color w:val="333333"/>
      <w:kern w:val="2"/>
      <w:sz w:val="22"/>
      <w:szCs w:val="22"/>
    </w:rPr>
  </w:style>
  <w:style w:type="character" w:default="1" w:styleId="5">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9"/>
    <w:pPr>
      <w:keepNext/>
      <w:keepLines/>
      <w:spacing w:before="0" w:after="0" w:line="408" w:lineRule="auto"/>
      <w:jc w:val="center"/>
      <w:outlineLvl w:val="0"/>
    </w:pPr>
    <w:rPr>
      <w:b/>
      <w:bCs/>
      <w:color w:val="1A1A1A"/>
      <w:sz w:val="48"/>
      <w:szCs w:val="48"/>
    </w:rPr>
  </w:style>
  <w:style w:type="table" w:styleId="4">
    <w:name w:val="Table Grid"/>
    <w:basedOn w:val="3"/>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1075</Words>
  <Characters>1203</Characters>
  <TotalTime>0</TotalTime>
  <ScaleCrop>false</ScaleCrop>
  <LinksUpToDate>false</LinksUpToDate>
  <CharactersWithSpaces>1288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2024-10-14T10:35:00Z</dcterms:created>
  <dc:creator>A</dc:creator>
  <cp:lastModifiedBy>周周</cp:lastModifiedBy>
  <dcterms:modified xsi:type="dcterms:W3CDTF">2024-10-18T02:10:51Z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37B774C0949A46BFABD1D99505A3E728_12</vt:lpwstr>
  </property>
</Properties>
</file>