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DD6995">
      <w:pPr>
        <w:ind w:firstLine="4800" w:firstLineChars="15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英语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7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4"/>
        <w:tblW w:w="5165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30" w:type="dxa"/>
          <w:bottom w:w="0" w:type="dxa"/>
          <w:right w:w="130" w:type="dxa"/>
        </w:tblCellMar>
      </w:tblPr>
      <w:tblGrid>
        <w:gridCol w:w="534"/>
        <w:gridCol w:w="698"/>
        <w:gridCol w:w="2863"/>
        <w:gridCol w:w="2956"/>
        <w:gridCol w:w="2519"/>
        <w:gridCol w:w="2683"/>
        <w:gridCol w:w="3254"/>
      </w:tblGrid>
      <w:tr w14:paraId="2DE5F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73" w:hRule="atLeast"/>
          <w:jc w:val="center"/>
        </w:trPr>
        <w:tc>
          <w:tcPr>
            <w:tcW w:w="397" w:type="pct"/>
            <w:gridSpan w:val="2"/>
            <w:vMerge w:val="restart"/>
            <w:vAlign w:val="center"/>
          </w:tcPr>
          <w:p w14:paraId="1D9628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-84455</wp:posOffset>
                      </wp:positionH>
                      <wp:positionV relativeFrom="paragraph">
                        <wp:posOffset>37465</wp:posOffset>
                      </wp:positionV>
                      <wp:extent cx="441325" cy="464185"/>
                      <wp:effectExtent l="3175" t="3175" r="12700" b="508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41325" cy="46418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-6.65pt;margin-top:2.95pt;height:36.55pt;width:34.75pt;z-index:251660288;mso-width-relative:page;mso-height-relative:page;" filled="f" stroked="t" coordsize="21600,21600" o:gfxdata="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-78740</wp:posOffset>
                      </wp:positionH>
                      <wp:positionV relativeFrom="paragraph">
                        <wp:posOffset>5080</wp:posOffset>
                      </wp:positionV>
                      <wp:extent cx="777875" cy="274320"/>
                      <wp:effectExtent l="1270" t="4445" r="13335" b="10795"/>
                      <wp:wrapNone/>
                      <wp:docPr id="4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897380" y="1336040"/>
                                <a:ext cx="777875" cy="27432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直接连接符 1" o:spid="_x0000_s1026" o:spt="20" style="position:absolute;left:0pt;margin-left:-6.2pt;margin-top:0.4pt;height:21.6pt;width:61.25pt;z-index:251659264;mso-width-relative:page;mso-height-relative:page;" filled="f" stroked="t" coordsize="21600,21600" o:gfxdata="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83jMddYAAAAHAQAADwAAAAAAAAABACAAAAAiAAAAZHJzL2Rvd25yZXYueG1s&#10;UEsBAhQAFAAAAAgAh07iQBfDYkr6AQAAwQMAAA4AAAAAAAAAAQAgAAAAJQEAAGRycy9lMm9Eb2Mu&#10;eG1sUEsFBgAAAAAGAAYAWQEAAJEFAAAAAA==&#10;">
                      <v:fill on="f" focussize="0,0"/>
                      <v:stroke weight="0.5pt" color="#5B9BD5 [3204]" miterlimit="8" joinstyle="miter"/>
                      <v:imagedata o:title=""/>
                      <o:lock v:ext="edit" aspectratio="f"/>
                    </v:line>
                  </w:pict>
                </mc:Fallback>
              </mc:AlternateConten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 w14:paraId="5680E0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 w14:paraId="7FD991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4602" w:type="pct"/>
            <w:gridSpan w:val="5"/>
            <w:vAlign w:val="center"/>
          </w:tcPr>
          <w:p w14:paraId="136F40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4200" w:firstLineChars="20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10月14日——10月18日</w:t>
            </w:r>
          </w:p>
        </w:tc>
      </w:tr>
      <w:tr w14:paraId="7ACCE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401" w:hRule="atLeast"/>
          <w:jc w:val="center"/>
        </w:trPr>
        <w:tc>
          <w:tcPr>
            <w:tcW w:w="397" w:type="pct"/>
            <w:gridSpan w:val="2"/>
            <w:vMerge w:val="continue"/>
            <w:vAlign w:val="center"/>
          </w:tcPr>
          <w:p w14:paraId="5203B1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863" w:type="dxa"/>
            <w:vAlign w:val="center"/>
          </w:tcPr>
          <w:p w14:paraId="1501FD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953" w:type="dxa"/>
            <w:vAlign w:val="center"/>
          </w:tcPr>
          <w:p w14:paraId="7C8CE1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812" w:type="pct"/>
            <w:vAlign w:val="center"/>
          </w:tcPr>
          <w:p w14:paraId="12BF8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865" w:type="pct"/>
            <w:vAlign w:val="center"/>
          </w:tcPr>
          <w:p w14:paraId="3C79F6D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1049" w:type="pct"/>
            <w:vAlign w:val="center"/>
          </w:tcPr>
          <w:p w14:paraId="509114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 w14:paraId="05DCC7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1" w:hRule="atLeast"/>
          <w:jc w:val="center"/>
        </w:trPr>
        <w:tc>
          <w:tcPr>
            <w:tcW w:w="172" w:type="pct"/>
            <w:vMerge w:val="restart"/>
            <w:vAlign w:val="center"/>
          </w:tcPr>
          <w:p w14:paraId="0F7ACA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  <w:p w14:paraId="3B055E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3666EB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0C4C84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1112D39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基础：1.熟读并试着背诵U2Story time</w:t>
            </w:r>
          </w:p>
          <w:p w14:paraId="2241B674">
            <w:pPr>
              <w:numPr>
                <w:ilvl w:val="0"/>
                <w:numId w:val="1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完成课本P23习题</w:t>
            </w:r>
          </w:p>
          <w:p w14:paraId="26FF2834">
            <w:pPr>
              <w:spacing w:after="0" w:line="160" w:lineRule="atLeast"/>
              <w:ind w:left="0"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拓展:表演课文</w:t>
            </w:r>
          </w:p>
        </w:tc>
        <w:tc>
          <w:tcPr>
            <w:tcW w:w="2953" w:type="dxa"/>
            <w:vAlign w:val="center"/>
          </w:tcPr>
          <w:p w14:paraId="61ED2B1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基础：1.背诵U2Story time</w:t>
            </w:r>
          </w:p>
          <w:p w14:paraId="418480FA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2.完成课课练P6-7</w:t>
            </w:r>
          </w:p>
        </w:tc>
        <w:tc>
          <w:tcPr>
            <w:tcW w:w="2519" w:type="dxa"/>
            <w:vAlign w:val="center"/>
          </w:tcPr>
          <w:p w14:paraId="4F425B8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基础：尝试拼读U1词汇表内容</w:t>
            </w:r>
          </w:p>
          <w:p w14:paraId="5FEE850B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拓展：用所学的日常用语跟别人交流。</w:t>
            </w:r>
          </w:p>
        </w:tc>
        <w:tc>
          <w:tcPr>
            <w:tcW w:w="2683" w:type="dxa"/>
            <w:vAlign w:val="center"/>
          </w:tcPr>
          <w:p w14:paraId="1221885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基础：1.背诵U2卡通内容</w:t>
            </w:r>
          </w:p>
          <w:p w14:paraId="4664C835">
            <w:pPr>
              <w:numPr>
                <w:ilvl w:val="0"/>
                <w:numId w:val="2"/>
              </w:numPr>
              <w:spacing w:after="0" w:line="160" w:lineRule="atLeast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ascii="宋体" w:hAnsi="宋体" w:eastAsia="宋体" w:cs="宋体"/>
                <w:sz w:val="21"/>
              </w:rPr>
              <w:t>完成课课练P8-9</w:t>
            </w:r>
          </w:p>
        </w:tc>
        <w:tc>
          <w:tcPr>
            <w:tcW w:w="3257" w:type="dxa"/>
            <w:vAlign w:val="center"/>
          </w:tcPr>
          <w:p w14:paraId="3FD630EF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基础：1.尝试拼读词汇表U2内容</w:t>
            </w:r>
          </w:p>
          <w:p w14:paraId="7B91D1FC">
            <w:pPr>
              <w:numPr>
                <w:ilvl w:val="0"/>
                <w:numId w:val="3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完成课课练P10</w:t>
            </w:r>
          </w:p>
          <w:p w14:paraId="1758BDAD">
            <w:pPr>
              <w:spacing w:after="0" w:line="160" w:lineRule="atLeast"/>
              <w:ind w:left="0" w:left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拓展：用所学日常用语跟他人交流。</w:t>
            </w:r>
            <w:bookmarkStart w:id="0" w:name="_GoBack"/>
            <w:bookmarkEnd w:id="0"/>
          </w:p>
        </w:tc>
      </w:tr>
      <w:tr w14:paraId="56D04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40" w:hRule="atLeast"/>
          <w:jc w:val="center"/>
        </w:trPr>
        <w:tc>
          <w:tcPr>
            <w:tcW w:w="172" w:type="pct"/>
            <w:vMerge w:val="continue"/>
            <w:vAlign w:val="center"/>
          </w:tcPr>
          <w:p w14:paraId="6BFA2B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84E43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6C3147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34DB97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56063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top"/>
          </w:tcPr>
          <w:p w14:paraId="66A12F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65" w:type="pct"/>
            <w:vAlign w:val="top"/>
          </w:tcPr>
          <w:p w14:paraId="4D0C07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1049" w:type="pct"/>
            <w:vAlign w:val="top"/>
          </w:tcPr>
          <w:p w14:paraId="1842B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</w:tr>
      <w:tr w14:paraId="00A4BB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121" w:hRule="atLeast"/>
          <w:jc w:val="center"/>
        </w:trPr>
        <w:tc>
          <w:tcPr>
            <w:tcW w:w="172" w:type="pct"/>
            <w:vMerge w:val="restart"/>
            <w:vAlign w:val="center"/>
          </w:tcPr>
          <w:p w14:paraId="76F806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  <w:p w14:paraId="4B894C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2CA3D1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5C5BCE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0F9D115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E4B81C6">
            <w:pPr>
              <w:numPr>
                <w:ilvl w:val="0"/>
                <w:numId w:val="4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熟读书上P22内容。</w:t>
            </w:r>
          </w:p>
          <w:p w14:paraId="4056C8DA">
            <w:pPr>
              <w:numPr>
                <w:ilvl w:val="0"/>
                <w:numId w:val="4"/>
              </w:numPr>
              <w:spacing w:after="0" w:line="160" w:lineRule="atLeast"/>
              <w:ind w:left="336" w:leftChars="0" w:hanging="336" w:firstLineChars="0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U3课课练第三课时。</w:t>
            </w:r>
          </w:p>
        </w:tc>
        <w:tc>
          <w:tcPr>
            <w:tcW w:w="2953" w:type="dxa"/>
            <w:vAlign w:val="center"/>
          </w:tcPr>
          <w:p w14:paraId="7F935F0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7647B33">
            <w:pPr>
              <w:numPr>
                <w:ilvl w:val="0"/>
                <w:numId w:val="5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完成书上P23页提空。</w:t>
            </w:r>
          </w:p>
          <w:p w14:paraId="732D69AA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33B711E9">
            <w:pPr>
              <w:spacing w:after="0" w:line="160" w:lineRule="atLeast"/>
              <w:ind w:left="0" w:leftChars="0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用How many...do you have?互相询问对方有多少物品。</w:t>
            </w:r>
          </w:p>
        </w:tc>
        <w:tc>
          <w:tcPr>
            <w:tcW w:w="2519" w:type="dxa"/>
            <w:vAlign w:val="center"/>
          </w:tcPr>
          <w:p w14:paraId="14D2C66A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基础型;</w:t>
            </w:r>
          </w:p>
          <w:p w14:paraId="0E5DECCB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完成课课练30、31。</w:t>
            </w:r>
          </w:p>
        </w:tc>
        <w:tc>
          <w:tcPr>
            <w:tcW w:w="2683" w:type="dxa"/>
            <w:vAlign w:val="center"/>
          </w:tcPr>
          <w:p w14:paraId="37C21143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基础型;</w:t>
            </w:r>
          </w:p>
          <w:p w14:paraId="0AB4842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1、完成课课练32-33。</w:t>
            </w:r>
          </w:p>
          <w:p w14:paraId="4D14C46F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z w:val="21"/>
              </w:rPr>
              <w:t>2、预习U4课文。</w:t>
            </w:r>
          </w:p>
        </w:tc>
        <w:tc>
          <w:tcPr>
            <w:tcW w:w="3257" w:type="dxa"/>
            <w:vAlign w:val="center"/>
          </w:tcPr>
          <w:p w14:paraId="314BE34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基础型;</w:t>
            </w:r>
          </w:p>
          <w:p w14:paraId="5C14EFF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1、熟练朗读第4课课文。</w:t>
            </w:r>
          </w:p>
          <w:p w14:paraId="0B2A3306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2、写一写本课单词。</w:t>
            </w:r>
          </w:p>
          <w:p w14:paraId="1CDCDB29">
            <w:pPr>
              <w:spacing w:after="0" w:line="160" w:lineRule="atLeast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</w:tc>
      </w:tr>
      <w:tr w14:paraId="396545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75" w:hRule="atLeast"/>
          <w:jc w:val="center"/>
        </w:trPr>
        <w:tc>
          <w:tcPr>
            <w:tcW w:w="172" w:type="pct"/>
            <w:vMerge w:val="continue"/>
            <w:vAlign w:val="center"/>
          </w:tcPr>
          <w:p w14:paraId="2DB67F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C6F9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279499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38C8F6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D4CD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8分钟</w:t>
            </w:r>
          </w:p>
        </w:tc>
        <w:tc>
          <w:tcPr>
            <w:tcW w:w="812" w:type="pct"/>
            <w:vAlign w:val="center"/>
          </w:tcPr>
          <w:p w14:paraId="2541A6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865" w:type="pct"/>
            <w:vAlign w:val="center"/>
          </w:tcPr>
          <w:p w14:paraId="301C8D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1049" w:type="pct"/>
            <w:vAlign w:val="center"/>
          </w:tcPr>
          <w:p w14:paraId="60DEFA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 w14:paraId="16500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020" w:hRule="atLeast"/>
          <w:jc w:val="center"/>
        </w:trPr>
        <w:tc>
          <w:tcPr>
            <w:tcW w:w="172" w:type="pct"/>
            <w:vMerge w:val="restart"/>
            <w:vAlign w:val="center"/>
          </w:tcPr>
          <w:p w14:paraId="071C2C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  <w:p w14:paraId="08429A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4EA1FA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1CCE1D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3C2F84ED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6EDB7F7F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背一背U3storytime</w:t>
            </w:r>
          </w:p>
          <w:p w14:paraId="3468E67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703D99B9">
            <w:pPr>
              <w:pBdr>
                <w:bottom w:val="none" w:color="auto" w:sz="0" w:space="0"/>
              </w:pBd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说一说自己的动物朋友。</w:t>
            </w:r>
          </w:p>
        </w:tc>
        <w:tc>
          <w:tcPr>
            <w:tcW w:w="2953" w:type="dxa"/>
            <w:vAlign w:val="center"/>
          </w:tcPr>
          <w:p w14:paraId="65E0892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3697A8C6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背一背U3重点句型</w:t>
            </w:r>
          </w:p>
          <w:p w14:paraId="5DB5631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5A6E4783">
            <w:p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归纳have has 用法。</w:t>
            </w:r>
          </w:p>
          <w:p w14:paraId="51976170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519" w:type="dxa"/>
            <w:vAlign w:val="center"/>
          </w:tcPr>
          <w:p w14:paraId="39DCAFB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760CBD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背一背U3cartoon time</w:t>
            </w:r>
          </w:p>
          <w:p w14:paraId="547F4DA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5D09085B">
            <w:p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写一写自己的动物朋友。</w:t>
            </w:r>
          </w:p>
          <w:p w14:paraId="68D1DE27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2683" w:type="dxa"/>
            <w:vAlign w:val="center"/>
          </w:tcPr>
          <w:p w14:paraId="47A4F60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281EF8E2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背一背U3词汇</w:t>
            </w:r>
          </w:p>
          <w:p w14:paraId="5428B549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3EDBBF05">
            <w:p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P34 Look and say。</w:t>
            </w:r>
          </w:p>
          <w:p w14:paraId="703CB170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  <w:tc>
          <w:tcPr>
            <w:tcW w:w="3257" w:type="dxa"/>
            <w:vAlign w:val="center"/>
          </w:tcPr>
          <w:p w14:paraId="1141CEC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4576BB0B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背一背U3知识清单</w:t>
            </w:r>
          </w:p>
          <w:p w14:paraId="4866EF1E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1C5C4AEC">
            <w:pPr>
              <w:pBdr>
                <w:bottom w:val="none" w:color="auto" w:sz="0" w:space="0"/>
              </w:pBd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绘本阅读。</w:t>
            </w:r>
          </w:p>
          <w:p w14:paraId="260D2253">
            <w:pPr>
              <w:spacing w:after="0" w:line="160" w:lineRule="atLeast"/>
              <w:rPr>
                <w:rFonts w:hint="eastAsia"/>
                <w:sz w:val="22"/>
                <w:szCs w:val="22"/>
                <w:vertAlign w:val="baseline"/>
                <w:lang w:val="en-US" w:eastAsia="zh-CN"/>
              </w:rPr>
            </w:pPr>
          </w:p>
        </w:tc>
      </w:tr>
      <w:tr w14:paraId="70E63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252" w:hRule="atLeast"/>
          <w:jc w:val="center"/>
        </w:trPr>
        <w:tc>
          <w:tcPr>
            <w:tcW w:w="172" w:type="pct"/>
            <w:vMerge w:val="continue"/>
            <w:vAlign w:val="center"/>
          </w:tcPr>
          <w:p w14:paraId="2C5E39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046A54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6E0A5B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47D835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1C0345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69A689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12分钟</w:t>
            </w:r>
          </w:p>
        </w:tc>
        <w:tc>
          <w:tcPr>
            <w:tcW w:w="865" w:type="pct"/>
            <w:vAlign w:val="top"/>
          </w:tcPr>
          <w:p w14:paraId="602AB3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1049" w:type="pct"/>
            <w:vAlign w:val="top"/>
          </w:tcPr>
          <w:p w14:paraId="5E5439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20分钟</w:t>
            </w:r>
          </w:p>
        </w:tc>
      </w:tr>
      <w:tr w14:paraId="12635C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1636" w:hRule="atLeast"/>
          <w:jc w:val="center"/>
        </w:trPr>
        <w:tc>
          <w:tcPr>
            <w:tcW w:w="172" w:type="pct"/>
            <w:vMerge w:val="restart"/>
            <w:vAlign w:val="center"/>
          </w:tcPr>
          <w:p w14:paraId="21D696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225" w:type="pct"/>
            <w:vAlign w:val="center"/>
          </w:tcPr>
          <w:p w14:paraId="6A4F7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 w14:paraId="3EC9CD2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863" w:type="dxa"/>
            <w:vAlign w:val="center"/>
          </w:tcPr>
          <w:p w14:paraId="5683E87F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08C7769C">
            <w:pPr>
              <w:numPr>
                <w:ilvl w:val="0"/>
                <w:numId w:val="6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背一背unit3 story time重点短语。</w:t>
            </w:r>
          </w:p>
          <w:p w14:paraId="5F7C7AE4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02576451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1.跟读模仿sound time。</w:t>
            </w:r>
          </w:p>
        </w:tc>
        <w:tc>
          <w:tcPr>
            <w:tcW w:w="2953" w:type="dxa"/>
            <w:vAlign w:val="center"/>
          </w:tcPr>
          <w:p w14:paraId="304B7DF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13452350">
            <w:pPr>
              <w:numPr>
                <w:ilvl w:val="0"/>
                <w:numId w:val="7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读一读unit3 cartoon time。</w:t>
            </w:r>
          </w:p>
          <w:p w14:paraId="772DC49D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7B9CD479">
            <w:pPr>
              <w:spacing w:after="0" w:line="160" w:lineRule="atLeast"/>
              <w:ind w:left="0" w:leftChars="0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1"/>
              </w:rPr>
              <w:t>1.了解不同国家的school holidays，向同伴分享。</w:t>
            </w:r>
          </w:p>
        </w:tc>
        <w:tc>
          <w:tcPr>
            <w:tcW w:w="2519" w:type="dxa"/>
            <w:vAlign w:val="center"/>
          </w:tcPr>
          <w:p w14:paraId="58087F3C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7313FB1">
            <w:pPr>
              <w:numPr>
                <w:ilvl w:val="0"/>
                <w:numId w:val="8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背一背unit3 cartoon time。</w:t>
            </w:r>
          </w:p>
          <w:p w14:paraId="398AE05B">
            <w:pPr>
              <w:numPr>
                <w:ilvl w:val="0"/>
                <w:numId w:val="8"/>
              </w:numPr>
              <w:spacing w:after="0" w:line="160" w:lineRule="atLeast"/>
              <w:ind w:left="336" w:leftChars="0" w:hanging="336" w:firstLine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说一说写一写书上34页不同人物的假日活动。</w:t>
            </w:r>
          </w:p>
        </w:tc>
        <w:tc>
          <w:tcPr>
            <w:tcW w:w="2683" w:type="dxa"/>
            <w:vAlign w:val="center"/>
          </w:tcPr>
          <w:p w14:paraId="5A703567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5A01F53F">
            <w:pPr>
              <w:numPr>
                <w:ilvl w:val="0"/>
                <w:numId w:val="9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写一写小作文：my holiday。</w:t>
            </w:r>
          </w:p>
          <w:p w14:paraId="20F48410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实践型：</w:t>
            </w:r>
          </w:p>
          <w:p w14:paraId="27267802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1.同伴互相阅读小作，并纠错。</w:t>
            </w:r>
          </w:p>
        </w:tc>
        <w:tc>
          <w:tcPr>
            <w:tcW w:w="3257" w:type="dxa"/>
            <w:vAlign w:val="center"/>
          </w:tcPr>
          <w:p w14:paraId="655BD491">
            <w:p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基础型：</w:t>
            </w:r>
          </w:p>
          <w:p w14:paraId="7737D3D5">
            <w:pPr>
              <w:numPr>
                <w:ilvl w:val="0"/>
                <w:numId w:val="10"/>
              </w:numPr>
              <w:spacing w:after="0" w:line="160" w:lineRule="atLeast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背一背unit3单词表。</w:t>
            </w:r>
          </w:p>
          <w:p w14:paraId="18C9AA16">
            <w:pPr>
              <w:spacing w:after="0" w:line="160" w:lineRule="atLeast"/>
              <w:ind w:left="0"/>
              <w:rPr>
                <w:rFonts w:ascii="宋体" w:hAnsi="宋体" w:eastAsia="宋体" w:cs="宋体"/>
                <w:sz w:val="21"/>
              </w:rPr>
            </w:pPr>
            <w:r>
              <w:rPr>
                <w:rFonts w:ascii="宋体" w:hAnsi="宋体" w:eastAsia="宋体" w:cs="宋体"/>
                <w:sz w:val="21"/>
              </w:rPr>
              <w:t>拓展型：</w:t>
            </w:r>
          </w:p>
          <w:p w14:paraId="74042C4A">
            <w:pPr>
              <w:spacing w:after="0" w:line="160" w:lineRule="atLeast"/>
              <w:ind w:left="0" w:leftChars="0"/>
              <w:rPr>
                <w:sz w:val="21"/>
                <w:szCs w:val="21"/>
              </w:rPr>
            </w:pPr>
            <w:r>
              <w:rPr>
                <w:rFonts w:ascii="宋体" w:hAnsi="宋体" w:eastAsia="宋体" w:cs="宋体"/>
                <w:sz w:val="21"/>
              </w:rPr>
              <w:t>1.阅读绘本《Where to go？》。</w:t>
            </w:r>
          </w:p>
        </w:tc>
      </w:tr>
      <w:tr w14:paraId="195538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30" w:type="dxa"/>
            <w:bottom w:w="0" w:type="dxa"/>
            <w:right w:w="130" w:type="dxa"/>
          </w:tblCellMar>
        </w:tblPrEx>
        <w:trPr>
          <w:trHeight w:val="306" w:hRule="atLeast"/>
          <w:jc w:val="center"/>
        </w:trPr>
        <w:tc>
          <w:tcPr>
            <w:tcW w:w="172" w:type="pct"/>
            <w:vMerge w:val="continue"/>
            <w:vAlign w:val="center"/>
          </w:tcPr>
          <w:p w14:paraId="770B1B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25" w:type="pct"/>
            <w:vAlign w:val="center"/>
          </w:tcPr>
          <w:p w14:paraId="742C5E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 w14:paraId="3FA2F7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863" w:type="dxa"/>
            <w:vAlign w:val="top"/>
          </w:tcPr>
          <w:p w14:paraId="6A8EF8C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2953" w:type="dxa"/>
            <w:vAlign w:val="top"/>
          </w:tcPr>
          <w:p w14:paraId="613D1B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</w:t>
            </w:r>
            <w:r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  <w:t>分钟</w:t>
            </w:r>
          </w:p>
        </w:tc>
        <w:tc>
          <w:tcPr>
            <w:tcW w:w="812" w:type="pct"/>
            <w:vAlign w:val="top"/>
          </w:tcPr>
          <w:p w14:paraId="5454D0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14分钟</w:t>
            </w:r>
          </w:p>
        </w:tc>
        <w:tc>
          <w:tcPr>
            <w:tcW w:w="865" w:type="pct"/>
            <w:vAlign w:val="top"/>
          </w:tcPr>
          <w:p w14:paraId="71A5F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13分钟</w:t>
            </w:r>
          </w:p>
        </w:tc>
        <w:tc>
          <w:tcPr>
            <w:tcW w:w="1049" w:type="pct"/>
            <w:vAlign w:val="top"/>
          </w:tcPr>
          <w:p w14:paraId="1D7523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16分钟</w:t>
            </w:r>
          </w:p>
        </w:tc>
      </w:tr>
    </w:tbl>
    <w:p w14:paraId="3818FBD7"/>
    <w:sectPr>
      <w:pgSz w:w="16838" w:h="11906" w:orient="landscape"/>
      <w:pgMar w:top="726" w:right="1100" w:bottom="782" w:left="98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239341B"/>
    <w:multiLevelType w:val="multilevel"/>
    <w:tmpl w:val="9239341B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1">
    <w:nsid w:val="B5E306ED"/>
    <w:multiLevelType w:val="multilevel"/>
    <w:tmpl w:val="B5E306ED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2">
    <w:nsid w:val="BF205925"/>
    <w:multiLevelType w:val="multilevel"/>
    <w:tmpl w:val="BF205925"/>
    <w:lvl w:ilvl="0" w:tentative="0">
      <w:start w:val="1"/>
      <w:numFmt w:val="decimal"/>
      <w:lvlText w:val="%1、"/>
      <w:lvlJc w:val="left"/>
      <w:pPr>
        <w:ind w:left="336" w:hanging="336"/>
      </w:pPr>
    </w:lvl>
    <w:lvl w:ilvl="1" w:tentative="0">
      <w:start w:val="1"/>
      <w:numFmt w:val="lowerLetter"/>
      <w:lvlText w:val="%2)"/>
      <w:lvlJc w:val="left"/>
      <w:pPr>
        <w:ind w:left="776" w:hanging="336"/>
      </w:pPr>
    </w:lvl>
    <w:lvl w:ilvl="2" w:tentative="0">
      <w:start w:val="1"/>
      <w:numFmt w:val="lowerRoman"/>
      <w:lvlText w:val="%3)"/>
      <w:lvlJc w:val="left"/>
      <w:pPr>
        <w:ind w:left="1216" w:hanging="336"/>
      </w:pPr>
    </w:lvl>
    <w:lvl w:ilvl="3" w:tentative="0">
      <w:start w:val="1"/>
      <w:numFmt w:val="decimal"/>
      <w:lvlText w:val="%4、"/>
      <w:lvlJc w:val="left"/>
      <w:pPr>
        <w:ind w:left="1656" w:hanging="336"/>
      </w:pPr>
    </w:lvl>
    <w:lvl w:ilvl="4" w:tentative="0">
      <w:start w:val="1"/>
      <w:numFmt w:val="lowerLetter"/>
      <w:lvlText w:val="%5)"/>
      <w:lvlJc w:val="left"/>
      <w:pPr>
        <w:ind w:left="2096" w:hanging="336"/>
      </w:pPr>
    </w:lvl>
    <w:lvl w:ilvl="5" w:tentative="0">
      <w:start w:val="1"/>
      <w:numFmt w:val="lowerRoman"/>
      <w:lvlText w:val="%6)"/>
      <w:lvlJc w:val="left"/>
      <w:pPr>
        <w:ind w:left="2536" w:hanging="336"/>
      </w:pPr>
    </w:lvl>
    <w:lvl w:ilvl="6" w:tentative="0">
      <w:start w:val="1"/>
      <w:numFmt w:val="decimal"/>
      <w:lvlText w:val="%7、"/>
      <w:lvlJc w:val="left"/>
      <w:pPr>
        <w:ind w:left="2976" w:hanging="336"/>
      </w:pPr>
    </w:lvl>
    <w:lvl w:ilvl="7" w:tentative="0">
      <w:start w:val="1"/>
      <w:numFmt w:val="lowerLetter"/>
      <w:lvlText w:val="%8)"/>
      <w:lvlJc w:val="left"/>
      <w:pPr>
        <w:ind w:left="3416" w:hanging="336"/>
      </w:pPr>
    </w:lvl>
    <w:lvl w:ilvl="8" w:tentative="0">
      <w:start w:val="1"/>
      <w:numFmt w:val="lowerRoman"/>
      <w:lvlText w:val="%9)"/>
      <w:lvlJc w:val="left"/>
      <w:pPr>
        <w:ind w:left="3856" w:hanging="336"/>
      </w:pPr>
    </w:lvl>
  </w:abstractNum>
  <w:abstractNum w:abstractNumId="3">
    <w:nsid w:val="CF092B84"/>
    <w:multiLevelType w:val="multilevel"/>
    <w:tmpl w:val="CF092B84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4">
    <w:nsid w:val="0053208E"/>
    <w:multiLevelType w:val="multilevel"/>
    <w:tmpl w:val="0053208E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5">
    <w:nsid w:val="0248C179"/>
    <w:multiLevelType w:val="multilevel"/>
    <w:tmpl w:val="0248C17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6">
    <w:nsid w:val="03D62ECE"/>
    <w:multiLevelType w:val="multilevel"/>
    <w:tmpl w:val="03D62EC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7">
    <w:nsid w:val="25B654F3"/>
    <w:multiLevelType w:val="multilevel"/>
    <w:tmpl w:val="25B654F3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8">
    <w:nsid w:val="59ADCABA"/>
    <w:multiLevelType w:val="multilevel"/>
    <w:tmpl w:val="59ADCABA"/>
    <w:lvl w:ilvl="0" w:tentative="0">
      <w:start w:val="2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abstractNum w:abstractNumId="9">
    <w:nsid w:val="72183CF9"/>
    <w:multiLevelType w:val="multilevel"/>
    <w:tmpl w:val="72183CF9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76" w:hanging="336"/>
      </w:pPr>
    </w:lvl>
    <w:lvl w:ilvl="2" w:tentative="0">
      <w:start w:val="1"/>
      <w:numFmt w:val="lowerRoman"/>
      <w:lvlText w:val="%3."/>
      <w:lvlJc w:val="left"/>
      <w:pPr>
        <w:ind w:left="1216" w:hanging="336"/>
      </w:pPr>
    </w:lvl>
    <w:lvl w:ilvl="3" w:tentative="0">
      <w:start w:val="1"/>
      <w:numFmt w:val="decimal"/>
      <w:lvlText w:val="%4."/>
      <w:lvlJc w:val="left"/>
      <w:pPr>
        <w:ind w:left="1656" w:hanging="336"/>
      </w:pPr>
    </w:lvl>
    <w:lvl w:ilvl="4" w:tentative="0">
      <w:start w:val="1"/>
      <w:numFmt w:val="lowerLetter"/>
      <w:lvlText w:val="%5."/>
      <w:lvlJc w:val="left"/>
      <w:pPr>
        <w:ind w:left="2096" w:hanging="336"/>
      </w:pPr>
    </w:lvl>
    <w:lvl w:ilvl="5" w:tentative="0">
      <w:start w:val="1"/>
      <w:numFmt w:val="lowerRoman"/>
      <w:lvlText w:val="%6."/>
      <w:lvlJc w:val="left"/>
      <w:pPr>
        <w:ind w:left="2536" w:hanging="336"/>
      </w:pPr>
    </w:lvl>
    <w:lvl w:ilvl="6" w:tentative="0">
      <w:start w:val="1"/>
      <w:numFmt w:val="decimal"/>
      <w:lvlText w:val="%7."/>
      <w:lvlJc w:val="left"/>
      <w:pPr>
        <w:ind w:left="2976" w:hanging="336"/>
      </w:pPr>
    </w:lvl>
    <w:lvl w:ilvl="7" w:tentative="0">
      <w:start w:val="1"/>
      <w:numFmt w:val="lowerLetter"/>
      <w:lvlText w:val="%8."/>
      <w:lvlJc w:val="left"/>
      <w:pPr>
        <w:ind w:left="3416" w:hanging="336"/>
      </w:pPr>
    </w:lvl>
    <w:lvl w:ilvl="8" w:tentative="0">
      <w:start w:val="1"/>
      <w:numFmt w:val="lowerRoman"/>
      <w:lvlText w:val="%9."/>
      <w:lvlJc w:val="left"/>
      <w:pPr>
        <w:ind w:left="3856" w:hanging="336"/>
      </w:p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2"/>
  </w:num>
  <w:num w:numId="5">
    <w:abstractNumId w:val="1"/>
  </w:num>
  <w:num w:numId="6">
    <w:abstractNumId w:val="6"/>
  </w:num>
  <w:num w:numId="7">
    <w:abstractNumId w:val="7"/>
  </w:num>
  <w:num w:numId="8">
    <w:abstractNumId w:val="9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10C4427"/>
    <w:rsid w:val="0250441F"/>
    <w:rsid w:val="02AE4195"/>
    <w:rsid w:val="05603465"/>
    <w:rsid w:val="06270E00"/>
    <w:rsid w:val="09566F9D"/>
    <w:rsid w:val="0BC67ADE"/>
    <w:rsid w:val="0CC22F7A"/>
    <w:rsid w:val="107F2121"/>
    <w:rsid w:val="12E55B43"/>
    <w:rsid w:val="14B218EC"/>
    <w:rsid w:val="1644233E"/>
    <w:rsid w:val="19156770"/>
    <w:rsid w:val="1A383A88"/>
    <w:rsid w:val="1BBB5AFF"/>
    <w:rsid w:val="1C0C4CC3"/>
    <w:rsid w:val="1C26379A"/>
    <w:rsid w:val="202154D7"/>
    <w:rsid w:val="2302130E"/>
    <w:rsid w:val="23E420C2"/>
    <w:rsid w:val="240837F9"/>
    <w:rsid w:val="24106AC5"/>
    <w:rsid w:val="24AA0905"/>
    <w:rsid w:val="25CA5758"/>
    <w:rsid w:val="282370EA"/>
    <w:rsid w:val="2D9C2D9D"/>
    <w:rsid w:val="2E3A3EE8"/>
    <w:rsid w:val="2F211A60"/>
    <w:rsid w:val="32A04742"/>
    <w:rsid w:val="37D07D3D"/>
    <w:rsid w:val="388925C3"/>
    <w:rsid w:val="39CC4A86"/>
    <w:rsid w:val="3D2B08D8"/>
    <w:rsid w:val="3F4C22CC"/>
    <w:rsid w:val="41516138"/>
    <w:rsid w:val="46533FBA"/>
    <w:rsid w:val="49FC2FB3"/>
    <w:rsid w:val="4F732AC8"/>
    <w:rsid w:val="50835E4D"/>
    <w:rsid w:val="50A906A5"/>
    <w:rsid w:val="51C33176"/>
    <w:rsid w:val="531B0643"/>
    <w:rsid w:val="549A28A4"/>
    <w:rsid w:val="551F3A1D"/>
    <w:rsid w:val="57550C2B"/>
    <w:rsid w:val="58DB706D"/>
    <w:rsid w:val="59B43F5A"/>
    <w:rsid w:val="5A317DF1"/>
    <w:rsid w:val="5A600501"/>
    <w:rsid w:val="601F5C79"/>
    <w:rsid w:val="61F75696"/>
    <w:rsid w:val="62E545B0"/>
    <w:rsid w:val="641C5286"/>
    <w:rsid w:val="64840104"/>
    <w:rsid w:val="6696010A"/>
    <w:rsid w:val="679317B0"/>
    <w:rsid w:val="684B6D07"/>
    <w:rsid w:val="6AAA4F4D"/>
    <w:rsid w:val="6D1160C5"/>
    <w:rsid w:val="6D293FA7"/>
    <w:rsid w:val="71C94C67"/>
    <w:rsid w:val="721765FA"/>
    <w:rsid w:val="729519F7"/>
    <w:rsid w:val="732A15FF"/>
    <w:rsid w:val="737F19B3"/>
    <w:rsid w:val="7625426C"/>
    <w:rsid w:val="77654EE7"/>
    <w:rsid w:val="789B64A8"/>
    <w:rsid w:val="797D159C"/>
    <w:rsid w:val="7C1217E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table" w:styleId="4">
    <w:name w:val="Table Grid"/>
    <w:basedOn w:val="3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749</Words>
  <Characters>1118</Characters>
  <TotalTime>0</TotalTime>
  <ScaleCrop>false</ScaleCrop>
  <LinksUpToDate>false</LinksUpToDate>
  <CharactersWithSpaces>1220</CharactersWithSpaces>
  <Application>WPS Office_12.1.0.18276_F1E327BC-269C-435d-A152-05C5408002CA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2024-03-18T10:50:00Z</dcterms:created>
  <dc:creator>Administrator</dc:creator>
  <cp:lastModifiedBy>Gallant</cp:lastModifiedBy>
  <dcterms:modified xsi:type="dcterms:W3CDTF">2024-10-14T05:16:20Z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B9CC736FDEE644DA8DB899200DEA93FC_13</vt:lpwstr>
  </property>
</Properties>
</file>