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3E85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七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4EE69B3B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14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18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347F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34C6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217A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1D55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1B5E54BB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1538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3E47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09B3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4CF2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51192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0C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929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上报新初一控辍名单汇总表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CD6E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864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C5E6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001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1CC8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7BD9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9A1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 w14:paraId="28DED8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班牌制作；</w:t>
            </w:r>
          </w:p>
          <w:p w14:paraId="0B12D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拟定天宁区活力100班级活动方案；</w:t>
            </w:r>
          </w:p>
          <w:p w14:paraId="5C455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拟定七八年级体检方案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2D7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CE1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08CB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335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5C90D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147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BD096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初定、晋升二级，初定一级专业技术学校审核；</w:t>
            </w:r>
          </w:p>
          <w:p w14:paraId="3DF75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完成事业统计填报并校验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B9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09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7779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8EB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05967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9FB5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FDA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2024年暑期维修项目审计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FDAE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CB7C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942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5EE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117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5007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10月15日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78B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724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2B8E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9F94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5527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CA4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28987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96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A9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1.七八年级班主任会议；</w:t>
            </w:r>
          </w:p>
          <w:p w14:paraId="3411B6D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2.宪法卫士活动布置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F2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76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1.一楼阶梯教室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4F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177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4A78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F06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F239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中高级职称评审继续教育学时认定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C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A28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49A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2C5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5DEF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CC4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B6FD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2025年学校部门预算工作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9B9D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DC1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3B5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CC8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2723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1E49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10月16日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6098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00E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七年级第一次社团课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EBC3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6163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F520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079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6E347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D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0E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雕庄医院讲座（第七节课）；</w:t>
            </w:r>
          </w:p>
          <w:p w14:paraId="11AE8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七八年级填写体检信息表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60F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1.七1、七3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A4F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1.阶梯教室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B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刘奇平</w:t>
            </w:r>
          </w:p>
        </w:tc>
      </w:tr>
      <w:tr w14:paraId="3AC8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7F4C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9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F82E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中高级职称评审学生满意度测评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075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70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AD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009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5857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02E4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C4D3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开展实验室及危化品使用应急演练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CC06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42F6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A49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25F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6E4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43AE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0A4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B58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八年级第一次社团课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107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FA3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9017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B9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03FE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18E1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BA20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值周指导；</w:t>
            </w:r>
          </w:p>
          <w:p w14:paraId="0AE53C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关工委走访活动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8EB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6BE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D3F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CC3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64C3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AE5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BAFCF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安全教育平台—网络安全专题教育”情况检查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AE6F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3D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7CE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A7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0CE31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60FCC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10月18日</w:t>
            </w:r>
          </w:p>
        </w:tc>
        <w:tc>
          <w:tcPr>
            <w:tcW w:w="1386" w:type="dxa"/>
            <w:shd w:val="clear"/>
            <w:vAlign w:val="center"/>
          </w:tcPr>
          <w:p w14:paraId="0C2E7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6F27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1.七八年级体检教育；</w:t>
            </w:r>
          </w:p>
          <w:p w14:paraId="43DD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2.大扫除</w:t>
            </w:r>
          </w:p>
        </w:tc>
        <w:tc>
          <w:tcPr>
            <w:tcW w:w="1139" w:type="dxa"/>
            <w:vAlign w:val="center"/>
          </w:tcPr>
          <w:p w14:paraId="5EF8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3B9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2661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478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28BA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DFB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788735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 w14:paraId="6394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7E77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6818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A9F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5C54A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F121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4D86CF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理化生实验仪器入库登记；</w:t>
            </w:r>
          </w:p>
          <w:p w14:paraId="4454A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vAlign w:val="center"/>
          </w:tcPr>
          <w:p w14:paraId="5D73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5246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3A72A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0693340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13276C6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2024-10-10</w:t>
      </w:r>
    </w:p>
    <w:p w14:paraId="253CA933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0B347691"/>
    <w:rsid w:val="35867B7C"/>
    <w:rsid w:val="55713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461</Words>
  <Characters>502</Characters>
  <TotalTime>1</TotalTime>
  <ScaleCrop>false</ScaleCrop>
  <LinksUpToDate>false</LinksUpToDate>
  <CharactersWithSpaces>580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2024-10-14T06:56:00Z</dcterms:created>
  <dc:creator>hp</dc:creator>
  <cp:lastModifiedBy>WYD</cp:lastModifiedBy>
  <dcterms:modified xsi:type="dcterms:W3CDTF">2024-10-13T23:00:26Z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5EB2169FCF504ED28124F933E8675B12_12</vt:lpwstr>
  </property>
</Properties>
</file>