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4"/>
        <w:gridCol w:w="698"/>
        <w:gridCol w:w="2863"/>
        <w:gridCol w:w="2956"/>
        <w:gridCol w:w="2519"/>
        <w:gridCol w:w="2683"/>
        <w:gridCol w:w="3254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10月8日—— 10月12日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01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top"/>
          </w:tcPr>
          <w:p w14:paraId="1501FD8C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星期二</w:t>
            </w:r>
          </w:p>
        </w:tc>
        <w:tc>
          <w:tcPr>
            <w:tcW w:w="2953" w:type="dxa"/>
            <w:vAlign w:val="top"/>
          </w:tcPr>
          <w:p w14:paraId="7C8CE1E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星期三</w:t>
            </w:r>
          </w:p>
        </w:tc>
        <w:tc>
          <w:tcPr>
            <w:tcW w:w="2519" w:type="dxa"/>
            <w:vAlign w:val="top"/>
          </w:tcPr>
          <w:p w14:paraId="12BF84BB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星期四</w:t>
            </w:r>
          </w:p>
        </w:tc>
        <w:tc>
          <w:tcPr>
            <w:tcW w:w="2683" w:type="dxa"/>
            <w:vAlign w:val="top"/>
          </w:tcPr>
          <w:p w14:paraId="3C79F6D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星期五</w:t>
            </w:r>
          </w:p>
        </w:tc>
        <w:tc>
          <w:tcPr>
            <w:tcW w:w="3254" w:type="dxa"/>
            <w:vAlign w:val="top"/>
          </w:tcPr>
          <w:p w14:paraId="50911451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星期六（调周一）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22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609D9AB9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基础：1.跟录音熟读U1Cartoon time内容</w:t>
            </w:r>
          </w:p>
          <w:p w14:paraId="49437C62">
            <w:pPr>
              <w:numPr>
                <w:ilvl w:val="0"/>
                <w:numId w:val="1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完成U1课课练第一课时</w:t>
            </w:r>
          </w:p>
          <w:p w14:paraId="7169A4BD">
            <w:pPr>
              <w:spacing w:after="0" w:line="160" w:lineRule="atLeast"/>
              <w:ind w:left="0" w:leftChars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拓展：唱ABCsong</w:t>
            </w:r>
          </w:p>
        </w:tc>
        <w:tc>
          <w:tcPr>
            <w:tcW w:w="2953" w:type="dxa"/>
            <w:vAlign w:val="center"/>
          </w:tcPr>
          <w:p w14:paraId="3D03FD1E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基础：1.跟录音熟读U1Story time内容</w:t>
            </w:r>
          </w:p>
          <w:p w14:paraId="0544AC79">
            <w:pPr>
              <w:numPr>
                <w:ilvl w:val="0"/>
                <w:numId w:val="2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完成U1课课练第2课时</w:t>
            </w:r>
          </w:p>
          <w:p w14:paraId="78932EA2">
            <w:pPr>
              <w:spacing w:after="0" w:line="160" w:lineRule="atLeast"/>
              <w:ind w:lef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1"/>
              </w:rPr>
              <w:t>拓展:唱Good morning 歌曲</w:t>
            </w:r>
          </w:p>
        </w:tc>
        <w:tc>
          <w:tcPr>
            <w:tcW w:w="2519" w:type="dxa"/>
            <w:vAlign w:val="center"/>
          </w:tcPr>
          <w:p w14:paraId="58632D89">
            <w:pPr>
              <w:pBdr>
                <w:bottom w:val="none" w:color="auto" w:sz="0" w:space="0"/>
              </w:pBd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基础：1.按顺序熟读并背诵26个字母。</w:t>
            </w:r>
          </w:p>
          <w:p w14:paraId="5882C715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2.跟录音熟读U2Lead-in和 Cartoon time内容。</w:t>
            </w:r>
          </w:p>
          <w:p w14:paraId="1ED91AF2">
            <w:pPr>
              <w:spacing w:after="0" w:line="160" w:lineRule="atLeast"/>
              <w:ind w:left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拓展:跟视频唱字母儿歌</w:t>
            </w:r>
          </w:p>
        </w:tc>
        <w:tc>
          <w:tcPr>
            <w:tcW w:w="2683" w:type="dxa"/>
            <w:vAlign w:val="center"/>
          </w:tcPr>
          <w:p w14:paraId="7F46C028">
            <w:pPr>
              <w:pBdr>
                <w:bottom w:val="none" w:color="auto" w:sz="0" w:space="0"/>
              </w:pBd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基础：1.按顺序熟读并背诵26个字母。</w:t>
            </w:r>
          </w:p>
          <w:p w14:paraId="1E427260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2.完成U1课课练第3课时</w:t>
            </w:r>
          </w:p>
          <w:p w14:paraId="583B195D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拓展:跟视频唱字母儿歌</w:t>
            </w:r>
          </w:p>
        </w:tc>
        <w:tc>
          <w:tcPr>
            <w:tcW w:w="3257" w:type="dxa"/>
            <w:vAlign w:val="center"/>
          </w:tcPr>
          <w:p w14:paraId="5F709C3B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基础：1.跟录音熟读书后词汇表U1内容</w:t>
            </w:r>
          </w:p>
          <w:p w14:paraId="213BB757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2.按顺序背诵26个字母并自默一遍。</w:t>
            </w:r>
          </w:p>
          <w:p w14:paraId="10D1F88E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拓展:跟视频唱字母儿歌</w:t>
            </w:r>
          </w:p>
        </w:tc>
      </w:tr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65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4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01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73676A72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2D948019">
            <w:pPr>
              <w:numPr>
                <w:ilvl w:val="0"/>
                <w:numId w:val="3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熟练朗读U3storytime.</w:t>
            </w:r>
          </w:p>
          <w:p w14:paraId="6021CF8F">
            <w:pPr>
              <w:numPr>
                <w:ilvl w:val="0"/>
                <w:numId w:val="3"/>
              </w:numPr>
              <w:spacing w:after="0" w:line="160" w:lineRule="atLeast"/>
              <w:ind w:left="336" w:leftChars="0" w:hanging="336" w:firstLineChars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课课练第一课时听力部分.</w:t>
            </w:r>
          </w:p>
        </w:tc>
        <w:tc>
          <w:tcPr>
            <w:tcW w:w="2953" w:type="dxa"/>
            <w:vAlign w:val="center"/>
          </w:tcPr>
          <w:p w14:paraId="4A6066F5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46CC9349">
            <w:pPr>
              <w:numPr>
                <w:ilvl w:val="0"/>
                <w:numId w:val="4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背一背U3storytime.</w:t>
            </w:r>
          </w:p>
          <w:p w14:paraId="1C6521EA">
            <w:pPr>
              <w:numPr>
                <w:ilvl w:val="0"/>
                <w:numId w:val="4"/>
              </w:numPr>
              <w:pBdr>
                <w:bottom w:val="none" w:color="auto" w:sz="0" w:space="0"/>
              </w:pBdr>
              <w:spacing w:after="0" w:line="160" w:lineRule="atLeast"/>
              <w:ind w:left="336" w:leftChars="0" w:hanging="336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1"/>
              </w:rPr>
              <w:t>课课练第一课时笔试部分.</w:t>
            </w:r>
          </w:p>
        </w:tc>
        <w:tc>
          <w:tcPr>
            <w:tcW w:w="2519" w:type="dxa"/>
            <w:vAlign w:val="center"/>
          </w:tcPr>
          <w:p w14:paraId="3A8CB648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37759276">
            <w:pPr>
              <w:numPr>
                <w:ilvl w:val="0"/>
                <w:numId w:val="5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预习cartoontime.</w:t>
            </w:r>
          </w:p>
          <w:p w14:paraId="37D39290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2、背一背1-20的数字英文.</w:t>
            </w:r>
          </w:p>
        </w:tc>
        <w:tc>
          <w:tcPr>
            <w:tcW w:w="2683" w:type="dxa"/>
            <w:vAlign w:val="center"/>
          </w:tcPr>
          <w:p w14:paraId="086220F8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2246A504">
            <w:pPr>
              <w:numPr>
                <w:ilvl w:val="0"/>
                <w:numId w:val="6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背一背cartoontime.</w:t>
            </w:r>
          </w:p>
          <w:p w14:paraId="04654841">
            <w:pPr>
              <w:numPr>
                <w:ilvl w:val="0"/>
                <w:numId w:val="6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课课练第二课时听力部分.</w:t>
            </w:r>
          </w:p>
          <w:p w14:paraId="0D4F51C7">
            <w:pPr>
              <w:spacing w:after="0" w:line="160" w:lineRule="atLeast"/>
              <w:ind w:lef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1"/>
              </w:rPr>
              <w:t>拓展型：演一演cartoon部分.</w:t>
            </w:r>
          </w:p>
        </w:tc>
        <w:tc>
          <w:tcPr>
            <w:tcW w:w="3257" w:type="dxa"/>
            <w:vAlign w:val="center"/>
          </w:tcPr>
          <w:p w14:paraId="29EF321D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367B1251">
            <w:pPr>
              <w:numPr>
                <w:ilvl w:val="0"/>
                <w:numId w:val="7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预习P22页内容.</w:t>
            </w:r>
          </w:p>
          <w:p w14:paraId="65769ED3">
            <w:pPr>
              <w:numPr>
                <w:ilvl w:val="0"/>
                <w:numId w:val="7"/>
              </w:num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1"/>
              </w:rPr>
              <w:t>课课练第二课时笔试部分.</w:t>
            </w: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65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4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02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5ADDC935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280F98F7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熟练背诵U2storytime</w:t>
            </w:r>
          </w:p>
          <w:p w14:paraId="78339EA9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实践型：</w:t>
            </w:r>
          </w:p>
          <w:p w14:paraId="7F9BD93E">
            <w:pPr>
              <w:spacing w:after="0" w:line="160" w:lineRule="atLeas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仿照课文说一说自己的学校</w:t>
            </w:r>
          </w:p>
        </w:tc>
        <w:tc>
          <w:tcPr>
            <w:tcW w:w="2953" w:type="dxa"/>
            <w:vAlign w:val="center"/>
          </w:tcPr>
          <w:p w14:paraId="6ED0B204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55D01D3F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熟练背诵U2cartoon time</w:t>
            </w:r>
          </w:p>
          <w:p w14:paraId="725045CA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实践型：</w:t>
            </w:r>
          </w:p>
          <w:p w14:paraId="28B8BD2B">
            <w:pPr>
              <w:spacing w:after="0" w:line="160" w:lineRule="atLeas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仿照课文说说自己的教室</w:t>
            </w:r>
          </w:p>
        </w:tc>
        <w:tc>
          <w:tcPr>
            <w:tcW w:w="2519" w:type="dxa"/>
            <w:vAlign w:val="center"/>
          </w:tcPr>
          <w:p w14:paraId="61E05503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0F0D16E4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读一读P11,21内容</w:t>
            </w:r>
          </w:p>
          <w:p w14:paraId="3AC52BB1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拓展型：</w:t>
            </w:r>
          </w:p>
          <w:p w14:paraId="10DB284C">
            <w:pPr>
              <w:spacing w:after="0" w:line="160" w:lineRule="atLeas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归纳C 的发音。</w:t>
            </w:r>
          </w:p>
        </w:tc>
        <w:tc>
          <w:tcPr>
            <w:tcW w:w="2683" w:type="dxa"/>
            <w:vAlign w:val="center"/>
          </w:tcPr>
          <w:p w14:paraId="6F29A8AB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1E678640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跟录音读U3story time</w:t>
            </w:r>
          </w:p>
          <w:p w14:paraId="4B025C91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实践型：</w:t>
            </w:r>
          </w:p>
          <w:p w14:paraId="0237C6C5">
            <w:pPr>
              <w:spacing w:after="0" w:line="160" w:lineRule="atLeas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完成英语书P28</w:t>
            </w:r>
          </w:p>
        </w:tc>
        <w:tc>
          <w:tcPr>
            <w:tcW w:w="3257" w:type="dxa"/>
            <w:vAlign w:val="center"/>
          </w:tcPr>
          <w:p w14:paraId="52865874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3CBD1EEA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熟读P29页句子</w:t>
            </w:r>
          </w:p>
          <w:p w14:paraId="0373FF99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实践型：</w:t>
            </w:r>
          </w:p>
          <w:p w14:paraId="7419A67A">
            <w:pPr>
              <w:spacing w:after="0" w:line="160" w:lineRule="atLeas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仿写P29页句子</w:t>
            </w: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65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4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6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5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201A1060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1799A1AC">
            <w:pPr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0" w:line="160" w:lineRule="atLeast"/>
              <w:ind w:left="336" w:leftChars="0" w:hanging="336" w:firstLineChars="0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</w:rPr>
              <w:t>完成书上25页的日记，同伴一起交流读一读，改一改。</w:t>
            </w:r>
          </w:p>
        </w:tc>
        <w:tc>
          <w:tcPr>
            <w:tcW w:w="2953" w:type="dxa"/>
            <w:vAlign w:val="center"/>
          </w:tcPr>
          <w:p w14:paraId="19620D86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5A9F7F17">
            <w:pPr>
              <w:spacing w:after="0" w:line="160" w:lineRule="atLeast"/>
              <w:ind w:left="0" w:left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1.预习unit3 story time。</w:t>
            </w:r>
          </w:p>
        </w:tc>
        <w:tc>
          <w:tcPr>
            <w:tcW w:w="2519" w:type="dxa"/>
            <w:vAlign w:val="center"/>
          </w:tcPr>
          <w:p w14:paraId="31049B26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682F54D5">
            <w:pPr>
              <w:numPr>
                <w:numId w:val="0"/>
              </w:numPr>
              <w:spacing w:after="0" w:line="160" w:lineRule="atLeast"/>
              <w:ind w:leftChars="0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1"/>
              </w:rPr>
              <w:t>熟练朗读unit3story time。</w:t>
            </w:r>
          </w:p>
          <w:p w14:paraId="0F2BE2DF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拓展型：</w:t>
            </w:r>
          </w:p>
          <w:p w14:paraId="0F8E4D81">
            <w:pPr>
              <w:spacing w:after="0" w:line="160" w:lineRule="atLeast"/>
              <w:ind w:left="0" w:leftChars="0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</w:rPr>
              <w:t>1.根据课文内容绘制思维导图。</w:t>
            </w:r>
          </w:p>
        </w:tc>
        <w:tc>
          <w:tcPr>
            <w:tcW w:w="2683" w:type="dxa"/>
            <w:vAlign w:val="center"/>
          </w:tcPr>
          <w:p w14:paraId="52EBC145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6BCB4AC7">
            <w:pPr>
              <w:numPr>
                <w:ilvl w:val="0"/>
                <w:numId w:val="9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用自己的语言复述课文</w:t>
            </w:r>
          </w:p>
          <w:p w14:paraId="1A729A61">
            <w:pPr>
              <w:numPr>
                <w:ilvl w:val="0"/>
                <w:numId w:val="9"/>
              </w:numPr>
              <w:spacing w:after="0" w:line="160" w:lineRule="atLeast"/>
              <w:ind w:left="336" w:leftChars="0" w:hanging="336" w:firstLineChars="0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</w:rPr>
              <w:t>背诵unit3 story time。</w:t>
            </w:r>
          </w:p>
        </w:tc>
        <w:tc>
          <w:tcPr>
            <w:tcW w:w="3257" w:type="dxa"/>
            <w:vAlign w:val="center"/>
          </w:tcPr>
          <w:p w14:paraId="2584E962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574BCD57">
            <w:pPr>
              <w:numPr>
                <w:ilvl w:val="0"/>
                <w:numId w:val="10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读一读unit3 grammar time。</w:t>
            </w:r>
          </w:p>
          <w:p w14:paraId="0A10A846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拓展型：</w:t>
            </w:r>
          </w:p>
          <w:p w14:paraId="04C7AAF9">
            <w:pPr>
              <w:spacing w:after="0" w:line="160" w:lineRule="atLeast"/>
              <w:ind w:left="0" w:leftChars="0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</w:rPr>
              <w:t>1.根据书上30页的语言提示，同伴互相谈谈自己的旅游经历。</w:t>
            </w:r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865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4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411DBC24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3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4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6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7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50441F"/>
    <w:rsid w:val="02AE4195"/>
    <w:rsid w:val="06270E00"/>
    <w:rsid w:val="09566F9D"/>
    <w:rsid w:val="0BC67ADE"/>
    <w:rsid w:val="0CC22F7A"/>
    <w:rsid w:val="0E43335E"/>
    <w:rsid w:val="12E55B43"/>
    <w:rsid w:val="14B218EC"/>
    <w:rsid w:val="1644233E"/>
    <w:rsid w:val="19156770"/>
    <w:rsid w:val="1A383A88"/>
    <w:rsid w:val="1BBB5AFF"/>
    <w:rsid w:val="1C0C4CC3"/>
    <w:rsid w:val="1C26379A"/>
    <w:rsid w:val="202154D7"/>
    <w:rsid w:val="2302130E"/>
    <w:rsid w:val="239F3DCE"/>
    <w:rsid w:val="23E420C2"/>
    <w:rsid w:val="240837F9"/>
    <w:rsid w:val="24106AC5"/>
    <w:rsid w:val="24AA0905"/>
    <w:rsid w:val="25CA5758"/>
    <w:rsid w:val="282370EA"/>
    <w:rsid w:val="2D9C2D9D"/>
    <w:rsid w:val="2E3A3EE8"/>
    <w:rsid w:val="2F211A60"/>
    <w:rsid w:val="32A04742"/>
    <w:rsid w:val="37D07D3D"/>
    <w:rsid w:val="388925C3"/>
    <w:rsid w:val="39CC4A86"/>
    <w:rsid w:val="3D2B08D8"/>
    <w:rsid w:val="3ED65A24"/>
    <w:rsid w:val="3F4C22CC"/>
    <w:rsid w:val="41516138"/>
    <w:rsid w:val="46533FBA"/>
    <w:rsid w:val="49FC2FB3"/>
    <w:rsid w:val="4F732AC8"/>
    <w:rsid w:val="50835E4D"/>
    <w:rsid w:val="50A906A5"/>
    <w:rsid w:val="51C33176"/>
    <w:rsid w:val="531B0643"/>
    <w:rsid w:val="549A28A4"/>
    <w:rsid w:val="551F3A1D"/>
    <w:rsid w:val="57550C2B"/>
    <w:rsid w:val="58DB706D"/>
    <w:rsid w:val="59B43F5A"/>
    <w:rsid w:val="5A317DF1"/>
    <w:rsid w:val="5A600501"/>
    <w:rsid w:val="601F5C79"/>
    <w:rsid w:val="61F75696"/>
    <w:rsid w:val="62E545B0"/>
    <w:rsid w:val="641C5286"/>
    <w:rsid w:val="64840104"/>
    <w:rsid w:val="6696010A"/>
    <w:rsid w:val="679317B0"/>
    <w:rsid w:val="684B6D07"/>
    <w:rsid w:val="6AAA4F4D"/>
    <w:rsid w:val="6D1160C5"/>
    <w:rsid w:val="6D293FA7"/>
    <w:rsid w:val="71C94C67"/>
    <w:rsid w:val="721765FA"/>
    <w:rsid w:val="729519F7"/>
    <w:rsid w:val="732A15FF"/>
    <w:rsid w:val="737F19B3"/>
    <w:rsid w:val="7625426C"/>
    <w:rsid w:val="77654EE7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749</Words>
  <Characters>1118</Characters>
  <TotalTime>1</TotalTime>
  <ScaleCrop>false</ScaleCrop>
  <LinksUpToDate>false</LinksUpToDate>
  <CharactersWithSpaces>1220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Gallant</cp:lastModifiedBy>
  <dcterms:modified xsi:type="dcterms:W3CDTF">2024-10-10T02:22:15Z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2341A0F7A3D4446C95D790C9ADC1A664_13</vt:lpwstr>
  </property>
</Properties>
</file>