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D6995">
      <w:pPr>
        <w:ind w:firstLine="4800" w:firstLineChars="15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英语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516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30" w:type="dxa"/>
          <w:bottom w:w="0" w:type="dxa"/>
          <w:right w:w="130" w:type="dxa"/>
        </w:tblCellMar>
      </w:tblPr>
      <w:tblGrid>
        <w:gridCol w:w="534"/>
        <w:gridCol w:w="698"/>
        <w:gridCol w:w="2863"/>
        <w:gridCol w:w="2953"/>
        <w:gridCol w:w="2519"/>
        <w:gridCol w:w="2683"/>
        <w:gridCol w:w="3257"/>
      </w:tblGrid>
      <w:tr w14:paraId="2DE5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73" w:hRule="atLeast"/>
          <w:jc w:val="center"/>
        </w:trPr>
        <w:tc>
          <w:tcPr>
            <w:tcW w:w="397" w:type="pct"/>
            <w:gridSpan w:val="2"/>
            <w:vMerge w:val="restart"/>
            <w:vAlign w:val="center"/>
          </w:tcPr>
          <w:p w14:paraId="1D962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37465</wp:posOffset>
                      </wp:positionV>
                      <wp:extent cx="441325" cy="464185"/>
                      <wp:effectExtent l="3175" t="3175" r="12700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325" cy="4641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65pt;margin-top:2.95pt;height:36.55pt;width:34.75pt;z-index:251660288;mso-width-relative:page;mso-height-relative:page;" filled="f" stroked="t" coordsize="21600,21600" o:gfxdata="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2jPm9cAAAAHAQAADwAAAAAAAAABACAAAAAiAAAAZHJzL2Rvd25yZXYueG1sUEsBAhQAFAAAAAgA&#10;h07iQPKBr0ntAQAAtQMAAA4AAAAAAAAAAQAgAAAAJgEAAGRycy9lMm9Eb2MueG1sUEsFBgAAAAAG&#10;AAYAWQEAAIU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5080</wp:posOffset>
                      </wp:positionV>
                      <wp:extent cx="777875" cy="274320"/>
                      <wp:effectExtent l="1270" t="4445" r="13335" b="1079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777875" cy="2743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6.2pt;margin-top:0.4pt;height:21.6pt;width:61.25pt;z-index:251659264;mso-width-relative:page;mso-height-relative:page;" filled="f" stroked="t" coordsize="21600,21600" o:gfxdata="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83jMddYAAAAHAQAADwAAAAAAAAABACAAAAAiAAAAZHJzL2Rvd25yZXYueG1s&#10;UEsBAhQAFAAAAAgAh07iQBfDYkr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5680E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7FD99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4602" w:type="pct"/>
            <w:gridSpan w:val="5"/>
            <w:vAlign w:val="center"/>
          </w:tcPr>
          <w:p w14:paraId="136F4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0" w:firstLineChars="20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9月18日—— 9月20日</w:t>
            </w:r>
          </w:p>
        </w:tc>
      </w:tr>
      <w:tr w14:paraId="7ACC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401" w:hRule="atLeast"/>
          <w:jc w:val="center"/>
        </w:trPr>
        <w:tc>
          <w:tcPr>
            <w:tcW w:w="397" w:type="pct"/>
            <w:gridSpan w:val="2"/>
            <w:vMerge w:val="continue"/>
            <w:vAlign w:val="center"/>
          </w:tcPr>
          <w:p w14:paraId="5203B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3" w:type="pct"/>
            <w:vAlign w:val="center"/>
          </w:tcPr>
          <w:p w14:paraId="1501F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2" w:type="pct"/>
            <w:vAlign w:val="center"/>
          </w:tcPr>
          <w:p w14:paraId="7C8CE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2" w:type="pct"/>
            <w:vAlign w:val="center"/>
          </w:tcPr>
          <w:p w14:paraId="12BF8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865" w:type="pct"/>
            <w:vAlign w:val="center"/>
          </w:tcPr>
          <w:p w14:paraId="3C79F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1049" w:type="pct"/>
            <w:vAlign w:val="center"/>
          </w:tcPr>
          <w:p w14:paraId="50911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5DC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930" w:hRule="atLeast"/>
          <w:jc w:val="center"/>
        </w:trPr>
        <w:tc>
          <w:tcPr>
            <w:tcW w:w="172" w:type="pct"/>
            <w:vMerge w:val="restart"/>
            <w:vAlign w:val="center"/>
          </w:tcPr>
          <w:p w14:paraId="0F7AC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  <w:p w14:paraId="3B055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" w:type="pct"/>
            <w:vAlign w:val="center"/>
          </w:tcPr>
          <w:p w14:paraId="3666E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C4C8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923" w:type="pct"/>
            <w:vAlign w:val="top"/>
          </w:tcPr>
          <w:p w14:paraId="3DB4FD5E">
            <w:pPr>
              <w:spacing w:after="0" w:line="160" w:lineRule="atLeast"/>
              <w:ind w:left="0" w:lef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52" w:type="pct"/>
            <w:vAlign w:val="top"/>
          </w:tcPr>
          <w:p w14:paraId="085E658B">
            <w:pPr>
              <w:spacing w:after="0" w:line="160" w:lineRule="atLeast"/>
              <w:ind w:lef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12" w:type="pct"/>
            <w:vAlign w:val="center"/>
          </w:tcPr>
          <w:p w14:paraId="2295707B">
            <w:pPr>
              <w:spacing w:after="0" w:line="160" w:lineRule="atLeast"/>
              <w:ind w:left="0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基础：1.跟视频读字母Hh、Ii的儿歌</w:t>
            </w:r>
          </w:p>
          <w:p w14:paraId="2C26C87F">
            <w:pPr>
              <w:pBdr>
                <w:bottom w:val="none" w:color="auto" w:sz="0" w:space="0"/>
              </w:pBdr>
              <w:spacing w:after="0" w:line="160" w:lineRule="atLeast"/>
              <w:ind w:left="0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2.读字母组合3遍</w:t>
            </w:r>
          </w:p>
          <w:p w14:paraId="0DEAB094">
            <w:pPr>
              <w:pBdr>
                <w:bottom w:val="none" w:color="auto" w:sz="0" w:space="0"/>
              </w:pBdr>
              <w:spacing w:after="0" w:line="160" w:lineRule="atLeast"/>
              <w:ind w:left="0" w:leftChars="0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</w:rPr>
              <w:t>拓展：用Hi!Hello!Good morning.跟家人、朋友打招呼。</w:t>
            </w:r>
          </w:p>
        </w:tc>
        <w:tc>
          <w:tcPr>
            <w:tcW w:w="865" w:type="pct"/>
            <w:vAlign w:val="center"/>
          </w:tcPr>
          <w:p w14:paraId="199DC562">
            <w:pPr>
              <w:spacing w:after="0" w:line="160" w:lineRule="atLeast"/>
              <w:ind w:left="0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基础：1.跟视频读字母Jj  Kk的儿歌</w:t>
            </w:r>
          </w:p>
          <w:p w14:paraId="1719BFF5">
            <w:pPr>
              <w:pBdr>
                <w:bottom w:val="none" w:color="auto" w:sz="0" w:space="0"/>
              </w:pBdr>
              <w:spacing w:after="0" w:line="160" w:lineRule="atLeast"/>
              <w:ind w:left="0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2.读字母组合3遍</w:t>
            </w:r>
          </w:p>
          <w:p w14:paraId="6181486D">
            <w:pPr>
              <w:spacing w:after="0" w:line="160" w:lineRule="atLeast"/>
              <w:ind w:left="0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</w:rPr>
              <w:t>拓展：用Hi!Hello!Good morning.跟家人、朋友打招呼。</w:t>
            </w:r>
          </w:p>
        </w:tc>
        <w:tc>
          <w:tcPr>
            <w:tcW w:w="1049" w:type="pct"/>
            <w:vAlign w:val="center"/>
          </w:tcPr>
          <w:p w14:paraId="4BB3C380">
            <w:pPr>
              <w:spacing w:after="0" w:line="160" w:lineRule="atLeast"/>
              <w:ind w:left="0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基础：1.跟视频读字母Ll的儿歌</w:t>
            </w:r>
          </w:p>
          <w:p w14:paraId="52110402">
            <w:pPr>
              <w:spacing w:after="0" w:line="160" w:lineRule="atLeast"/>
              <w:ind w:left="336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2.读字母组合3遍</w:t>
            </w:r>
          </w:p>
          <w:p w14:paraId="0EA3CF7A">
            <w:pPr>
              <w:spacing w:after="0" w:line="160" w:lineRule="atLeas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</w:rPr>
              <w:t>拓展：用Hi!Hello!Good morning..Good afternoon.Bye!跟家人、朋友打招呼。</w:t>
            </w:r>
          </w:p>
        </w:tc>
      </w:tr>
      <w:tr w14:paraId="56D04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340" w:hRule="atLeast"/>
          <w:jc w:val="center"/>
        </w:trPr>
        <w:tc>
          <w:tcPr>
            <w:tcW w:w="172" w:type="pct"/>
            <w:vMerge w:val="continue"/>
            <w:vAlign w:val="center"/>
          </w:tcPr>
          <w:p w14:paraId="6BFA2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" w:type="pct"/>
            <w:vAlign w:val="center"/>
          </w:tcPr>
          <w:p w14:paraId="084E4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6C3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23" w:type="pct"/>
            <w:vAlign w:val="top"/>
          </w:tcPr>
          <w:p w14:paraId="34DB9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2" w:type="pct"/>
            <w:vAlign w:val="top"/>
          </w:tcPr>
          <w:p w14:paraId="56063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2" w:type="pct"/>
            <w:vAlign w:val="top"/>
          </w:tcPr>
          <w:p w14:paraId="66A12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65" w:type="pct"/>
            <w:vAlign w:val="top"/>
          </w:tcPr>
          <w:p w14:paraId="4D0C0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1049" w:type="pct"/>
            <w:vAlign w:val="top"/>
          </w:tcPr>
          <w:p w14:paraId="1842B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</w:tr>
      <w:tr w14:paraId="00A4B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291" w:hRule="atLeast"/>
          <w:jc w:val="center"/>
        </w:trPr>
        <w:tc>
          <w:tcPr>
            <w:tcW w:w="172" w:type="pct"/>
            <w:vMerge w:val="restart"/>
            <w:vAlign w:val="center"/>
          </w:tcPr>
          <w:p w14:paraId="76F80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  <w:p w14:paraId="4B894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" w:type="pct"/>
            <w:vAlign w:val="center"/>
          </w:tcPr>
          <w:p w14:paraId="2CA3D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C5BC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923" w:type="pct"/>
            <w:vAlign w:val="top"/>
          </w:tcPr>
          <w:p w14:paraId="11499A39">
            <w:pPr>
              <w:spacing w:after="0" w:line="160" w:lineRule="atLeast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52" w:type="pct"/>
            <w:vAlign w:val="top"/>
          </w:tcPr>
          <w:p w14:paraId="5437D66A">
            <w:pPr>
              <w:spacing w:after="0" w:line="160" w:lineRule="atLeast"/>
              <w:ind w:left="0" w:lef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12" w:type="pct"/>
            <w:vAlign w:val="center"/>
          </w:tcPr>
          <w:p w14:paraId="6788CC92">
            <w:pPr>
              <w:spacing w:after="0" w:line="160" w:lineRule="atLeast"/>
              <w:ind w:left="0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基础：</w:t>
            </w:r>
          </w:p>
          <w:p w14:paraId="4ABAC5B7">
            <w:pPr>
              <w:numPr>
                <w:ilvl w:val="0"/>
                <w:numId w:val="1"/>
              </w:numPr>
              <w:spacing w:after="0" w:line="160" w:lineRule="atLeast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背一背第一课rhymetime.</w:t>
            </w:r>
          </w:p>
          <w:p w14:paraId="348ACF8E">
            <w:pPr>
              <w:numPr>
                <w:ilvl w:val="0"/>
                <w:numId w:val="1"/>
              </w:numPr>
              <w:pBdr>
                <w:bottom w:val="none" w:color="auto" w:sz="0" w:space="0"/>
              </w:pBdr>
              <w:spacing w:after="0" w:line="160" w:lineRule="atLeast"/>
              <w:ind w:left="336" w:leftChars="0" w:hanging="336" w:firstLineChars="0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</w:rPr>
              <w:t>预习U2storytime.</w:t>
            </w:r>
          </w:p>
        </w:tc>
        <w:tc>
          <w:tcPr>
            <w:tcW w:w="865" w:type="pct"/>
            <w:vAlign w:val="center"/>
          </w:tcPr>
          <w:p w14:paraId="6E1A46BE">
            <w:pPr>
              <w:spacing w:after="0" w:line="160" w:lineRule="atLeast"/>
              <w:ind w:left="0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基础：</w:t>
            </w:r>
          </w:p>
          <w:p w14:paraId="59DABD85">
            <w:pPr>
              <w:numPr>
                <w:ilvl w:val="0"/>
                <w:numId w:val="2"/>
              </w:numPr>
              <w:spacing w:after="0" w:line="160" w:lineRule="atLeast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读一读U2 课文.</w:t>
            </w:r>
          </w:p>
          <w:p w14:paraId="44E49950">
            <w:pPr>
              <w:spacing w:after="0" w:line="160" w:lineRule="atLeas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1"/>
              </w:rPr>
              <w:t>课课练13、14页</w:t>
            </w:r>
          </w:p>
        </w:tc>
        <w:tc>
          <w:tcPr>
            <w:tcW w:w="1049" w:type="pct"/>
            <w:vAlign w:val="center"/>
          </w:tcPr>
          <w:p w14:paraId="298D34A3">
            <w:pPr>
              <w:spacing w:after="0" w:line="160" w:lineRule="atLeast"/>
              <w:ind w:left="0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基础：</w:t>
            </w:r>
          </w:p>
          <w:p w14:paraId="28F31571">
            <w:pPr>
              <w:numPr>
                <w:ilvl w:val="0"/>
                <w:numId w:val="3"/>
              </w:numPr>
              <w:spacing w:after="0" w:line="160" w:lineRule="atLeast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背一背第二课课文.</w:t>
            </w:r>
          </w:p>
          <w:p w14:paraId="6FF3B151">
            <w:pPr>
              <w:numPr>
                <w:ilvl w:val="0"/>
                <w:numId w:val="3"/>
              </w:numPr>
              <w:spacing w:after="0" w:line="160" w:lineRule="atLeast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写一写新词.</w:t>
            </w:r>
          </w:p>
          <w:p w14:paraId="7FBA5034">
            <w:pPr>
              <w:spacing w:after="0" w:line="160" w:lineRule="atLeast"/>
              <w:ind w:left="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1"/>
              </w:rPr>
              <w:t>拓展：说说自己喜欢吃的水果.</w:t>
            </w:r>
          </w:p>
        </w:tc>
      </w:tr>
      <w:tr w14:paraId="3965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75" w:hRule="atLeast"/>
          <w:jc w:val="center"/>
        </w:trPr>
        <w:tc>
          <w:tcPr>
            <w:tcW w:w="172" w:type="pct"/>
            <w:vMerge w:val="continue"/>
            <w:vAlign w:val="center"/>
          </w:tcPr>
          <w:p w14:paraId="2DB67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" w:type="pct"/>
            <w:vAlign w:val="center"/>
          </w:tcPr>
          <w:p w14:paraId="4EC6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7949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23" w:type="pct"/>
            <w:vAlign w:val="center"/>
          </w:tcPr>
          <w:p w14:paraId="638C8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2" w:type="pct"/>
            <w:vAlign w:val="center"/>
          </w:tcPr>
          <w:p w14:paraId="1D4CD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2" w:type="pct"/>
            <w:vAlign w:val="center"/>
          </w:tcPr>
          <w:p w14:paraId="2541A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865" w:type="pct"/>
            <w:vAlign w:val="center"/>
          </w:tcPr>
          <w:p w14:paraId="301C8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1049" w:type="pct"/>
            <w:vAlign w:val="center"/>
          </w:tcPr>
          <w:p w14:paraId="60DEF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tr w14:paraId="1650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020" w:hRule="atLeast"/>
          <w:jc w:val="center"/>
        </w:trPr>
        <w:tc>
          <w:tcPr>
            <w:tcW w:w="172" w:type="pct"/>
            <w:vMerge w:val="restart"/>
            <w:vAlign w:val="center"/>
          </w:tcPr>
          <w:p w14:paraId="071C2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  <w:p w14:paraId="08429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" w:type="pct"/>
            <w:vAlign w:val="center"/>
          </w:tcPr>
          <w:p w14:paraId="4EA1F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CCE1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923" w:type="pct"/>
            <w:vAlign w:val="top"/>
          </w:tcPr>
          <w:p w14:paraId="0A222A17">
            <w:pPr>
              <w:spacing w:after="0" w:line="160" w:lineRule="atLeast"/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52" w:type="pct"/>
            <w:vAlign w:val="top"/>
          </w:tcPr>
          <w:p w14:paraId="137ACACB">
            <w:pPr>
              <w:numPr>
                <w:numId w:val="0"/>
              </w:numPr>
              <w:spacing w:after="0" w:line="160" w:lineRule="atLeast"/>
              <w:ind w:leftChars="0"/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12" w:type="pct"/>
            <w:vAlign w:val="center"/>
          </w:tcPr>
          <w:p w14:paraId="534F7567">
            <w:pPr>
              <w:numPr>
                <w:ilvl w:val="0"/>
                <w:numId w:val="4"/>
              </w:numPr>
              <w:spacing w:after="0" w:line="160" w:lineRule="atLeast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读一读UI知识归纳</w:t>
            </w:r>
          </w:p>
          <w:p w14:paraId="358D8504">
            <w:pPr>
              <w:numPr>
                <w:ilvl w:val="0"/>
                <w:numId w:val="4"/>
              </w:numPr>
              <w:spacing w:after="0" w:line="160" w:lineRule="atLeast"/>
              <w:ind w:left="336" w:leftChars="0" w:hanging="336" w:firstLineChars="0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</w:rPr>
              <w:t>阅读短文，选择正确答案</w:t>
            </w:r>
          </w:p>
        </w:tc>
        <w:tc>
          <w:tcPr>
            <w:tcW w:w="865" w:type="pct"/>
            <w:vAlign w:val="center"/>
          </w:tcPr>
          <w:p w14:paraId="2E098F03">
            <w:pPr>
              <w:numPr>
                <w:ilvl w:val="0"/>
                <w:numId w:val="5"/>
              </w:numPr>
              <w:spacing w:after="0" w:line="160" w:lineRule="atLeast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Look and say.</w:t>
            </w:r>
          </w:p>
          <w:p w14:paraId="399E00A8">
            <w:pPr>
              <w:numPr>
                <w:ilvl w:val="0"/>
                <w:numId w:val="5"/>
              </w:numPr>
              <w:spacing w:after="0" w:line="160" w:lineRule="atLeast"/>
              <w:ind w:left="336" w:leftChars="0" w:hanging="336" w:firstLineChars="0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</w:rPr>
              <w:t>Look and write.</w:t>
            </w:r>
          </w:p>
        </w:tc>
        <w:tc>
          <w:tcPr>
            <w:tcW w:w="1049" w:type="pct"/>
            <w:vAlign w:val="center"/>
          </w:tcPr>
          <w:p w14:paraId="10B0E626">
            <w:pPr>
              <w:numPr>
                <w:ilvl w:val="0"/>
                <w:numId w:val="6"/>
              </w:numPr>
              <w:spacing w:after="0" w:line="160" w:lineRule="atLeast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绘本阅读《The Ugly duckling》</w:t>
            </w:r>
          </w:p>
          <w:p w14:paraId="64C96FE3">
            <w:pPr>
              <w:numPr>
                <w:ilvl w:val="0"/>
                <w:numId w:val="6"/>
              </w:numPr>
              <w:spacing w:after="0" w:line="160" w:lineRule="atLeast"/>
              <w:ind w:left="336" w:leftChars="0" w:hanging="336" w:firstLineChars="0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</w:rPr>
              <w:t>运用句型There be 完成对书房的介绍。</w:t>
            </w:r>
          </w:p>
        </w:tc>
      </w:tr>
      <w:tr w14:paraId="70E6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52" w:hRule="atLeast"/>
          <w:jc w:val="center"/>
        </w:trPr>
        <w:tc>
          <w:tcPr>
            <w:tcW w:w="172" w:type="pct"/>
            <w:vMerge w:val="continue"/>
            <w:vAlign w:val="center"/>
          </w:tcPr>
          <w:p w14:paraId="2C5E3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" w:type="pct"/>
            <w:vAlign w:val="center"/>
          </w:tcPr>
          <w:p w14:paraId="046A5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E0A5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23" w:type="pct"/>
            <w:vAlign w:val="top"/>
          </w:tcPr>
          <w:p w14:paraId="47D83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2" w:type="pct"/>
            <w:vAlign w:val="top"/>
          </w:tcPr>
          <w:p w14:paraId="1C034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2" w:type="pct"/>
            <w:vAlign w:val="top"/>
          </w:tcPr>
          <w:p w14:paraId="69A68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  <w:tc>
          <w:tcPr>
            <w:tcW w:w="865" w:type="pct"/>
            <w:vAlign w:val="top"/>
          </w:tcPr>
          <w:p w14:paraId="602AB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1049" w:type="pct"/>
            <w:vAlign w:val="top"/>
          </w:tcPr>
          <w:p w14:paraId="5E543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  <w:tr w14:paraId="1263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411" w:hRule="atLeast"/>
          <w:jc w:val="center"/>
        </w:trPr>
        <w:tc>
          <w:tcPr>
            <w:tcW w:w="172" w:type="pct"/>
            <w:vMerge w:val="restart"/>
            <w:vAlign w:val="center"/>
          </w:tcPr>
          <w:p w14:paraId="21D69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225" w:type="pct"/>
            <w:vAlign w:val="center"/>
          </w:tcPr>
          <w:p w14:paraId="6A4F7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EC9C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923" w:type="pct"/>
            <w:vAlign w:val="top"/>
          </w:tcPr>
          <w:p w14:paraId="00B85E67">
            <w:pPr>
              <w:spacing w:after="0" w:line="160" w:lineRule="atLeast"/>
              <w:ind w:left="0" w:leftChars="0"/>
              <w:jc w:val="both"/>
              <w:rPr>
                <w:sz w:val="21"/>
                <w:szCs w:val="21"/>
              </w:rPr>
            </w:pPr>
          </w:p>
        </w:tc>
        <w:tc>
          <w:tcPr>
            <w:tcW w:w="952" w:type="pct"/>
            <w:vAlign w:val="top"/>
          </w:tcPr>
          <w:p w14:paraId="0E242CFC">
            <w:pPr>
              <w:spacing w:after="0" w:line="160" w:lineRule="atLeast"/>
              <w:ind w:left="0" w:lef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812" w:type="pct"/>
            <w:vAlign w:val="center"/>
          </w:tcPr>
          <w:p w14:paraId="461BB8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586E7498">
            <w:pPr>
              <w:pStyle w:val="2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熟读U2 story time 3遍以上。</w:t>
            </w:r>
          </w:p>
          <w:p w14:paraId="244B7B71">
            <w:pPr>
              <w:pStyle w:val="2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sz w:val="21"/>
                <w:szCs w:val="21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完成书上第18页练习。</w:t>
            </w:r>
          </w:p>
        </w:tc>
        <w:tc>
          <w:tcPr>
            <w:tcW w:w="865" w:type="pct"/>
            <w:vAlign w:val="center"/>
          </w:tcPr>
          <w:p w14:paraId="732E38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13E20FC0"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用自己的语言复述课文。</w:t>
            </w:r>
          </w:p>
          <w:p w14:paraId="01C384F9"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sz w:val="21"/>
                <w:szCs w:val="21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读一读课文中动词过去式。</w:t>
            </w:r>
          </w:p>
        </w:tc>
        <w:tc>
          <w:tcPr>
            <w:tcW w:w="1049" w:type="pct"/>
            <w:vAlign w:val="center"/>
          </w:tcPr>
          <w:p w14:paraId="47CD6F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7F227F92">
            <w:pPr>
              <w:pStyle w:val="2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读读 grammar time的句子。</w:t>
            </w:r>
          </w:p>
          <w:p w14:paraId="56A702A1">
            <w:pPr>
              <w:pStyle w:val="2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背一背动词不规则过去式。</w:t>
            </w:r>
          </w:p>
          <w:p w14:paraId="3429F7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0F935E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1.和同伴玩一玩书上20页的练习。</w:t>
            </w:r>
          </w:p>
        </w:tc>
      </w:tr>
      <w:tr w14:paraId="19553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306" w:hRule="atLeast"/>
          <w:jc w:val="center"/>
        </w:trPr>
        <w:tc>
          <w:tcPr>
            <w:tcW w:w="172" w:type="pct"/>
            <w:vMerge w:val="continue"/>
            <w:vAlign w:val="center"/>
          </w:tcPr>
          <w:p w14:paraId="770B1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" w:type="pct"/>
            <w:vAlign w:val="center"/>
          </w:tcPr>
          <w:p w14:paraId="742C5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3FA2F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23" w:type="pct"/>
            <w:vAlign w:val="top"/>
          </w:tcPr>
          <w:p w14:paraId="6A8EF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2" w:type="pct"/>
            <w:vAlign w:val="top"/>
          </w:tcPr>
          <w:p w14:paraId="613D1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2" w:type="pct"/>
            <w:vAlign w:val="top"/>
          </w:tcPr>
          <w:p w14:paraId="5454D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  <w:tc>
          <w:tcPr>
            <w:tcW w:w="865" w:type="pct"/>
            <w:vAlign w:val="top"/>
          </w:tcPr>
          <w:p w14:paraId="71A5F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1049" w:type="pct"/>
            <w:vAlign w:val="top"/>
          </w:tcPr>
          <w:p w14:paraId="1D752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16分钟</w:t>
            </w:r>
          </w:p>
        </w:tc>
      </w:tr>
    </w:tbl>
    <w:p w14:paraId="4CB2354A"/>
    <w:sectPr>
      <w:pgSz w:w="16838" w:h="11906" w:orient="landscape"/>
      <w:pgMar w:top="726" w:right="1100" w:bottom="782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76" w:hanging="336"/>
      </w:pPr>
    </w:lvl>
    <w:lvl w:ilvl="2" w:tentative="0">
      <w:start w:val="1"/>
      <w:numFmt w:val="lowerRoman"/>
      <w:lvlText w:val="%3)"/>
      <w:lvlJc w:val="left"/>
      <w:pPr>
        <w:ind w:left="1216" w:hanging="336"/>
      </w:pPr>
    </w:lvl>
    <w:lvl w:ilvl="3" w:tentative="0">
      <w:start w:val="1"/>
      <w:numFmt w:val="decimal"/>
      <w:lvlText w:val="%4、"/>
      <w:lvlJc w:val="left"/>
      <w:pPr>
        <w:ind w:left="1656" w:hanging="336"/>
      </w:pPr>
    </w:lvl>
    <w:lvl w:ilvl="4" w:tentative="0">
      <w:start w:val="1"/>
      <w:numFmt w:val="lowerLetter"/>
      <w:lvlText w:val="%5)"/>
      <w:lvlJc w:val="left"/>
      <w:pPr>
        <w:ind w:left="2096" w:hanging="336"/>
      </w:pPr>
    </w:lvl>
    <w:lvl w:ilvl="5" w:tentative="0">
      <w:start w:val="1"/>
      <w:numFmt w:val="lowerRoman"/>
      <w:lvlText w:val="%6)"/>
      <w:lvlJc w:val="left"/>
      <w:pPr>
        <w:ind w:left="2536" w:hanging="336"/>
      </w:pPr>
    </w:lvl>
    <w:lvl w:ilvl="6" w:tentative="0">
      <w:start w:val="1"/>
      <w:numFmt w:val="decimal"/>
      <w:lvlText w:val="%7、"/>
      <w:lvlJc w:val="left"/>
      <w:pPr>
        <w:ind w:left="2976" w:hanging="336"/>
      </w:pPr>
    </w:lvl>
    <w:lvl w:ilvl="7" w:tentative="0">
      <w:start w:val="1"/>
      <w:numFmt w:val="lowerLetter"/>
      <w:lvlText w:val="%8)"/>
      <w:lvlJc w:val="left"/>
      <w:pPr>
        <w:ind w:left="3416" w:hanging="336"/>
      </w:pPr>
    </w:lvl>
    <w:lvl w:ilvl="8" w:tentative="0">
      <w:start w:val="1"/>
      <w:numFmt w:val="lowerRoman"/>
      <w:lvlText w:val="%9)"/>
      <w:lvlJc w:val="left"/>
      <w:pPr>
        <w:ind w:left="3856" w:hanging="336"/>
      </w:p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76" w:hanging="336"/>
      </w:pPr>
    </w:lvl>
    <w:lvl w:ilvl="2" w:tentative="0">
      <w:start w:val="1"/>
      <w:numFmt w:val="lowerRoman"/>
      <w:lvlText w:val="%3)"/>
      <w:lvlJc w:val="left"/>
      <w:pPr>
        <w:ind w:left="1216" w:hanging="336"/>
      </w:pPr>
    </w:lvl>
    <w:lvl w:ilvl="3" w:tentative="0">
      <w:start w:val="1"/>
      <w:numFmt w:val="decimal"/>
      <w:lvlText w:val="%4、"/>
      <w:lvlJc w:val="left"/>
      <w:pPr>
        <w:ind w:left="1656" w:hanging="336"/>
      </w:pPr>
    </w:lvl>
    <w:lvl w:ilvl="4" w:tentative="0">
      <w:start w:val="1"/>
      <w:numFmt w:val="lowerLetter"/>
      <w:lvlText w:val="%5)"/>
      <w:lvlJc w:val="left"/>
      <w:pPr>
        <w:ind w:left="2096" w:hanging="336"/>
      </w:pPr>
    </w:lvl>
    <w:lvl w:ilvl="5" w:tentative="0">
      <w:start w:val="1"/>
      <w:numFmt w:val="lowerRoman"/>
      <w:lvlText w:val="%6)"/>
      <w:lvlJc w:val="left"/>
      <w:pPr>
        <w:ind w:left="2536" w:hanging="336"/>
      </w:pPr>
    </w:lvl>
    <w:lvl w:ilvl="6" w:tentative="0">
      <w:start w:val="1"/>
      <w:numFmt w:val="decimal"/>
      <w:lvlText w:val="%7、"/>
      <w:lvlJc w:val="left"/>
      <w:pPr>
        <w:ind w:left="2976" w:hanging="336"/>
      </w:pPr>
    </w:lvl>
    <w:lvl w:ilvl="7" w:tentative="0">
      <w:start w:val="1"/>
      <w:numFmt w:val="lowerLetter"/>
      <w:lvlText w:val="%8)"/>
      <w:lvlJc w:val="left"/>
      <w:pPr>
        <w:ind w:left="3416" w:hanging="336"/>
      </w:pPr>
    </w:lvl>
    <w:lvl w:ilvl="8" w:tentative="0">
      <w:start w:val="1"/>
      <w:numFmt w:val="lowerRoman"/>
      <w:lvlText w:val="%9)"/>
      <w:lvlJc w:val="left"/>
      <w:pPr>
        <w:ind w:left="3856" w:hanging="336"/>
      </w:p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76" w:hanging="336"/>
      </w:pPr>
    </w:lvl>
    <w:lvl w:ilvl="2" w:tentative="0">
      <w:start w:val="1"/>
      <w:numFmt w:val="lowerRoman"/>
      <w:lvlText w:val="%3)"/>
      <w:lvlJc w:val="left"/>
      <w:pPr>
        <w:ind w:left="1216" w:hanging="336"/>
      </w:pPr>
    </w:lvl>
    <w:lvl w:ilvl="3" w:tentative="0">
      <w:start w:val="1"/>
      <w:numFmt w:val="decimal"/>
      <w:lvlText w:val="%4、"/>
      <w:lvlJc w:val="left"/>
      <w:pPr>
        <w:ind w:left="1656" w:hanging="336"/>
      </w:pPr>
    </w:lvl>
    <w:lvl w:ilvl="4" w:tentative="0">
      <w:start w:val="1"/>
      <w:numFmt w:val="lowerLetter"/>
      <w:lvlText w:val="%5)"/>
      <w:lvlJc w:val="left"/>
      <w:pPr>
        <w:ind w:left="2096" w:hanging="336"/>
      </w:pPr>
    </w:lvl>
    <w:lvl w:ilvl="5" w:tentative="0">
      <w:start w:val="1"/>
      <w:numFmt w:val="lowerRoman"/>
      <w:lvlText w:val="%6)"/>
      <w:lvlJc w:val="left"/>
      <w:pPr>
        <w:ind w:left="2536" w:hanging="336"/>
      </w:pPr>
    </w:lvl>
    <w:lvl w:ilvl="6" w:tentative="0">
      <w:start w:val="1"/>
      <w:numFmt w:val="decimal"/>
      <w:lvlText w:val="%7、"/>
      <w:lvlJc w:val="left"/>
      <w:pPr>
        <w:ind w:left="2976" w:hanging="336"/>
      </w:pPr>
    </w:lvl>
    <w:lvl w:ilvl="7" w:tentative="0">
      <w:start w:val="1"/>
      <w:numFmt w:val="lowerLetter"/>
      <w:lvlText w:val="%8)"/>
      <w:lvlJc w:val="left"/>
      <w:pPr>
        <w:ind w:left="3416" w:hanging="336"/>
      </w:pPr>
    </w:lvl>
    <w:lvl w:ilvl="8" w:tentative="0">
      <w:start w:val="1"/>
      <w:numFmt w:val="lowerRoman"/>
      <w:lvlText w:val="%9)"/>
      <w:lvlJc w:val="left"/>
      <w:pPr>
        <w:ind w:left="3856" w:hanging="336"/>
      </w:pPr>
    </w:lvl>
  </w:abstractNum>
  <w:abstractNum w:abstractNumId="3">
    <w:nsid w:val="FAC0CE52"/>
    <w:multiLevelType w:val="multilevel"/>
    <w:tmpl w:val="FAC0CE52"/>
    <w:lvl w:ilvl="0" w:tentative="0">
      <w:start w:val="1"/>
      <w:numFmt w:val="decimal"/>
      <w:lvlText w:val="%1."/>
      <w:lvlJc w:val="left"/>
      <w:pPr>
        <w:ind w:left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left"/>
      <w:pPr>
        <w:ind w:left="21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left"/>
      <w:pPr>
        <w:ind w:left="43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left"/>
      <w:pPr>
        <w:ind w:left="6480"/>
      </w:pPr>
      <w:rPr>
        <w:rFonts w:hint="default" w:ascii="Times New Roman" w:hAnsi="Times New Roman" w:cs="Times New Roman"/>
      </w:rPr>
    </w:lvl>
  </w:abstractNum>
  <w:abstractNum w:abstractNumId="4">
    <w:nsid w:val="0053208E"/>
    <w:multiLevelType w:val="multilevel"/>
    <w:tmpl w:val="0053208E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76" w:hanging="336"/>
      </w:pPr>
    </w:lvl>
    <w:lvl w:ilvl="2" w:tentative="0">
      <w:start w:val="1"/>
      <w:numFmt w:val="lowerRoman"/>
      <w:lvlText w:val="%3)"/>
      <w:lvlJc w:val="left"/>
      <w:pPr>
        <w:ind w:left="1216" w:hanging="336"/>
      </w:pPr>
    </w:lvl>
    <w:lvl w:ilvl="3" w:tentative="0">
      <w:start w:val="1"/>
      <w:numFmt w:val="decimal"/>
      <w:lvlText w:val="%4、"/>
      <w:lvlJc w:val="left"/>
      <w:pPr>
        <w:ind w:left="1656" w:hanging="336"/>
      </w:pPr>
    </w:lvl>
    <w:lvl w:ilvl="4" w:tentative="0">
      <w:start w:val="1"/>
      <w:numFmt w:val="lowerLetter"/>
      <w:lvlText w:val="%5)"/>
      <w:lvlJc w:val="left"/>
      <w:pPr>
        <w:ind w:left="2096" w:hanging="336"/>
      </w:pPr>
    </w:lvl>
    <w:lvl w:ilvl="5" w:tentative="0">
      <w:start w:val="1"/>
      <w:numFmt w:val="lowerRoman"/>
      <w:lvlText w:val="%6)"/>
      <w:lvlJc w:val="left"/>
      <w:pPr>
        <w:ind w:left="2536" w:hanging="336"/>
      </w:pPr>
    </w:lvl>
    <w:lvl w:ilvl="6" w:tentative="0">
      <w:start w:val="1"/>
      <w:numFmt w:val="decimal"/>
      <w:lvlText w:val="%7、"/>
      <w:lvlJc w:val="left"/>
      <w:pPr>
        <w:ind w:left="2976" w:hanging="336"/>
      </w:pPr>
    </w:lvl>
    <w:lvl w:ilvl="7" w:tentative="0">
      <w:start w:val="1"/>
      <w:numFmt w:val="lowerLetter"/>
      <w:lvlText w:val="%8)"/>
      <w:lvlJc w:val="left"/>
      <w:pPr>
        <w:ind w:left="3416" w:hanging="336"/>
      </w:pPr>
    </w:lvl>
    <w:lvl w:ilvl="8" w:tentative="0">
      <w:start w:val="1"/>
      <w:numFmt w:val="lowerRoman"/>
      <w:lvlText w:val="%9)"/>
      <w:lvlJc w:val="left"/>
      <w:pPr>
        <w:ind w:left="3856" w:hanging="336"/>
      </w:pPr>
    </w:lvl>
  </w:abstractNum>
  <w:abstractNum w:abstractNumId="5">
    <w:nsid w:val="03D62ECE"/>
    <w:multiLevelType w:val="multilevel"/>
    <w:tmpl w:val="03D62ECE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76" w:hanging="336"/>
      </w:pPr>
    </w:lvl>
    <w:lvl w:ilvl="2" w:tentative="0">
      <w:start w:val="1"/>
      <w:numFmt w:val="lowerRoman"/>
      <w:lvlText w:val="%3)"/>
      <w:lvlJc w:val="left"/>
      <w:pPr>
        <w:ind w:left="1216" w:hanging="336"/>
      </w:pPr>
    </w:lvl>
    <w:lvl w:ilvl="3" w:tentative="0">
      <w:start w:val="1"/>
      <w:numFmt w:val="decimal"/>
      <w:lvlText w:val="%4、"/>
      <w:lvlJc w:val="left"/>
      <w:pPr>
        <w:ind w:left="1656" w:hanging="336"/>
      </w:pPr>
    </w:lvl>
    <w:lvl w:ilvl="4" w:tentative="0">
      <w:start w:val="1"/>
      <w:numFmt w:val="lowerLetter"/>
      <w:lvlText w:val="%5)"/>
      <w:lvlJc w:val="left"/>
      <w:pPr>
        <w:ind w:left="2096" w:hanging="336"/>
      </w:pPr>
    </w:lvl>
    <w:lvl w:ilvl="5" w:tentative="0">
      <w:start w:val="1"/>
      <w:numFmt w:val="lowerRoman"/>
      <w:lvlText w:val="%6)"/>
      <w:lvlJc w:val="left"/>
      <w:pPr>
        <w:ind w:left="2536" w:hanging="336"/>
      </w:pPr>
    </w:lvl>
    <w:lvl w:ilvl="6" w:tentative="0">
      <w:start w:val="1"/>
      <w:numFmt w:val="decimal"/>
      <w:lvlText w:val="%7、"/>
      <w:lvlJc w:val="left"/>
      <w:pPr>
        <w:ind w:left="2976" w:hanging="336"/>
      </w:pPr>
    </w:lvl>
    <w:lvl w:ilvl="7" w:tentative="0">
      <w:start w:val="1"/>
      <w:numFmt w:val="lowerLetter"/>
      <w:lvlText w:val="%8)"/>
      <w:lvlJc w:val="left"/>
      <w:pPr>
        <w:ind w:left="3416" w:hanging="336"/>
      </w:pPr>
    </w:lvl>
    <w:lvl w:ilvl="8" w:tentative="0">
      <w:start w:val="1"/>
      <w:numFmt w:val="lowerRoman"/>
      <w:lvlText w:val="%9)"/>
      <w:lvlJc w:val="left"/>
      <w:pPr>
        <w:ind w:left="3856" w:hanging="336"/>
      </w:pPr>
    </w:lvl>
  </w:abstractNum>
  <w:abstractNum w:abstractNumId="6">
    <w:nsid w:val="59ADCABA"/>
    <w:multiLevelType w:val="multilevel"/>
    <w:tmpl w:val="59ADCABA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76" w:hanging="336"/>
      </w:pPr>
    </w:lvl>
    <w:lvl w:ilvl="2" w:tentative="0">
      <w:start w:val="1"/>
      <w:numFmt w:val="lowerRoman"/>
      <w:lvlText w:val="%3)"/>
      <w:lvlJc w:val="left"/>
      <w:pPr>
        <w:ind w:left="1216" w:hanging="336"/>
      </w:pPr>
    </w:lvl>
    <w:lvl w:ilvl="3" w:tentative="0">
      <w:start w:val="1"/>
      <w:numFmt w:val="decimal"/>
      <w:lvlText w:val="%4、"/>
      <w:lvlJc w:val="left"/>
      <w:pPr>
        <w:ind w:left="1656" w:hanging="336"/>
      </w:pPr>
    </w:lvl>
    <w:lvl w:ilvl="4" w:tentative="0">
      <w:start w:val="1"/>
      <w:numFmt w:val="lowerLetter"/>
      <w:lvlText w:val="%5)"/>
      <w:lvlJc w:val="left"/>
      <w:pPr>
        <w:ind w:left="2096" w:hanging="336"/>
      </w:pPr>
    </w:lvl>
    <w:lvl w:ilvl="5" w:tentative="0">
      <w:start w:val="1"/>
      <w:numFmt w:val="lowerRoman"/>
      <w:lvlText w:val="%6)"/>
      <w:lvlJc w:val="left"/>
      <w:pPr>
        <w:ind w:left="2536" w:hanging="336"/>
      </w:pPr>
    </w:lvl>
    <w:lvl w:ilvl="6" w:tentative="0">
      <w:start w:val="1"/>
      <w:numFmt w:val="decimal"/>
      <w:lvlText w:val="%7、"/>
      <w:lvlJc w:val="left"/>
      <w:pPr>
        <w:ind w:left="2976" w:hanging="336"/>
      </w:pPr>
    </w:lvl>
    <w:lvl w:ilvl="7" w:tentative="0">
      <w:start w:val="1"/>
      <w:numFmt w:val="lowerLetter"/>
      <w:lvlText w:val="%8)"/>
      <w:lvlJc w:val="left"/>
      <w:pPr>
        <w:ind w:left="3416" w:hanging="336"/>
      </w:pPr>
    </w:lvl>
    <w:lvl w:ilvl="8" w:tentative="0">
      <w:start w:val="1"/>
      <w:numFmt w:val="lowerRoman"/>
      <w:lvlText w:val="%9)"/>
      <w:lvlJc w:val="left"/>
      <w:pPr>
        <w:ind w:left="3856" w:hanging="336"/>
      </w:pPr>
    </w:lvl>
  </w:abstractNum>
  <w:abstractNum w:abstractNumId="7">
    <w:nsid w:val="75507FC6"/>
    <w:multiLevelType w:val="multilevel"/>
    <w:tmpl w:val="75507FC6"/>
    <w:lvl w:ilvl="0" w:tentative="0">
      <w:start w:val="1"/>
      <w:numFmt w:val="decimal"/>
      <w:lvlText w:val="%1."/>
      <w:lvlJc w:val="left"/>
      <w:pPr>
        <w:ind w:left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left"/>
      <w:pPr>
        <w:ind w:left="21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left"/>
      <w:pPr>
        <w:ind w:left="43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left"/>
      <w:pPr>
        <w:ind w:left="6480"/>
      </w:pPr>
      <w:rPr>
        <w:rFonts w:hint="default" w:ascii="Times New Roman" w:hAnsi="Times New Roman" w:cs="Times New Roman"/>
      </w:rPr>
    </w:lvl>
  </w:abstractNum>
  <w:abstractNum w:abstractNumId="8">
    <w:nsid w:val="7A754091"/>
    <w:multiLevelType w:val="multilevel"/>
    <w:tmpl w:val="7A754091"/>
    <w:lvl w:ilvl="0" w:tentative="0">
      <w:start w:val="1"/>
      <w:numFmt w:val="decimal"/>
      <w:lvlText w:val="%1."/>
      <w:lvlJc w:val="left"/>
      <w:pPr>
        <w:ind w:left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left"/>
      <w:pPr>
        <w:ind w:left="21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left"/>
      <w:pPr>
        <w:ind w:left="43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left"/>
      <w:pPr>
        <w:ind w:left="6480"/>
      </w:pPr>
      <w:rPr>
        <w:rFonts w:hint="default" w:ascii="Times New Roman" w:hAnsi="Times New Roman" w:cs="Times New Roman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10C4427"/>
    <w:rsid w:val="0250441F"/>
    <w:rsid w:val="02AE4195"/>
    <w:rsid w:val="06270E00"/>
    <w:rsid w:val="09566F9D"/>
    <w:rsid w:val="0BC67ADE"/>
    <w:rsid w:val="0CC22F7A"/>
    <w:rsid w:val="12E55B43"/>
    <w:rsid w:val="14B218EC"/>
    <w:rsid w:val="1644233E"/>
    <w:rsid w:val="19156770"/>
    <w:rsid w:val="1A383A88"/>
    <w:rsid w:val="1BBB5AFF"/>
    <w:rsid w:val="1C0C4CC3"/>
    <w:rsid w:val="1C26379A"/>
    <w:rsid w:val="202154D7"/>
    <w:rsid w:val="2302130E"/>
    <w:rsid w:val="23E420C2"/>
    <w:rsid w:val="240837F9"/>
    <w:rsid w:val="24106AC5"/>
    <w:rsid w:val="24AA0905"/>
    <w:rsid w:val="25CA5758"/>
    <w:rsid w:val="282370EA"/>
    <w:rsid w:val="2D9C2D9D"/>
    <w:rsid w:val="2E3A3EE8"/>
    <w:rsid w:val="2F211A60"/>
    <w:rsid w:val="32A04742"/>
    <w:rsid w:val="37D07D3D"/>
    <w:rsid w:val="388925C3"/>
    <w:rsid w:val="39CC4A86"/>
    <w:rsid w:val="3D2B08D8"/>
    <w:rsid w:val="3F4C22CC"/>
    <w:rsid w:val="41516138"/>
    <w:rsid w:val="46533FBA"/>
    <w:rsid w:val="49FC2FB3"/>
    <w:rsid w:val="4F732AC8"/>
    <w:rsid w:val="50835E4D"/>
    <w:rsid w:val="50A906A5"/>
    <w:rsid w:val="51C33176"/>
    <w:rsid w:val="531B0643"/>
    <w:rsid w:val="549A28A4"/>
    <w:rsid w:val="57550C2B"/>
    <w:rsid w:val="58DB706D"/>
    <w:rsid w:val="59B43F5A"/>
    <w:rsid w:val="5A317DF1"/>
    <w:rsid w:val="5A600501"/>
    <w:rsid w:val="601F5C79"/>
    <w:rsid w:val="61F75696"/>
    <w:rsid w:val="62E545B0"/>
    <w:rsid w:val="641C5286"/>
    <w:rsid w:val="64840104"/>
    <w:rsid w:val="6696010A"/>
    <w:rsid w:val="679317B0"/>
    <w:rsid w:val="684B6D07"/>
    <w:rsid w:val="6AAA4F4D"/>
    <w:rsid w:val="6D1160C5"/>
    <w:rsid w:val="71C94C67"/>
    <w:rsid w:val="721765FA"/>
    <w:rsid w:val="729519F7"/>
    <w:rsid w:val="732A15FF"/>
    <w:rsid w:val="737F19B3"/>
    <w:rsid w:val="7625426C"/>
    <w:rsid w:val="77654EE7"/>
    <w:rsid w:val="789B64A8"/>
    <w:rsid w:val="797D159C"/>
    <w:rsid w:val="7C1217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685</Words>
  <Characters>1048</Characters>
  <TotalTime>0</TotalTime>
  <ScaleCrop>false</ScaleCrop>
  <LinksUpToDate>false</LinksUpToDate>
  <CharactersWithSpaces>1097</CharactersWithSpaces>
  <Application>WPS Office_12.1.0.18240_F1E327BC-269C-435d-A152-05C5408002CA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2024-03-18T10:50:00Z</dcterms:created>
  <dc:creator>Administrator</dc:creator>
  <cp:lastModifiedBy>Gallant</cp:lastModifiedBy>
  <dcterms:modified xsi:type="dcterms:W3CDTF">2024-09-18T02:45:00Z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2F94A15E276D4A648A7DE51580EBFE8B_13</vt:lpwstr>
  </property>
</Properties>
</file>