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8C296">
      <w:pPr>
        <w:pBdr>
          <w:bottom w:val="none" w:color="auto" w:sz="0" w:space="0"/>
        </w:pBdr>
        <w:snapToGrid/>
        <w:spacing w:before="120" w:after="75" w:line="240" w:lineRule="auto"/>
        <w:ind w:left="120" w:right="12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strike w:val="0"/>
          <w:color w:val="000000"/>
          <w:sz w:val="32"/>
          <w:u w:val="none"/>
        </w:rPr>
        <w:t>2024-2025学年 上学期 第3周工作安排(9月16日—9月22日)</w:t>
      </w:r>
    </w:p>
    <w:p w14:paraId="31952AF6">
      <w:pPr>
        <w:snapToGrid/>
        <w:spacing w:before="75" w:after="75" w:line="240" w:lineRule="auto"/>
        <w:ind w:left="120" w:right="1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strike w:val="0"/>
          <w:color w:val="000000"/>
          <w:sz w:val="24"/>
          <w:u w:val="none"/>
        </w:rPr>
        <w:t> </w:t>
      </w:r>
    </w:p>
    <w:tbl>
      <w:tblPr>
        <w:tblStyle w:val="4"/>
        <w:tblW w:w="0" w:type="auto"/>
        <w:jc w:val="center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468"/>
        <w:gridCol w:w="566"/>
        <w:gridCol w:w="3216"/>
        <w:gridCol w:w="690"/>
        <w:gridCol w:w="1417"/>
        <w:gridCol w:w="887"/>
        <w:gridCol w:w="763"/>
      </w:tblGrid>
      <w:tr w14:paraId="7AE40A62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dxa"/>
            <w:tcBorders>
              <w:top w:val="single" w:color="DDDDDD" w:sz="1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6748C43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日期</w:t>
            </w:r>
          </w:p>
        </w:tc>
        <w:tc>
          <w:tcPr>
            <w:tcW w:w="468" w:type="dxa"/>
            <w:tcBorders>
              <w:top w:val="single" w:color="DDDDDD" w:sz="1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7F33242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开始时间</w:t>
            </w:r>
          </w:p>
        </w:tc>
        <w:tc>
          <w:tcPr>
            <w:tcW w:w="566" w:type="dxa"/>
            <w:tcBorders>
              <w:top w:val="single" w:color="DDDDDD" w:sz="1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4E73E7B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结束时间</w:t>
            </w:r>
          </w:p>
        </w:tc>
        <w:tc>
          <w:tcPr>
            <w:tcW w:w="3216" w:type="dxa"/>
            <w:tcBorders>
              <w:top w:val="single" w:color="DDDDDD" w:sz="1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9113D6A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工作内容</w:t>
            </w:r>
          </w:p>
        </w:tc>
        <w:tc>
          <w:tcPr>
            <w:tcW w:w="690" w:type="dxa"/>
            <w:tcBorders>
              <w:top w:val="single" w:color="DDDDDD" w:sz="1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CD89089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出席</w:t>
            </w:r>
          </w:p>
          <w:p w14:paraId="2A0AD27B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局领导</w:t>
            </w:r>
          </w:p>
        </w:tc>
        <w:tc>
          <w:tcPr>
            <w:tcW w:w="1417" w:type="dxa"/>
            <w:tcBorders>
              <w:top w:val="single" w:color="DDDDDD" w:sz="1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6CD6871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参加对象</w:t>
            </w:r>
          </w:p>
        </w:tc>
        <w:tc>
          <w:tcPr>
            <w:tcW w:w="887" w:type="dxa"/>
            <w:tcBorders>
              <w:top w:val="single" w:color="DDDDDD" w:sz="1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DCB610C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地点</w:t>
            </w:r>
          </w:p>
        </w:tc>
        <w:tc>
          <w:tcPr>
            <w:tcW w:w="763" w:type="dxa"/>
            <w:tcBorders>
              <w:top w:val="single" w:color="DDDDDD" w:sz="1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5554696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负责部门</w:t>
            </w:r>
          </w:p>
        </w:tc>
      </w:tr>
      <w:tr w14:paraId="77CEDA2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dxa"/>
            <w:vMerge w:val="restart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1C3EFB7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9月18日</w:t>
            </w:r>
          </w:p>
          <w:p w14:paraId="1895E2B0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星期三</w:t>
            </w:r>
          </w:p>
        </w:tc>
        <w:tc>
          <w:tcPr>
            <w:tcW w:w="468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FDE90CE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08:20</w:t>
            </w:r>
          </w:p>
        </w:tc>
        <w:tc>
          <w:tcPr>
            <w:tcW w:w="566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C7ABE44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11:00</w:t>
            </w:r>
          </w:p>
        </w:tc>
        <w:tc>
          <w:tcPr>
            <w:tcW w:w="3216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1EB1003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二实小、解小联席音乐教研活动</w:t>
            </w:r>
          </w:p>
        </w:tc>
        <w:tc>
          <w:tcPr>
            <w:tcW w:w="690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351D37A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41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BFBDC74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联校组相关学校音乐教师</w:t>
            </w:r>
          </w:p>
        </w:tc>
        <w:tc>
          <w:tcPr>
            <w:tcW w:w="88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F1029AD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北郊小学综合楼4楼音乐教室1</w:t>
            </w:r>
          </w:p>
        </w:tc>
        <w:tc>
          <w:tcPr>
            <w:tcW w:w="763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94AC074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 w14:paraId="527C45EC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dxa"/>
            <w:vMerge w:val="continue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416ED77">
            <w:pPr>
              <w:snapToGrid/>
              <w:spacing w:line="24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468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A3AB15F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09:00</w:t>
            </w:r>
          </w:p>
        </w:tc>
        <w:tc>
          <w:tcPr>
            <w:tcW w:w="566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ED2CB62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12:00</w:t>
            </w:r>
          </w:p>
        </w:tc>
        <w:tc>
          <w:tcPr>
            <w:tcW w:w="3216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CBECC20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幼儿园青年教师基本功省级备赛活动</w:t>
            </w:r>
          </w:p>
        </w:tc>
        <w:tc>
          <w:tcPr>
            <w:tcW w:w="690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544F3B6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41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95FB57E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相关人员</w:t>
            </w:r>
          </w:p>
        </w:tc>
        <w:tc>
          <w:tcPr>
            <w:tcW w:w="88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B4B81A7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银河幼儿园</w:t>
            </w:r>
          </w:p>
        </w:tc>
        <w:tc>
          <w:tcPr>
            <w:tcW w:w="763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27CC426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学前教育管理中心</w:t>
            </w:r>
          </w:p>
        </w:tc>
      </w:tr>
      <w:tr w14:paraId="48BC7ED2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dxa"/>
            <w:vMerge w:val="continue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1D17E9B">
            <w:pPr>
              <w:snapToGrid/>
              <w:spacing w:line="24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468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336A607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09:30</w:t>
            </w:r>
          </w:p>
        </w:tc>
        <w:tc>
          <w:tcPr>
            <w:tcW w:w="566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5FB3565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10:30</w:t>
            </w:r>
          </w:p>
        </w:tc>
        <w:tc>
          <w:tcPr>
            <w:tcW w:w="3216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75C5EDE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2024年秋学期综合督导评估督前培训会</w:t>
            </w:r>
          </w:p>
        </w:tc>
        <w:tc>
          <w:tcPr>
            <w:tcW w:w="690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913D41B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杨红妹</w:t>
            </w:r>
          </w:p>
        </w:tc>
        <w:tc>
          <w:tcPr>
            <w:tcW w:w="141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4871A03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香溢紫郡幼儿园、香缇湾大风车幼儿园、青竹幼儿园、浦前中心小学、焦溪小学、兰陵小学、正衡小学、实验初中天宁分校</w:t>
            </w:r>
          </w:p>
        </w:tc>
        <w:tc>
          <w:tcPr>
            <w:tcW w:w="88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D07FEA0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兰陵小学二楼会议室</w:t>
            </w:r>
          </w:p>
        </w:tc>
        <w:tc>
          <w:tcPr>
            <w:tcW w:w="763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4EECCF3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督委办</w:t>
            </w:r>
          </w:p>
        </w:tc>
      </w:tr>
      <w:tr w14:paraId="4100579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dxa"/>
            <w:vMerge w:val="continue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851B7D7">
            <w:pPr>
              <w:snapToGrid/>
              <w:spacing w:line="24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468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3A1E8D3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09:45</w:t>
            </w:r>
          </w:p>
        </w:tc>
        <w:tc>
          <w:tcPr>
            <w:tcW w:w="566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8A97BF1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11:00</w:t>
            </w:r>
          </w:p>
        </w:tc>
        <w:tc>
          <w:tcPr>
            <w:tcW w:w="3216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F2610DA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“童心探月向未来  科创育人筑梦想”2024年天宁区“全国科普日”主场活动</w:t>
            </w:r>
          </w:p>
        </w:tc>
        <w:tc>
          <w:tcPr>
            <w:tcW w:w="690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BFAB8C3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薛文兴</w:t>
            </w:r>
          </w:p>
          <w:p w14:paraId="5E10B2FF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许嫣娜</w:t>
            </w:r>
          </w:p>
        </w:tc>
        <w:tc>
          <w:tcPr>
            <w:tcW w:w="141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F6EA177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各中小学科学副校长1名</w:t>
            </w:r>
          </w:p>
        </w:tc>
        <w:tc>
          <w:tcPr>
            <w:tcW w:w="88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D1BCEDA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博爱小学（怡康校区）</w:t>
            </w:r>
          </w:p>
        </w:tc>
        <w:tc>
          <w:tcPr>
            <w:tcW w:w="763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A1AC6AB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教育科</w:t>
            </w:r>
          </w:p>
        </w:tc>
      </w:tr>
      <w:tr w14:paraId="1D8CDBAD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dxa"/>
            <w:vMerge w:val="continue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3669CAF">
            <w:pPr>
              <w:snapToGrid/>
              <w:spacing w:line="24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468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CDFEC32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13:30</w:t>
            </w:r>
          </w:p>
        </w:tc>
        <w:tc>
          <w:tcPr>
            <w:tcW w:w="566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91DFED5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17:00</w:t>
            </w:r>
          </w:p>
        </w:tc>
        <w:tc>
          <w:tcPr>
            <w:tcW w:w="3216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28755ED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全区后勤（安全）工作会议</w:t>
            </w:r>
          </w:p>
        </w:tc>
        <w:tc>
          <w:tcPr>
            <w:tcW w:w="690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DA95823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刁正久</w:t>
            </w:r>
          </w:p>
        </w:tc>
        <w:tc>
          <w:tcPr>
            <w:tcW w:w="141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FB5482D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分管后勤（安全）校（园）长、主任及财务人员</w:t>
            </w:r>
          </w:p>
        </w:tc>
        <w:tc>
          <w:tcPr>
            <w:tcW w:w="88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302D7A6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二十四中学天宁分校6号楼4楼</w:t>
            </w:r>
          </w:p>
        </w:tc>
        <w:tc>
          <w:tcPr>
            <w:tcW w:w="763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8551142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发展规划与财务科</w:t>
            </w:r>
          </w:p>
        </w:tc>
      </w:tr>
      <w:tr w14:paraId="32E57ECB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dxa"/>
            <w:vMerge w:val="continue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3C5D86F">
            <w:pPr>
              <w:snapToGrid/>
              <w:spacing w:line="24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468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EA67770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13:40</w:t>
            </w:r>
          </w:p>
        </w:tc>
        <w:tc>
          <w:tcPr>
            <w:tcW w:w="566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95E90BC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15:00</w:t>
            </w:r>
          </w:p>
        </w:tc>
        <w:tc>
          <w:tcPr>
            <w:tcW w:w="3216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B2FCF7C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2024年天宁区学校教师资格定期注册工作培训会议</w:t>
            </w:r>
          </w:p>
        </w:tc>
        <w:tc>
          <w:tcPr>
            <w:tcW w:w="690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831551E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许嫣娜</w:t>
            </w:r>
          </w:p>
        </w:tc>
        <w:tc>
          <w:tcPr>
            <w:tcW w:w="141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F927C68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各中小学、幼儿园教资定期注册分管领导和具体负责人各1人</w:t>
            </w: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u w:val="none"/>
              </w:rPr>
              <w:t>（陈慧霖、承叶）</w:t>
            </w:r>
          </w:p>
        </w:tc>
        <w:tc>
          <w:tcPr>
            <w:tcW w:w="88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1C74556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北环小学二楼报告厅</w:t>
            </w:r>
          </w:p>
        </w:tc>
        <w:tc>
          <w:tcPr>
            <w:tcW w:w="763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1F2EE83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人事与教师工作科,学前教育管理中心</w:t>
            </w:r>
          </w:p>
        </w:tc>
      </w:tr>
      <w:tr w14:paraId="1E0DDDE6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dxa"/>
            <w:vMerge w:val="continue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BA427E3">
            <w:pPr>
              <w:snapToGrid/>
              <w:spacing w:line="24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468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5884A86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14:00</w:t>
            </w:r>
          </w:p>
        </w:tc>
        <w:tc>
          <w:tcPr>
            <w:tcW w:w="566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BAF9122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15:30</w:t>
            </w:r>
          </w:p>
        </w:tc>
        <w:tc>
          <w:tcPr>
            <w:tcW w:w="3216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E7E7C1A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天宁区初中教研工作会议</w:t>
            </w:r>
          </w:p>
        </w:tc>
        <w:tc>
          <w:tcPr>
            <w:tcW w:w="690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2EE90EC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刁正久</w:t>
            </w:r>
          </w:p>
        </w:tc>
        <w:tc>
          <w:tcPr>
            <w:tcW w:w="141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7E7102F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区初中各学科兼职研训员</w:t>
            </w:r>
          </w:p>
        </w:tc>
        <w:tc>
          <w:tcPr>
            <w:tcW w:w="88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1CFC918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东青实验学校</w:t>
            </w:r>
          </w:p>
        </w:tc>
        <w:tc>
          <w:tcPr>
            <w:tcW w:w="763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C738A48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 w14:paraId="5AB4DAD2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dxa"/>
            <w:vMerge w:val="continue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6B33A0B">
            <w:pPr>
              <w:snapToGrid/>
              <w:spacing w:line="24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468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39B39D2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15:00</w:t>
            </w:r>
          </w:p>
        </w:tc>
        <w:tc>
          <w:tcPr>
            <w:tcW w:w="566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EBD5A19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16:00</w:t>
            </w:r>
          </w:p>
        </w:tc>
        <w:tc>
          <w:tcPr>
            <w:tcW w:w="3216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D5E15DF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2024年秋学期天宁区教育督导会议</w:t>
            </w:r>
          </w:p>
        </w:tc>
        <w:tc>
          <w:tcPr>
            <w:tcW w:w="690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7CF4DED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杨红妹</w:t>
            </w:r>
          </w:p>
        </w:tc>
        <w:tc>
          <w:tcPr>
            <w:tcW w:w="141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CC55282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各中小学、幼儿园学校督学</w:t>
            </w:r>
          </w:p>
          <w:p w14:paraId="46F00C85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(</w:t>
            </w:r>
            <w:r>
              <w:rPr>
                <w:rFonts w:hint="eastAsia" w:ascii="宋体" w:hAnsi="宋体" w:eastAsia="宋体" w:cs="宋体"/>
                <w:b/>
              </w:rPr>
              <w:t>沈林武)</w:t>
            </w:r>
          </w:p>
        </w:tc>
        <w:tc>
          <w:tcPr>
            <w:tcW w:w="88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3467D10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北环小学健行楼报告厅</w:t>
            </w:r>
          </w:p>
        </w:tc>
        <w:tc>
          <w:tcPr>
            <w:tcW w:w="763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BD22923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督委办</w:t>
            </w:r>
          </w:p>
        </w:tc>
      </w:tr>
      <w:tr w14:paraId="1B7AABC3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dxa"/>
            <w:vMerge w:val="restart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DEAA111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9月19日</w:t>
            </w:r>
          </w:p>
          <w:p w14:paraId="09CFAAD0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星期四</w:t>
            </w:r>
          </w:p>
        </w:tc>
        <w:tc>
          <w:tcPr>
            <w:tcW w:w="468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F887C91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08:30</w:t>
            </w:r>
          </w:p>
        </w:tc>
        <w:tc>
          <w:tcPr>
            <w:tcW w:w="566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BC200DC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11:00</w:t>
            </w:r>
          </w:p>
        </w:tc>
        <w:tc>
          <w:tcPr>
            <w:tcW w:w="3216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BB71AF9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常州市小学科学学业质量监测反馈分析活动</w:t>
            </w:r>
          </w:p>
        </w:tc>
        <w:tc>
          <w:tcPr>
            <w:tcW w:w="690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A70C98C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许嫣娜</w:t>
            </w:r>
          </w:p>
        </w:tc>
        <w:tc>
          <w:tcPr>
            <w:tcW w:w="141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BF2979D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各校教研组长或学科负责人，5年级集体备课组长</w:t>
            </w:r>
          </w:p>
        </w:tc>
        <w:tc>
          <w:tcPr>
            <w:tcW w:w="88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ED2AC27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博爱小学5楼录播室 </w:t>
            </w:r>
          </w:p>
        </w:tc>
        <w:tc>
          <w:tcPr>
            <w:tcW w:w="763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2D24406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 w14:paraId="7471D6DD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dxa"/>
            <w:vMerge w:val="continue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A02E198">
            <w:pPr>
              <w:snapToGrid/>
              <w:spacing w:line="24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468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31E1A1D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09:00</w:t>
            </w:r>
          </w:p>
        </w:tc>
        <w:tc>
          <w:tcPr>
            <w:tcW w:w="566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56FD343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11:00</w:t>
            </w:r>
          </w:p>
        </w:tc>
        <w:tc>
          <w:tcPr>
            <w:tcW w:w="3216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0356125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小学美术教研活动</w:t>
            </w:r>
          </w:p>
        </w:tc>
        <w:tc>
          <w:tcPr>
            <w:tcW w:w="690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4284A06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41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0DFE311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各学校美术组长、骨干教师</w:t>
            </w:r>
          </w:p>
        </w:tc>
        <w:tc>
          <w:tcPr>
            <w:tcW w:w="88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56E8B6A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青龙实验小学一楼报告厅</w:t>
            </w:r>
          </w:p>
        </w:tc>
        <w:tc>
          <w:tcPr>
            <w:tcW w:w="763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35228B7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 w14:paraId="0781FE2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dxa"/>
            <w:vMerge w:val="continue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AB81F8F">
            <w:pPr>
              <w:snapToGrid/>
              <w:spacing w:line="24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468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FB02D52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09:00</w:t>
            </w:r>
          </w:p>
        </w:tc>
        <w:tc>
          <w:tcPr>
            <w:tcW w:w="566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BF8D81B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11:00</w:t>
            </w:r>
          </w:p>
        </w:tc>
        <w:tc>
          <w:tcPr>
            <w:tcW w:w="3216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8876C98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托幼一体化讲座</w:t>
            </w:r>
          </w:p>
        </w:tc>
        <w:tc>
          <w:tcPr>
            <w:tcW w:w="690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FCC3B18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戴霞</w:t>
            </w:r>
          </w:p>
        </w:tc>
        <w:tc>
          <w:tcPr>
            <w:tcW w:w="141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06368C1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幼儿园副园长或骨干教师1名</w:t>
            </w:r>
          </w:p>
        </w:tc>
        <w:tc>
          <w:tcPr>
            <w:tcW w:w="88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EAC9522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竹林壹号幼儿园</w:t>
            </w:r>
          </w:p>
        </w:tc>
        <w:tc>
          <w:tcPr>
            <w:tcW w:w="763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E10C2C5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学前教育管理中心</w:t>
            </w:r>
          </w:p>
        </w:tc>
      </w:tr>
      <w:tr w14:paraId="6BBCD983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dxa"/>
            <w:vMerge w:val="continue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F4D423F">
            <w:pPr>
              <w:snapToGrid/>
              <w:spacing w:line="24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468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8A3655C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13:00</w:t>
            </w:r>
          </w:p>
        </w:tc>
        <w:tc>
          <w:tcPr>
            <w:tcW w:w="566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EBA1B9C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16:00</w:t>
            </w:r>
          </w:p>
        </w:tc>
        <w:tc>
          <w:tcPr>
            <w:tcW w:w="3216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7096E39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林红妹教师发展工作室专题研讨活动（执教者：林佳音、沈丽娜）</w:t>
            </w:r>
          </w:p>
        </w:tc>
        <w:tc>
          <w:tcPr>
            <w:tcW w:w="690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46E2E5F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41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CF998EA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林红妹教师发展工作室成员</w:t>
            </w:r>
          </w:p>
        </w:tc>
        <w:tc>
          <w:tcPr>
            <w:tcW w:w="88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57CA38D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青洋幼儿园</w:t>
            </w:r>
          </w:p>
        </w:tc>
        <w:tc>
          <w:tcPr>
            <w:tcW w:w="763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D1C38FE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学前教育管理中心</w:t>
            </w:r>
          </w:p>
        </w:tc>
      </w:tr>
      <w:tr w14:paraId="3F69F067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dxa"/>
            <w:vMerge w:val="continue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3EB1F6C">
            <w:pPr>
              <w:snapToGrid/>
              <w:spacing w:line="24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468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069B611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13:30</w:t>
            </w:r>
          </w:p>
        </w:tc>
        <w:tc>
          <w:tcPr>
            <w:tcW w:w="566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F3A0196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14:30</w:t>
            </w:r>
          </w:p>
        </w:tc>
        <w:tc>
          <w:tcPr>
            <w:tcW w:w="3216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6DBA31C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天宁区教师发展工作室领衔人会议</w:t>
            </w:r>
          </w:p>
        </w:tc>
        <w:tc>
          <w:tcPr>
            <w:tcW w:w="690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191156F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许嫣娜</w:t>
            </w:r>
          </w:p>
        </w:tc>
        <w:tc>
          <w:tcPr>
            <w:tcW w:w="141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863A228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第五批、第六批、第七批（智慧教育）工作室领衔人</w:t>
            </w:r>
          </w:p>
        </w:tc>
        <w:tc>
          <w:tcPr>
            <w:tcW w:w="88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876B0A6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虹景小学二楼会议室</w:t>
            </w:r>
          </w:p>
        </w:tc>
        <w:tc>
          <w:tcPr>
            <w:tcW w:w="763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F9175BA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 w14:paraId="574645E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dxa"/>
            <w:vMerge w:val="continue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A23D4D7">
            <w:pPr>
              <w:snapToGrid/>
              <w:spacing w:line="24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468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4CCF670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13:30</w:t>
            </w:r>
          </w:p>
        </w:tc>
        <w:tc>
          <w:tcPr>
            <w:tcW w:w="566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7101DD1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15:30</w:t>
            </w:r>
          </w:p>
        </w:tc>
        <w:tc>
          <w:tcPr>
            <w:tcW w:w="3216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F0597E8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初中数学几何画板使用培训</w:t>
            </w:r>
          </w:p>
        </w:tc>
        <w:tc>
          <w:tcPr>
            <w:tcW w:w="690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97FF7E7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刁正久</w:t>
            </w:r>
          </w:p>
        </w:tc>
        <w:tc>
          <w:tcPr>
            <w:tcW w:w="141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58F3928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相关教师（详见通知）</w:t>
            </w:r>
          </w:p>
        </w:tc>
        <w:tc>
          <w:tcPr>
            <w:tcW w:w="88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7D369FC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正衡中学</w:t>
            </w:r>
          </w:p>
        </w:tc>
        <w:tc>
          <w:tcPr>
            <w:tcW w:w="763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7D355A9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 w14:paraId="5592193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dxa"/>
            <w:vMerge w:val="continue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83A6C84">
            <w:pPr>
              <w:snapToGrid/>
              <w:spacing w:line="24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468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44E4557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14:00</w:t>
            </w:r>
          </w:p>
        </w:tc>
        <w:tc>
          <w:tcPr>
            <w:tcW w:w="566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02655DF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17:00</w:t>
            </w:r>
          </w:p>
        </w:tc>
        <w:tc>
          <w:tcPr>
            <w:tcW w:w="3216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F9C5915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小学英语教师教科研培训暨STEP成长营活动</w:t>
            </w:r>
          </w:p>
        </w:tc>
        <w:tc>
          <w:tcPr>
            <w:tcW w:w="690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C4580FB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41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6DC842E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STEP成长营的所有小学英语教师</w:t>
            </w: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u w:val="none"/>
              </w:rPr>
              <w:t>（周锭）</w:t>
            </w:r>
          </w:p>
        </w:tc>
        <w:tc>
          <w:tcPr>
            <w:tcW w:w="88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7642B94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博爱小学怡康校区报告厅</w:t>
            </w:r>
          </w:p>
        </w:tc>
        <w:tc>
          <w:tcPr>
            <w:tcW w:w="763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23F0965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 w14:paraId="2F2BBA86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dxa"/>
            <w:vMerge w:val="continue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4183B0F">
            <w:pPr>
              <w:snapToGrid/>
              <w:spacing w:line="24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468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57E779C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14:30</w:t>
            </w:r>
          </w:p>
        </w:tc>
        <w:tc>
          <w:tcPr>
            <w:tcW w:w="566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7623DB9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16:30</w:t>
            </w:r>
          </w:p>
        </w:tc>
        <w:tc>
          <w:tcPr>
            <w:tcW w:w="3216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5A2AAC6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小学综合实践和劳动整合教研活动</w:t>
            </w:r>
          </w:p>
        </w:tc>
        <w:tc>
          <w:tcPr>
            <w:tcW w:w="690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AE98388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41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3774B49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各学校综合组长、劳动组长</w:t>
            </w:r>
          </w:p>
        </w:tc>
        <w:tc>
          <w:tcPr>
            <w:tcW w:w="88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F84BFB8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区教师发展中心二楼多媒体教室</w:t>
            </w:r>
          </w:p>
        </w:tc>
        <w:tc>
          <w:tcPr>
            <w:tcW w:w="763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2A98528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 w14:paraId="04E4354C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dxa"/>
            <w:vMerge w:val="continue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EB62ABA">
            <w:pPr>
              <w:snapToGrid/>
              <w:spacing w:line="24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468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880FBBF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14:30</w:t>
            </w:r>
          </w:p>
        </w:tc>
        <w:tc>
          <w:tcPr>
            <w:tcW w:w="566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3035DB1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3216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527CFC7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全民终身学习活动周现场调研</w:t>
            </w:r>
          </w:p>
        </w:tc>
        <w:tc>
          <w:tcPr>
            <w:tcW w:w="690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1A33072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戴霞</w:t>
            </w:r>
          </w:p>
        </w:tc>
        <w:tc>
          <w:tcPr>
            <w:tcW w:w="141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DE8832D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郑陆镇、教育科、社区学院相关人员</w:t>
            </w:r>
          </w:p>
        </w:tc>
        <w:tc>
          <w:tcPr>
            <w:tcW w:w="88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A7D016A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郑陆镇乡村振兴学院</w:t>
            </w:r>
          </w:p>
        </w:tc>
        <w:tc>
          <w:tcPr>
            <w:tcW w:w="763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37C398B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教育科</w:t>
            </w:r>
          </w:p>
        </w:tc>
      </w:tr>
      <w:tr w14:paraId="0621C3D2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dxa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F00361B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9月19-21日</w:t>
            </w:r>
          </w:p>
          <w:p w14:paraId="2A17B16A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星期四-六</w:t>
            </w:r>
          </w:p>
        </w:tc>
        <w:tc>
          <w:tcPr>
            <w:tcW w:w="468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21ADECE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08:30</w:t>
            </w:r>
          </w:p>
        </w:tc>
        <w:tc>
          <w:tcPr>
            <w:tcW w:w="566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45FEC76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17:00</w:t>
            </w:r>
          </w:p>
        </w:tc>
        <w:tc>
          <w:tcPr>
            <w:tcW w:w="3216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7703765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青年干部培训班第二阶段集中培训</w:t>
            </w:r>
          </w:p>
        </w:tc>
        <w:tc>
          <w:tcPr>
            <w:tcW w:w="690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D25A0C9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许嫣娜</w:t>
            </w:r>
          </w:p>
        </w:tc>
        <w:tc>
          <w:tcPr>
            <w:tcW w:w="141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A462107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第二期青年干部培训班全体学员</w:t>
            </w: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u w:val="none"/>
              </w:rPr>
              <w:t>（王暑雅）</w:t>
            </w:r>
          </w:p>
        </w:tc>
        <w:tc>
          <w:tcPr>
            <w:tcW w:w="88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F6FF169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第二实验小学翰学校区一楼越明厅</w:t>
            </w:r>
          </w:p>
        </w:tc>
        <w:tc>
          <w:tcPr>
            <w:tcW w:w="763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43BA090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组织科,教师发展中心</w:t>
            </w:r>
          </w:p>
        </w:tc>
      </w:tr>
      <w:tr w14:paraId="33421C29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42" w:type="dxa"/>
            <w:gridSpan w:val="8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35F1B45">
            <w:pPr>
              <w:snapToGrid/>
              <w:spacing w:before="75" w:after="75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备注：</w:t>
            </w:r>
          </w:p>
        </w:tc>
      </w:tr>
    </w:tbl>
    <w:p w14:paraId="0A5CE3E7">
      <w:pPr>
        <w:snapToGrid/>
        <w:spacing w:before="0" w:after="0" w:line="240" w:lineRule="auto"/>
        <w:ind w:left="0" w:right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strike w:val="0"/>
          <w:color w:val="000000"/>
          <w:sz w:val="24"/>
          <w:u w:val="none"/>
        </w:rPr>
        <w:t> </w:t>
      </w:r>
    </w:p>
    <w:p w14:paraId="7944C857">
      <w:pPr>
        <w:snapToGrid/>
        <w:spacing w:before="60" w:after="60" w:line="240" w:lineRule="auto"/>
        <w:ind w:left="0" w:right="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i w:val="0"/>
          <w:strike w:val="0"/>
          <w:color w:val="000000"/>
          <w:spacing w:val="0"/>
          <w:sz w:val="30"/>
          <w:u w:val="none"/>
        </w:rPr>
        <w:t>三河口小学第三周工作安排表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pacing w:val="0"/>
          <w:sz w:val="30"/>
          <w:u w:val="none"/>
        </w:rPr>
        <w:t>（2024年</w:t>
      </w:r>
      <w:r>
        <w:rPr>
          <w:rFonts w:hint="eastAsia" w:ascii="宋体" w:hAnsi="宋体" w:eastAsia="宋体" w:cs="宋体"/>
          <w:i w:val="0"/>
          <w:strike w:val="0"/>
          <w:color w:val="000000"/>
          <w:spacing w:val="0"/>
          <w:sz w:val="32"/>
          <w:u w:val="none"/>
        </w:rPr>
        <w:t>9月16日—9月22日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pacing w:val="0"/>
          <w:sz w:val="30"/>
          <w:u w:val="none"/>
        </w:rPr>
        <w:t>）</w:t>
      </w:r>
    </w:p>
    <w:tbl>
      <w:tblPr>
        <w:tblStyle w:val="4"/>
        <w:tblW w:w="0" w:type="auto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305"/>
        <w:gridCol w:w="1305"/>
        <w:gridCol w:w="1485"/>
        <w:gridCol w:w="2220"/>
        <w:gridCol w:w="1350"/>
      </w:tblGrid>
      <w:tr w14:paraId="5EA05D0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05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A6BD20D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星期</w:t>
            </w:r>
          </w:p>
          <w:p w14:paraId="34C8308A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(日期)</w:t>
            </w:r>
          </w:p>
        </w:tc>
        <w:tc>
          <w:tcPr>
            <w:tcW w:w="1305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7D5B3A7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时 间</w:t>
            </w:r>
          </w:p>
        </w:tc>
        <w:tc>
          <w:tcPr>
            <w:tcW w:w="1305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C0A1776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地 点</w:t>
            </w:r>
          </w:p>
        </w:tc>
        <w:tc>
          <w:tcPr>
            <w:tcW w:w="1485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CCC0E28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参加对象</w:t>
            </w:r>
          </w:p>
        </w:tc>
        <w:tc>
          <w:tcPr>
            <w:tcW w:w="222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6716493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工 作 内 容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D03A77D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负责人</w:t>
            </w:r>
          </w:p>
        </w:tc>
      </w:tr>
      <w:tr w14:paraId="5CDB0BE6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30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6BEAA75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星期一-星期二</w:t>
            </w:r>
          </w:p>
          <w:p w14:paraId="49E3AB78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（16-17日）</w:t>
            </w:r>
          </w:p>
        </w:tc>
        <w:tc>
          <w:tcPr>
            <w:tcW w:w="7665" w:type="dxa"/>
            <w:gridSpan w:val="5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27B7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中秋节假期</w:t>
            </w:r>
          </w:p>
        </w:tc>
      </w:tr>
      <w:tr w14:paraId="789183EC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05" w:type="dxa"/>
            <w:vMerge w:val="restart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5204CCB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星期三</w:t>
            </w:r>
          </w:p>
          <w:p w14:paraId="53871ACC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（18日）</w:t>
            </w:r>
          </w:p>
        </w:tc>
        <w:tc>
          <w:tcPr>
            <w:tcW w:w="130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93B9231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中午12:00</w:t>
            </w:r>
          </w:p>
        </w:tc>
        <w:tc>
          <w:tcPr>
            <w:tcW w:w="1305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8A2A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strike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333333"/>
                <w:spacing w:val="0"/>
                <w:sz w:val="24"/>
                <w:szCs w:val="24"/>
                <w:u w:val="none"/>
              </w:rPr>
              <w:t>三楼录播室</w:t>
            </w:r>
          </w:p>
        </w:tc>
        <w:tc>
          <w:tcPr>
            <w:tcW w:w="1485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2A05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课题组成员 </w:t>
            </w:r>
          </w:p>
        </w:tc>
        <w:tc>
          <w:tcPr>
            <w:tcW w:w="222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EB5E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课题组期初会议 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D32C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承叶</w:t>
            </w:r>
          </w:p>
        </w:tc>
      </w:tr>
      <w:tr w14:paraId="200E8CFB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305" w:type="dxa"/>
            <w:vMerge w:val="continue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EBDD706">
            <w:pPr>
              <w:snapToGrid/>
              <w:spacing w:line="24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30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2C74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333333"/>
                <w:spacing w:val="0"/>
                <w:sz w:val="24"/>
                <w:szCs w:val="24"/>
                <w:u w:val="none"/>
              </w:rPr>
              <w:t> 下午14:40</w:t>
            </w:r>
          </w:p>
        </w:tc>
        <w:tc>
          <w:tcPr>
            <w:tcW w:w="130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CEFA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333333"/>
                <w:spacing w:val="0"/>
                <w:sz w:val="24"/>
                <w:szCs w:val="24"/>
                <w:u w:val="none"/>
              </w:rPr>
              <w:t> 二楼会议室</w:t>
            </w:r>
          </w:p>
        </w:tc>
        <w:tc>
          <w:tcPr>
            <w:tcW w:w="148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9B22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333333"/>
                <w:spacing w:val="0"/>
                <w:sz w:val="24"/>
                <w:szCs w:val="24"/>
                <w:u w:val="none"/>
              </w:rPr>
              <w:t> 微信编辑组成员</w:t>
            </w:r>
          </w:p>
        </w:tc>
        <w:tc>
          <w:tcPr>
            <w:tcW w:w="222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051C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333333"/>
                <w:spacing w:val="0"/>
                <w:sz w:val="24"/>
                <w:szCs w:val="24"/>
                <w:u w:val="none"/>
              </w:rPr>
              <w:t> 微信编辑会议</w:t>
            </w:r>
          </w:p>
        </w:tc>
        <w:tc>
          <w:tcPr>
            <w:tcW w:w="135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C5FF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333333"/>
                <w:spacing w:val="0"/>
                <w:sz w:val="24"/>
                <w:szCs w:val="24"/>
                <w:u w:val="none"/>
              </w:rPr>
              <w:t>周锭 </w:t>
            </w:r>
          </w:p>
        </w:tc>
      </w:tr>
      <w:tr w14:paraId="470EE1AD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305" w:type="dxa"/>
            <w:vMerge w:val="restart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3DCB3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星期四</w:t>
            </w:r>
          </w:p>
          <w:p w14:paraId="0ABA6B2A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（19日）</w:t>
            </w:r>
          </w:p>
        </w:tc>
        <w:tc>
          <w:tcPr>
            <w:tcW w:w="130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3E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中午12:00 </w:t>
            </w:r>
          </w:p>
        </w:tc>
        <w:tc>
          <w:tcPr>
            <w:tcW w:w="130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EA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333333"/>
                <w:spacing w:val="0"/>
                <w:sz w:val="24"/>
                <w:szCs w:val="24"/>
                <w:u w:val="none"/>
              </w:rPr>
              <w:t> 三楼录播室</w:t>
            </w:r>
          </w:p>
        </w:tc>
        <w:tc>
          <w:tcPr>
            <w:tcW w:w="148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F0AF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333333"/>
                <w:spacing w:val="0"/>
                <w:sz w:val="24"/>
                <w:szCs w:val="24"/>
                <w:u w:val="none"/>
              </w:rPr>
              <w:t> 全体班主任</w:t>
            </w:r>
          </w:p>
        </w:tc>
        <w:tc>
          <w:tcPr>
            <w:tcW w:w="222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E88D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333333"/>
                <w:spacing w:val="0"/>
                <w:sz w:val="24"/>
                <w:szCs w:val="24"/>
                <w:u w:val="none"/>
              </w:rPr>
              <w:t>班主任会议 </w:t>
            </w:r>
          </w:p>
        </w:tc>
        <w:tc>
          <w:tcPr>
            <w:tcW w:w="135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C67B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333333"/>
                <w:spacing w:val="0"/>
                <w:sz w:val="24"/>
                <w:szCs w:val="24"/>
                <w:u w:val="none"/>
              </w:rPr>
              <w:t>陆萍芬 </w:t>
            </w:r>
          </w:p>
        </w:tc>
      </w:tr>
      <w:tr w14:paraId="765EAA7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305" w:type="dxa"/>
            <w:vMerge w:val="continue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3B918">
            <w:pPr>
              <w:snapToGrid/>
              <w:spacing w:line="24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30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9D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30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8D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333333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48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52EA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333333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222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7963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333333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35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8F9B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333333"/>
                <w:spacing w:val="0"/>
                <w:sz w:val="24"/>
                <w:szCs w:val="24"/>
                <w:u w:val="none"/>
              </w:rPr>
              <w:t> </w:t>
            </w:r>
          </w:p>
        </w:tc>
      </w:tr>
      <w:tr w14:paraId="465520F7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305" w:type="dxa"/>
            <w:vMerge w:val="restart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C163A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星期五</w:t>
            </w:r>
          </w:p>
          <w:p w14:paraId="3198189B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（20日）</w:t>
            </w:r>
          </w:p>
        </w:tc>
        <w:tc>
          <w:tcPr>
            <w:tcW w:w="130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89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上午10:00</w:t>
            </w:r>
          </w:p>
        </w:tc>
        <w:tc>
          <w:tcPr>
            <w:tcW w:w="130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05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二楼会议室</w:t>
            </w:r>
          </w:p>
        </w:tc>
        <w:tc>
          <w:tcPr>
            <w:tcW w:w="148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363F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全体行政</w:t>
            </w:r>
          </w:p>
        </w:tc>
        <w:tc>
          <w:tcPr>
            <w:tcW w:w="222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EC8B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一周行政例会</w:t>
            </w:r>
          </w:p>
        </w:tc>
        <w:tc>
          <w:tcPr>
            <w:tcW w:w="135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3F67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陈慧霖</w:t>
            </w:r>
          </w:p>
        </w:tc>
      </w:tr>
      <w:tr w14:paraId="363B57D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305" w:type="dxa"/>
            <w:vMerge w:val="continue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BBBBC">
            <w:pPr>
              <w:snapToGrid/>
              <w:spacing w:line="24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30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D6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中午12:00 </w:t>
            </w:r>
          </w:p>
        </w:tc>
        <w:tc>
          <w:tcPr>
            <w:tcW w:w="130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1F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三楼录播室 </w:t>
            </w:r>
          </w:p>
        </w:tc>
        <w:tc>
          <w:tcPr>
            <w:tcW w:w="148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EEE7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青年教师俱乐部成员</w:t>
            </w:r>
          </w:p>
        </w:tc>
        <w:tc>
          <w:tcPr>
            <w:tcW w:w="222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0247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俱乐部活动</w:t>
            </w:r>
          </w:p>
        </w:tc>
        <w:tc>
          <w:tcPr>
            <w:tcW w:w="135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5DAA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张金花</w:t>
            </w:r>
          </w:p>
        </w:tc>
      </w:tr>
      <w:tr w14:paraId="06194E07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305" w:type="dxa"/>
            <w:vMerge w:val="restart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CCA6B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重</w:t>
            </w:r>
          </w:p>
          <w:p w14:paraId="148A4AB8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点</w:t>
            </w:r>
          </w:p>
          <w:p w14:paraId="65266970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工</w:t>
            </w:r>
          </w:p>
          <w:p w14:paraId="323C9555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作</w:t>
            </w:r>
          </w:p>
          <w:p w14:paraId="185C669C">
            <w:pPr>
              <w:snapToGrid/>
              <w:spacing w:before="0" w:after="0" w:line="240" w:lineRule="auto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  <w:p w14:paraId="17E09E95">
            <w:pPr>
              <w:snapToGrid/>
              <w:spacing w:before="0" w:after="0" w:line="240" w:lineRule="auto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30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C96C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课程教学中心</w:t>
            </w:r>
          </w:p>
        </w:tc>
        <w:tc>
          <w:tcPr>
            <w:tcW w:w="6360" w:type="dxa"/>
            <w:gridSpan w:val="4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3B3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上报区作文竞赛名单。</w:t>
            </w:r>
          </w:p>
          <w:p w14:paraId="0E3149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常规教学调研。</w:t>
            </w:r>
          </w:p>
          <w:p w14:paraId="515720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2024年常州市小学英语优秀课评比&amp;省优质课选拔赛听课周四、周五两天。（周锭、张芸、芮丽杰、朱晓萍各半天）</w:t>
            </w:r>
          </w:p>
        </w:tc>
      </w:tr>
      <w:tr w14:paraId="304971EB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305" w:type="dxa"/>
            <w:vMerge w:val="continue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71A03">
            <w:pPr>
              <w:snapToGrid/>
              <w:spacing w:line="24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30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B21A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学生成长中心</w:t>
            </w:r>
          </w:p>
        </w:tc>
        <w:tc>
          <w:tcPr>
            <w:tcW w:w="6360" w:type="dxa"/>
            <w:gridSpan w:val="4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B75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重点学生档案移交。</w:t>
            </w:r>
          </w:p>
          <w:p w14:paraId="547D7E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区关工委“进万户”工作会议</w:t>
            </w:r>
          </w:p>
          <w:p w14:paraId="04E738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《少年号角》答题卡收缴、寄送</w:t>
            </w:r>
          </w:p>
        </w:tc>
      </w:tr>
      <w:tr w14:paraId="5C44A5A3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305" w:type="dxa"/>
            <w:vMerge w:val="continue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ECD27">
            <w:pPr>
              <w:snapToGrid/>
              <w:spacing w:line="24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30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DE24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教师发展中心</w:t>
            </w:r>
          </w:p>
        </w:tc>
        <w:tc>
          <w:tcPr>
            <w:tcW w:w="6360" w:type="dxa"/>
            <w:gridSpan w:val="4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356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上交参加区工会的书画摄影作品</w:t>
            </w:r>
          </w:p>
          <w:p w14:paraId="5EF34A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布置期初课程作品展</w:t>
            </w:r>
          </w:p>
          <w:p w14:paraId="3DB648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课题组期初会议</w:t>
            </w:r>
          </w:p>
          <w:p w14:paraId="2A2492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spacing w:val="0"/>
                <w:sz w:val="24"/>
                <w:szCs w:val="24"/>
                <w:u w:val="none"/>
              </w:rPr>
              <w:t>教师资格定期注册工作培训</w:t>
            </w:r>
          </w:p>
          <w:p w14:paraId="09AF0F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开学第一课线上培训</w:t>
            </w:r>
          </w:p>
          <w:p w14:paraId="6B09C1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青年教师俱乐部活动</w:t>
            </w:r>
          </w:p>
        </w:tc>
      </w:tr>
      <w:tr w14:paraId="0C4D48D2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305" w:type="dxa"/>
            <w:vMerge w:val="continue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D8955">
            <w:pPr>
              <w:snapToGrid/>
              <w:spacing w:line="24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30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61FE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后勤保障中心</w:t>
            </w:r>
          </w:p>
        </w:tc>
        <w:tc>
          <w:tcPr>
            <w:tcW w:w="6360" w:type="dxa"/>
            <w:gridSpan w:val="4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217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校服招标采购</w:t>
            </w:r>
          </w:p>
          <w:p w14:paraId="515278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台风灾后设施设备检修</w:t>
            </w:r>
          </w:p>
          <w:p w14:paraId="619FEC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校园食堂专项检查</w:t>
            </w:r>
          </w:p>
          <w:p w14:paraId="6B11AD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1530安全教育</w:t>
            </w:r>
          </w:p>
        </w:tc>
      </w:tr>
      <w:tr w14:paraId="576B4187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305" w:type="dxa"/>
            <w:vMerge w:val="continue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E9F0F">
            <w:pPr>
              <w:snapToGrid/>
              <w:spacing w:line="24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30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EC8B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其他</w:t>
            </w:r>
          </w:p>
        </w:tc>
        <w:tc>
          <w:tcPr>
            <w:tcW w:w="6360" w:type="dxa"/>
            <w:gridSpan w:val="4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65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中层干部信息采集表汇总上交局里（周锭）</w:t>
            </w:r>
          </w:p>
        </w:tc>
      </w:tr>
      <w:tr w14:paraId="11D1FF10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305" w:type="dxa"/>
            <w:vMerge w:val="restart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AB973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值周教师</w:t>
            </w:r>
          </w:p>
        </w:tc>
        <w:tc>
          <w:tcPr>
            <w:tcW w:w="130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D8A6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组长</w:t>
            </w:r>
          </w:p>
        </w:tc>
        <w:tc>
          <w:tcPr>
            <w:tcW w:w="6360" w:type="dxa"/>
            <w:gridSpan w:val="4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B3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组员</w:t>
            </w:r>
          </w:p>
        </w:tc>
      </w:tr>
      <w:tr w14:paraId="5B592DC4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305" w:type="dxa"/>
            <w:vMerge w:val="continue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672B2">
            <w:pPr>
              <w:snapToGrid/>
              <w:spacing w:line="24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30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64C9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吴迎春</w:t>
            </w:r>
          </w:p>
        </w:tc>
        <w:tc>
          <w:tcPr>
            <w:tcW w:w="6360" w:type="dxa"/>
            <w:gridSpan w:val="4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B0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范晓华  王丽琴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ab/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邵春玉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ab/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丁云燕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ab/>
            </w:r>
          </w:p>
          <w:p w14:paraId="27AE3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顾  灿  卞雅君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ab/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牟静娟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ab/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黄  洲</w:t>
            </w:r>
          </w:p>
        </w:tc>
      </w:tr>
    </w:tbl>
    <w:p w14:paraId="0F3E131D">
      <w:pPr>
        <w:snapToGrid/>
        <w:spacing w:before="60" w:after="60" w:line="240" w:lineRule="auto"/>
        <w:ind w:left="0" w:right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strike w:val="0"/>
          <w:color w:val="000000"/>
          <w:spacing w:val="0"/>
          <w:sz w:val="24"/>
          <w:u w:val="none"/>
        </w:rPr>
        <w:t> </w:t>
      </w:r>
    </w:p>
    <w:p w14:paraId="16C0266D">
      <w:pPr>
        <w:snapToGrid/>
        <w:spacing w:before="60" w:after="60" w:line="240" w:lineRule="auto"/>
        <w:ind w:left="0" w:right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strike w:val="0"/>
          <w:color w:val="000000"/>
          <w:spacing w:val="0"/>
          <w:sz w:val="24"/>
          <w:u w:val="none"/>
        </w:rPr>
        <w:t> </w:t>
      </w:r>
    </w:p>
    <w:p w14:paraId="1D0F8422">
      <w:pPr>
        <w:snapToGrid/>
        <w:spacing w:before="0" w:after="0" w:line="240" w:lineRule="auto"/>
        <w:ind w:left="0" w:right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strike w:val="0"/>
          <w:color w:val="000000"/>
          <w:sz w:val="24"/>
          <w:u w:val="none"/>
        </w:rPr>
        <w:t> </w:t>
      </w:r>
    </w:p>
    <w:p w14:paraId="46ADE5E1">
      <w:pPr>
        <w:snapToGrid/>
        <w:spacing w:before="0" w:after="0" w:line="240" w:lineRule="auto"/>
        <w:ind w:left="0" w:right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strike w:val="0"/>
          <w:color w:val="000000"/>
          <w:sz w:val="24"/>
          <w:u w:val="none"/>
        </w:rPr>
        <w:t> </w:t>
      </w:r>
    </w:p>
    <w:p w14:paraId="7A25C48E">
      <w:pPr>
        <w:snapToGrid/>
        <w:spacing w:before="0" w:after="0" w:line="240" w:lineRule="auto"/>
        <w:ind w:left="0" w:right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strike w:val="0"/>
          <w:color w:val="000000"/>
          <w:sz w:val="24"/>
          <w:u w:val="none"/>
        </w:rPr>
        <w:t> </w:t>
      </w:r>
    </w:p>
    <w:p w14:paraId="07F1922A">
      <w:pPr>
        <w:rPr>
          <w:rFonts w:hint="eastAsia" w:ascii="宋体" w:hAnsi="宋体" w:eastAsia="宋体" w:cs="宋体"/>
        </w:rPr>
      </w:pPr>
    </w:p>
    <w:sectPr>
      <w:pgSz w:w="11906" w:h="16838"/>
      <w:pgMar w:top="1361" w:right="1417" w:bottom="1361" w:left="1417" w:header="712" w:footer="85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norHAnsi">
    <w:altName w:val="Directive Four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orEastAsia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'Times New Roman'">
    <w:altName w:val="Directive Four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irective Four">
    <w:panose1 w:val="02000500000000000000"/>
    <w:charset w:val="00"/>
    <w:family w:val="auto"/>
    <w:pitch w:val="default"/>
    <w:sig w:usb0="800000A7" w:usb1="50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abstractNum w:abstractNumId="3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EwNDBiNTEyMGYwNjEyM2ZjNDQ5MGY4MWY1MjUyNDcifQ=="/>
  </w:docVars>
  <w:rsids>
    <w:rsidRoot w:val="00000000"/>
    <w:rsid w:val="743951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inorHAnsi" w:hAnsi="minorHAnsi" w:eastAsia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before="60" w:after="60" w:line="312" w:lineRule="auto"/>
      <w:jc w:val="left"/>
    </w:pPr>
    <w:rPr>
      <w:rFonts w:ascii="minorHAnsi" w:hAnsi="minorHAnsi" w:eastAsia="minorEastAsia" w:cstheme="minorBidi"/>
      <w:color w:val="333333"/>
      <w:kern w:val="2"/>
      <w:sz w:val="22"/>
      <w:szCs w:val="2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4">
    <w:name w:val="Table Grid"/>
    <w:basedOn w:val="3"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1518</Words>
  <Characters>1731</Characters>
  <TotalTime>1</TotalTime>
  <ScaleCrop>false</ScaleCrop>
  <LinksUpToDate>false</LinksUpToDate>
  <CharactersWithSpaces>1792</CharactersWithSpaces>
  <Application>WPS Office_12.1.0.18240_F1E327BC-269C-435d-A152-05C5408002CA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2024-09-18T14:53:00Z</dcterms:created>
  <dc:creator>A</dc:creator>
  <cp:lastModifiedBy>周周</cp:lastModifiedBy>
  <dcterms:modified xsi:type="dcterms:W3CDTF">2024-09-18T06:55:13Z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704CBDE2783D4C799036179568C69B34_12</vt:lpwstr>
  </property>
</Properties>
</file>