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44"/>
        </w:rPr>
        <w:t>小学生的运动技能</w:t>
      </w:r>
    </w:p>
    <w:p>
      <w:pPr>
        <w:spacing w:line="360" w:lineRule="auto"/>
        <w:ind w:firstLine="425"/>
      </w:pPr>
      <w:r>
        <w:rPr>
          <w:sz w:val="28"/>
        </w:rPr>
        <w:t>运动对于小学生的身心发展和健康至关重要。通过参与各种体育运动和活动，可以帮助小学生发展运动技能、培养团队合作精神以及增强身体素质。本文将探讨小学生的运动技能以及如何提高他们的身体素质。</w:t>
      </w:r>
    </w:p>
    <w:p>
      <w:pPr>
        <w:spacing w:line="360" w:lineRule="auto"/>
        <w:ind w:firstLine="425"/>
      </w:pPr>
      <w:r>
        <w:rPr>
          <w:sz w:val="28"/>
        </w:rPr>
        <w:t>1. 持久力和耐力</w:t>
      </w:r>
    </w:p>
    <w:p>
      <w:pPr>
        <w:spacing w:line="360" w:lineRule="auto"/>
        <w:ind w:firstLine="425"/>
      </w:pPr>
      <w:r>
        <w:rPr>
          <w:sz w:val="28"/>
        </w:rPr>
        <w:t>小学生的持久力和耐力是进行长时间运动的能力。通过锻炼这些方面的技能，他们能够在运动中保持精力充沛，不易疲劳。提高持久力和耐力的活动包括慢跑、骑自行车、游泳等。这些活动使孩子慢慢适应长时间运动，逐渐增加他们的耐力水平。</w:t>
      </w:r>
    </w:p>
    <w:p>
      <w:pPr>
        <w:spacing w:line="360" w:lineRule="auto"/>
        <w:ind w:firstLine="425"/>
      </w:pPr>
      <w:r>
        <w:rPr>
          <w:sz w:val="28"/>
        </w:rPr>
        <w:t>2. 灵活性</w:t>
      </w:r>
    </w:p>
    <w:p>
      <w:pPr>
        <w:spacing w:line="360" w:lineRule="auto"/>
        <w:ind w:firstLine="425"/>
      </w:pPr>
      <w:r>
        <w:rPr>
          <w:sz w:val="28"/>
        </w:rPr>
        <w:t>灵活性是指肌肉和关节在运动过程中的可伸展程度。小学生在运动中需要良好的灵活性，以便顺利完成各类动作。为了提高灵活性，小学生可以进行瑜伽、舞蹈和体操等活动。这些活动可以增强肌肉和关节的灵活性，提高身体的协调性。</w:t>
      </w:r>
    </w:p>
    <w:p>
      <w:pPr>
        <w:spacing w:line="360" w:lineRule="auto"/>
        <w:ind w:firstLine="425"/>
      </w:pPr>
      <w:r>
        <w:rPr>
          <w:sz w:val="28"/>
        </w:rPr>
        <w:t>3. 敏捷性</w:t>
      </w:r>
    </w:p>
    <w:p>
      <w:pPr>
        <w:spacing w:line="360" w:lineRule="auto"/>
        <w:ind w:firstLine="425"/>
      </w:pPr>
      <w:r>
        <w:rPr>
          <w:sz w:val="28"/>
        </w:rPr>
        <w:t>敏捷性指的是身体在运动中快速响应和变换的能力。小学生可以通过跳跃、闪避和追逐等活动来提高敏捷性。这些活动可以锻炼小学生的反应速度和身体协调性，使他们在各类运动中表现更加出色。</w:t>
      </w:r>
    </w:p>
    <w:p>
      <w:pPr>
        <w:spacing w:line="360" w:lineRule="auto"/>
        <w:ind w:firstLine="425"/>
      </w:pPr>
      <w:r>
        <w:rPr>
          <w:sz w:val="28"/>
        </w:rPr>
        <w:t>4. 平衡力</w:t>
      </w:r>
    </w:p>
    <w:p>
      <w:pPr>
        <w:spacing w:line="360" w:lineRule="auto"/>
        <w:ind w:firstLine="425"/>
      </w:pPr>
      <w:r>
        <w:rPr>
          <w:sz w:val="28"/>
        </w:rPr>
        <w:t>平衡力是小学生在各类运动过程中保持身体稳定的能力。提高平衡力可以通过单脚站立、绳子跳、踩滚轮等活动来实现。这些活动可以帮助孩子培养良好的姿势和平衡感，提升他们在跳跃、滑冰等活动中的表现。</w:t>
      </w:r>
    </w:p>
    <w:p>
      <w:pPr>
        <w:spacing w:line="360" w:lineRule="auto"/>
        <w:ind w:firstLine="425"/>
      </w:pPr>
      <w:r>
        <w:rPr>
          <w:sz w:val="28"/>
        </w:rPr>
        <w:t>5. 协调性</w:t>
      </w:r>
    </w:p>
    <w:p>
      <w:pPr>
        <w:spacing w:line="360" w:lineRule="auto"/>
        <w:ind w:firstLine="425"/>
      </w:pPr>
      <w:r>
        <w:rPr>
          <w:sz w:val="28"/>
        </w:rPr>
        <w:t>协调性是指身体各部分之间协调配合的能力。小学生可以通过乒乓球、羽毛球、篮球等团队活动来培养协调性。这些活动能够提高小学生的手眼协调和身体各部分的配合能力，培养团队合作精神。</w:t>
      </w:r>
    </w:p>
    <w:p>
      <w:pPr>
        <w:spacing w:line="360" w:lineRule="auto"/>
        <w:ind w:firstLine="425"/>
      </w:pPr>
      <w:r>
        <w:rPr>
          <w:sz w:val="28"/>
        </w:rPr>
        <w:t>6. 强壮的身体</w:t>
      </w:r>
    </w:p>
    <w:p>
      <w:pPr>
        <w:spacing w:line="360" w:lineRule="auto"/>
        <w:ind w:firstLine="425"/>
      </w:pPr>
      <w:r>
        <w:rPr>
          <w:sz w:val="28"/>
        </w:rPr>
        <w:t>强壮的身体对于小学生的运动技能至关重要。通过进行力量训练，小学生可以增强肌肉力量和骨骼稳定性。一些适合小学生的力量训练包括俯卧撑、仰卧起坐、举重等。这些活动可以提高孩子的肌肉力量，减少运动伤害的发生。</w:t>
      </w:r>
    </w:p>
    <w:p>
      <w:pPr>
        <w:spacing w:line="360" w:lineRule="auto"/>
        <w:ind w:firstLine="425"/>
      </w:pPr>
      <w:r>
        <w:rPr>
          <w:sz w:val="28"/>
        </w:rPr>
        <w:t>总结：</w:t>
      </w:r>
    </w:p>
    <w:p>
      <w:pPr>
        <w:spacing w:line="360" w:lineRule="auto"/>
        <w:ind w:firstLine="425"/>
      </w:pPr>
      <w:r>
        <w:rPr>
          <w:sz w:val="28"/>
        </w:rPr>
        <w:t>小学生的运动技能对于他们的身心发展至关重要。通过持久力和耐力的锻炼，小学生能够保持精力充沛；通过灵活性、敏捷性和平衡力的培养，小学生能够在各类运动中表现更加出色；通过协调性的培养，小学生能够增强团队合作精神；通过力量训练，小学生能够拥有强壮的身体。为了提高小学生的运动技能和身体素质，学校和家长可以共同努力，为小学生提供各种各样的运动和锻炼的机会，帮助他们全面发展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hAnsi="Times New Roman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2013-12-23T23:15:00Z</dcterms:created>
  <dcterms:modified xsi:type="dcterms:W3CDTF">2013-12-23T23:15:00Z</dcterms:modified>
  <cp:category/>
</cp:coreProperties>
</file>