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8DE3A2" w:themeColor="accent1" w:themeTint="66">
    <v:background id="_x0000_s2049">
      <v:fill type="gradient" on="t" color2="fill lighten(20)" focus="100%" focussize="0f,0f" focusposition="0f,0f" method="linear sigma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今日来园人数27人，</w:t>
      </w:r>
      <w:r>
        <w:rPr>
          <w:rFonts w:hint="eastAsia"/>
          <w:b/>
          <w:bCs/>
          <w:u w:val="single"/>
          <w:lang w:val="en-US" w:eastAsia="zh-CN"/>
        </w:rPr>
        <w:t>高文浩、巢熠阳、朱姝妍、程诺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《科学：夏天的雷雨》</w:t>
      </w:r>
    </w:p>
    <w:p>
      <w:p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这是一节认知类的科学活动。雷雨，又称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instrText xml:space="preserve"> HYPERLINK "http://baike.baidu.com/view/42748.htm" \t "_blank" </w:instrTex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雷阵雨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，是夏季常常出现的伴有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instrText xml:space="preserve"> HYPERLINK "http://baike.baidu.com/view/79219.htm" \t "_blank" </w:instrTex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雷电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的降雨现象。下雷阵雨之前一般会乌云密布、天空昏暗，并伴随有大风；雷阵雨的雨点很大，来势凶猛，不像春雨那样淅淅沥沥，还会有轰隆隆的雷声，但是雷阵雨来得快，去得也快，一天、半天甚至半小时后就停了，有时雨停后还会伴有彩虹。因为下雷雨的时候会打雷，所以雷雨天还存在很多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通过图片和回忆，发现雷雨过程的自然现象，获取有关雷雨的具体经验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陈盼、陈雨航、张砚钧、方雅颂、叶歆雅、柳晨熙、缪欣妍、杨芷若、周扬、</w:t>
      </w:r>
      <w:r>
        <w:rPr>
          <w:rFonts w:hint="default"/>
          <w:b/>
          <w:bCs/>
          <w:u w:val="single"/>
          <w:lang w:eastAsia="zh-CN"/>
        </w:rPr>
        <w:t>李宇涵、</w:t>
      </w:r>
      <w:r>
        <w:rPr>
          <w:rFonts w:hint="eastAsia"/>
          <w:b/>
          <w:bCs/>
          <w:u w:val="single"/>
          <w:lang w:val="en-US" w:eastAsia="zh-CN"/>
        </w:rPr>
        <w:t>王钧逸、吉思远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2pt;margin-top:9.85pt;height:1.7pt;width:511.5pt;z-index:251662336;mso-width-relative:page;mso-height-relative:page;" filled="f" stroked="t" coordsize="21600,21600" o:gfxdata="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QK3LtcAAAAIAQAADwAAAAAAAAABACAAAAAiAAAAZHJzL2Rvd25yZXYueG1sUEsBAhQA&#10;FAAAAAgAh07iQH1ssHHzAQAAwwMAAA4AAAAAAAAAAQAgAAAAJgEAAGRycy9lMm9Eb2MueG1sUEsF&#10;BgAAAAAGAAYAWQEAAIs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今天的早点是牛奶、奶味方块。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0288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花生饭、茄汁龙利鱼、蚝油生菜和裙带菜豆腐汤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85725</wp:posOffset>
                </wp:positionV>
                <wp:extent cx="6496050" cy="21590"/>
                <wp:effectExtent l="0" t="6350" r="6350" b="1016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2.65pt;margin-top:6.75pt;height:1.7pt;width:511.5pt;z-index:251663360;mso-width-relative:page;mso-height-relative:page;" filled="f" stroked="t" coordsize="21600,21600" o:gfxdata="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17cW2QAAAAkBAAAPAAAAAAAAAAEAIAAAACIAAABkcnMvZG93bnJldi54bWxQSwEC&#10;FAAUAAAACACHTuJAtI0Xe/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朱姝妍、王钧逸、欧阳悦、吉思远、万灵杰、郑雅姝。</w:t>
      </w:r>
    </w:p>
    <w:p>
      <w:pPr>
        <w:autoSpaceDN w:val="0"/>
        <w:spacing w:line="300" w:lineRule="exact"/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蒋绍文、王钧逸、欧阳悦、吉思远、万灵杰、郑雅姝、钱宣妤。</w:t>
      </w:r>
    </w:p>
    <w:p>
      <w:pPr>
        <w:autoSpaceDN w:val="0"/>
        <w:spacing w:line="300" w:lineRule="exact"/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90170</wp:posOffset>
                </wp:positionV>
                <wp:extent cx="6496050" cy="21590"/>
                <wp:effectExtent l="0" t="6350" r="635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35pt;margin-top:7.1pt;height:1.7pt;width:511.5pt;z-index:251664384;mso-width-relative:page;mso-height-relative:page;" filled="f" stroked="t" coordsize="21600,21600" o:gfxdata="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uJiDtkAAAAJAQAADwAAAAAAAAABACAAAAAiAAAAZHJzL2Rvd25yZXYueG1sUEsBAhQA&#10;FAAAAAgAh07iQLpBD3XxAQAAwQMAAA4AAAAAAAAAAQAgAAAAKAEAAGRycy9lMm9Eb2MueG1sUEsF&#10;BgAAAAAGAAYAWQEAAIs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b w:val="0"/>
          <w:bCs w:val="0"/>
          <w:lang w:val="en-US" w:eastAsia="zh-CN"/>
        </w:rPr>
        <w:t>1.请大家注意幼儿水杯内水的温度，个别幼儿是开水，请大家谨防幼儿烫伤，感谢您的配合！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760" w:right="1800" w:bottom="3798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C815F7-B339-4792-BCCD-5C566625A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旗黑-55简">
    <w:panose1 w:val="00020600040101010101"/>
    <w:charset w:val="80"/>
    <w:family w:val="roman"/>
    <w:pitch w:val="default"/>
    <w:sig w:usb0="A00002BF" w:usb1="18CF7CFA" w:usb2="00000016" w:usb3="00000000" w:csb0="40020001" w:csb1="C0D60000"/>
    <w:embedRegular r:id="rId2" w:fontKey="{73CFA3D8-EB52-4D05-AABA-427B963873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rPr>
        <w:color w:val="262626" w:themeColor="text1" w:themeTint="D9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60310" cy="10692130"/>
          <wp:effectExtent l="0" t="0" r="8890" b="1270"/>
          <wp:wrapNone/>
          <wp:docPr id="2" name="图片 2" descr="背景@3x111"/>
          <wp:cNvGraphicFramePr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docerheaderfootertag" s:val="background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背景@3x111"/>
                  <pic:cNvPicPr/>
                </pic:nvPicPr>
                <pic:blipFill>
                  <a:blip r:embed="rId1"/>
                  <a:srcRect l="4690" t="1372" r="13522" b="2304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60E84"/>
    <w:multiLevelType w:val="multilevel"/>
    <w:tmpl w:val="C4260E84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2" w:tentative="0">
      <w:start w:val="1"/>
      <w:numFmt w:val="decimal"/>
      <w:pStyle w:val="5"/>
      <w:suff w:val="nothing"/>
      <w:lvlText w:val="(%3) 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3" w:tentative="0">
      <w:start w:val="1"/>
      <w:numFmt w:val="upperLetter"/>
      <w:pStyle w:val="6"/>
      <w:suff w:val="nothing"/>
      <w:lvlText w:val="%4 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4" w:tentative="0">
      <w:start w:val="1"/>
      <w:numFmt w:val="decimal"/>
      <w:pStyle w:val="7"/>
      <w:suff w:val="nothing"/>
      <w:lvlText w:val="%5）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5" w:tentative="0">
      <w:start w:val="1"/>
      <w:numFmt w:val="lowerLetter"/>
      <w:pStyle w:val="8"/>
      <w:suff w:val="nothing"/>
      <w:lvlText w:val="%6．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6" w:tentative="0">
      <w:start w:val="1"/>
      <w:numFmt w:val="lowerLetter"/>
      <w:pStyle w:val="9"/>
      <w:suff w:val="nothing"/>
      <w:lvlText w:val="%7）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7" w:tentative="0">
      <w:start w:val="1"/>
      <w:numFmt w:val="lowerRoman"/>
      <w:pStyle w:val="10"/>
      <w:suff w:val="nothing"/>
      <w:lvlText w:val="%8 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  <w:lvl w:ilvl="8" w:tentative="0">
      <w:start w:val="1"/>
      <w:numFmt w:val="lowerRoman"/>
      <w:pStyle w:val="11"/>
      <w:suff w:val="nothing"/>
      <w:lvlText w:val="%9) "/>
      <w:lvlJc w:val="left"/>
      <w:pPr>
        <w:tabs>
          <w:tab w:val="left" w:pos="0"/>
        </w:tabs>
        <w:ind w:left="0" w:firstLine="0"/>
      </w:pPr>
      <w:rPr>
        <w:rFonts w:hint="eastAsia" w:ascii="汉仪旗黑-55简" w:hAnsi="汉仪旗黑-55简" w:eastAsia="汉仪旗黑-55简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7F85F2D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8F90AF7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BC3EF9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19C66DD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C92930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412A8D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qFormat="1" w:unhideWhenUsed="0" w:uiPriority="99" w:name="Placeholder Text"/>
    <w:lsdException w:qFormat="1" w:unhideWhenUsed="0" w:uiPriority="99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88" w:lineRule="auto"/>
      <w:ind w:firstLine="1041" w:firstLineChars="200"/>
      <w:outlineLvl w:val="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1"/>
    <w:next w:val="1"/>
    <w:autoRedefine/>
    <w:qFormat/>
    <w:uiPriority w:val="9"/>
    <w:pPr>
      <w:keepNext/>
      <w:keepLines/>
      <w:numPr>
        <w:ilvl w:val="0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0"/>
    </w:pPr>
    <w:rPr>
      <w:rFonts w:ascii="汉仪旗黑-55简" w:hAnsi="汉仪旗黑-55简" w:eastAsia="汉仪旗黑-55简" w:cs="Times New Roman"/>
      <w:b/>
      <w:bCs/>
      <w:snapToGrid w:val="0"/>
      <w:color w:val="262626" w:themeColor="text1" w:themeTint="D9"/>
      <w:kern w:val="0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">
    <w:name w:val="heading 2"/>
    <w:next w:val="1"/>
    <w:autoRedefine/>
    <w:unhideWhenUsed/>
    <w:qFormat/>
    <w:uiPriority w:val="9"/>
    <w:pPr>
      <w:numPr>
        <w:ilvl w:val="1"/>
        <w:numId w:val="1"/>
      </w:numPr>
      <w:tabs>
        <w:tab w:val="clear" w:pos="0"/>
      </w:tabs>
      <w:bidi w:val="0"/>
      <w:adjustRightInd w:val="0"/>
      <w:snapToGrid w:val="0"/>
      <w:spacing w:before="50" w:beforeLines="50" w:line="288" w:lineRule="auto"/>
      <w:ind w:left="0" w:leftChars="0" w:firstLine="0" w:firstLineChars="0"/>
      <w:outlineLvl w:val="1"/>
    </w:pPr>
    <w:rPr>
      <w:rFonts w:ascii="汉仪旗黑-55简" w:hAnsi="汉仪旗黑-55简" w:eastAsia="汉仪旗黑-55简" w:cs="Times New Roman"/>
      <w:b/>
      <w:bCs/>
      <w:color w:val="262626" w:themeColor="text1" w:themeTint="D9"/>
      <w:kern w:val="2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">
    <w:name w:val="heading 3"/>
    <w:next w:val="1"/>
    <w:autoRedefine/>
    <w:unhideWhenUsed/>
    <w:qFormat/>
    <w:uiPriority w:val="9"/>
    <w:pPr>
      <w:numPr>
        <w:ilvl w:val="2"/>
        <w:numId w:val="1"/>
      </w:numPr>
      <w:bidi w:val="0"/>
      <w:adjustRightInd w:val="0"/>
      <w:snapToGrid w:val="0"/>
      <w:spacing w:before="50" w:beforeLines="50" w:line="288" w:lineRule="auto"/>
      <w:ind w:left="0" w:leftChars="0" w:firstLine="0" w:firstLineChars="0"/>
      <w:outlineLvl w:val="2"/>
    </w:pPr>
    <w:rPr>
      <w:rFonts w:ascii="汉仪旗黑-55简" w:hAnsi="汉仪旗黑-55简" w:eastAsia="汉仪旗黑-55简" w:cs="Times New Roman"/>
      <w:b/>
      <w:bCs/>
      <w:color w:val="262626" w:themeColor="text1" w:themeTint="D9"/>
      <w:kern w:val="2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">
    <w:name w:val="heading 4"/>
    <w:next w:val="1"/>
    <w:autoRedefine/>
    <w:unhideWhenUsed/>
    <w:qFormat/>
    <w:uiPriority w:val="9"/>
    <w:pPr>
      <w:numPr>
        <w:ilvl w:val="3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3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">
    <w:name w:val="heading 5"/>
    <w:next w:val="1"/>
    <w:autoRedefine/>
    <w:unhideWhenUsed/>
    <w:qFormat/>
    <w:uiPriority w:val="9"/>
    <w:pPr>
      <w:numPr>
        <w:ilvl w:val="4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4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6"/>
    <w:next w:val="1"/>
    <w:autoRedefine/>
    <w:unhideWhenUsed/>
    <w:qFormat/>
    <w:uiPriority w:val="0"/>
    <w:pPr>
      <w:numPr>
        <w:ilvl w:val="5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5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7"/>
    <w:next w:val="1"/>
    <w:autoRedefine/>
    <w:unhideWhenUsed/>
    <w:qFormat/>
    <w:uiPriority w:val="0"/>
    <w:pPr>
      <w:numPr>
        <w:ilvl w:val="6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6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8"/>
    <w:next w:val="1"/>
    <w:autoRedefine/>
    <w:unhideWhenUsed/>
    <w:qFormat/>
    <w:uiPriority w:val="0"/>
    <w:pPr>
      <w:numPr>
        <w:ilvl w:val="7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7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next w:val="1"/>
    <w:autoRedefine/>
    <w:unhideWhenUsed/>
    <w:qFormat/>
    <w:uiPriority w:val="0"/>
    <w:pPr>
      <w:numPr>
        <w:ilvl w:val="8"/>
        <w:numId w:val="1"/>
      </w:numPr>
      <w:tabs>
        <w:tab w:val="clear" w:pos="0"/>
      </w:tabs>
      <w:adjustRightInd w:val="0"/>
      <w:snapToGrid w:val="0"/>
      <w:spacing w:before="50" w:beforeLines="50" w:line="288" w:lineRule="auto"/>
      <w:outlineLvl w:val="8"/>
    </w:pPr>
    <w:rPr>
      <w:rFonts w:ascii="汉仪旗黑-55简" w:hAnsi="汉仪旗黑-55简" w:eastAsia="汉仪旗黑-55简" w:cs="Times New Roman"/>
      <w:b/>
      <w:bCs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  <w:rPr>
      <w:rFonts w:ascii="汉仪旗黑-55简" w:hAnsi="汉仪旗黑-55简" w:eastAsia="汉仪旗黑-55简" w:cs="Times New Roman"/>
      <w:szCs w:val="24"/>
    </w:rPr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1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50" w:beforeLines="50" w:after="50" w:afterLines="50"/>
    </w:pPr>
    <w:rPr>
      <w:rFonts w:ascii="汉仪旗黑-55简" w:hAnsi="汉仪旗黑-55简" w:eastAsia="汉仪旗黑-55简" w:cs="Times New Roman"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paragraph" w:styleId="12">
    <w:name w:val="List 3"/>
    <w:basedOn w:val="1"/>
    <w:autoRedefine/>
    <w:qFormat/>
    <w:uiPriority w:val="0"/>
    <w:pPr>
      <w:ind w:left="100" w:leftChars="400" w:hanging="200" w:hanging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4">
    <w:name w:val="List Number 2"/>
    <w:basedOn w:val="1"/>
    <w:autoRedefine/>
    <w:qFormat/>
    <w:uiPriority w:val="0"/>
    <w:pPr>
      <w:numPr>
        <w:ilvl w:val="0"/>
        <w:numId w:val="2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6">
    <w:name w:val="Note Heading"/>
    <w:basedOn w:val="1"/>
    <w:next w:val="1"/>
    <w:link w:val="393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List Bullet 4"/>
    <w:basedOn w:val="1"/>
    <w:autoRedefine/>
    <w:qFormat/>
    <w:uiPriority w:val="0"/>
    <w:pPr>
      <w:numPr>
        <w:ilvl w:val="0"/>
        <w:numId w:val="3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8">
    <w:name w:val="index 8"/>
    <w:basedOn w:val="1"/>
    <w:next w:val="1"/>
    <w:autoRedefine/>
    <w:qFormat/>
    <w:uiPriority w:val="0"/>
    <w:pPr>
      <w:ind w:left="1400" w:leftChars="14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9">
    <w:name w:val="E-mail Signature"/>
    <w:basedOn w:val="1"/>
    <w:link w:val="270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0">
    <w:name w:val="List Number"/>
    <w:basedOn w:val="1"/>
    <w:autoRedefine/>
    <w:qFormat/>
    <w:uiPriority w:val="0"/>
    <w:pPr>
      <w:numPr>
        <w:ilvl w:val="0"/>
        <w:numId w:val="4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1">
    <w:name w:val="Normal Indent"/>
    <w:basedOn w:val="1"/>
    <w:autoRedefine/>
    <w:qFormat/>
    <w:uiPriority w:val="0"/>
    <w:pPr>
      <w:ind w:firstLine="420" w:firstLine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2">
    <w:name w:val="caption"/>
    <w:basedOn w:val="1"/>
    <w:next w:val="1"/>
    <w:autoRedefine/>
    <w:unhideWhenUsed/>
    <w:qFormat/>
    <w:uiPriority w:val="0"/>
    <w:rPr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4">
    <w:name w:val="List Bullet"/>
    <w:basedOn w:val="1"/>
    <w:autoRedefine/>
    <w:qFormat/>
    <w:uiPriority w:val="0"/>
    <w:pPr>
      <w:numPr>
        <w:ilvl w:val="0"/>
        <w:numId w:val="5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5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6">
    <w:name w:val="Document Map"/>
    <w:basedOn w:val="1"/>
    <w:link w:val="375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18"/>
      <w:szCs w:val="18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8">
    <w:name w:val="annotation text"/>
    <w:basedOn w:val="1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9">
    <w:name w:val="index 6"/>
    <w:basedOn w:val="1"/>
    <w:next w:val="1"/>
    <w:autoRedefine/>
    <w:qFormat/>
    <w:uiPriority w:val="0"/>
    <w:pPr>
      <w:ind w:left="1000" w:leftChars="10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0">
    <w:name w:val="Salutation"/>
    <w:basedOn w:val="1"/>
    <w:next w:val="1"/>
    <w:autoRedefine/>
    <w:qFormat/>
    <w:uiPriority w:val="0"/>
    <w:pPr>
      <w:spacing w:after="50" w:afterLines="50" w:line="240" w:lineRule="auto"/>
      <w:ind w:firstLine="0" w:firstLineChars="0"/>
    </w:pPr>
    <w:rPr>
      <w:sz w:val="28"/>
      <w:szCs w:val="28"/>
    </w:rPr>
  </w:style>
  <w:style w:type="paragraph" w:styleId="31">
    <w:name w:val="Body Text 3"/>
    <w:basedOn w:val="1"/>
    <w:link w:val="386"/>
    <w:autoRedefine/>
    <w:qFormat/>
    <w:uiPriority w:val="0"/>
    <w:pPr>
      <w:spacing w:after="120"/>
    </w:pPr>
    <w:rPr>
      <w:rFonts w:ascii="汉仪旗黑-55简" w:hAnsi="汉仪旗黑-55简" w:eastAsia="汉仪旗黑-55简" w:cs="Times New Roman"/>
      <w:color w:val="262626" w:themeColor="text1" w:themeTint="D9"/>
      <w:sz w:val="16"/>
      <w:szCs w:val="16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2">
    <w:name w:val="Closing"/>
    <w:basedOn w:val="1"/>
    <w:link w:val="272"/>
    <w:autoRedefine/>
    <w:qFormat/>
    <w:uiPriority w:val="0"/>
    <w:pPr>
      <w:ind w:left="100" w:leftChars="21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3">
    <w:name w:val="List Bullet 3"/>
    <w:basedOn w:val="1"/>
    <w:autoRedefine/>
    <w:qFormat/>
    <w:uiPriority w:val="0"/>
    <w:pPr>
      <w:numPr>
        <w:ilvl w:val="0"/>
        <w:numId w:val="6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4">
    <w:name w:val="Body Text"/>
    <w:basedOn w:val="1"/>
    <w:link w:val="387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5">
    <w:name w:val="Body Text Indent"/>
    <w:basedOn w:val="1"/>
    <w:link w:val="389"/>
    <w:autoRedefine/>
    <w:qFormat/>
    <w:uiPriority w:val="0"/>
    <w:pPr>
      <w:spacing w:after="120"/>
      <w:ind w:left="420" w:leftChars="2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6">
    <w:name w:val="List Number 3"/>
    <w:basedOn w:val="1"/>
    <w:autoRedefine/>
    <w:qFormat/>
    <w:uiPriority w:val="0"/>
    <w:pPr>
      <w:numPr>
        <w:ilvl w:val="0"/>
        <w:numId w:val="7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9">
    <w:name w:val="Block Text"/>
    <w:basedOn w:val="1"/>
    <w:autoRedefine/>
    <w:qFormat/>
    <w:uiPriority w:val="0"/>
    <w:pPr>
      <w:spacing w:after="120"/>
      <w:ind w:left="1440" w:leftChars="700" w:right="1440" w:rightChars="7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0">
    <w:name w:val="List Bullet 2"/>
    <w:basedOn w:val="1"/>
    <w:autoRedefine/>
    <w:qFormat/>
    <w:uiPriority w:val="0"/>
    <w:pPr>
      <w:numPr>
        <w:ilvl w:val="0"/>
        <w:numId w:val="8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1">
    <w:name w:val="HTML Address"/>
    <w:basedOn w:val="1"/>
    <w:link w:val="266"/>
    <w:autoRedefine/>
    <w:qFormat/>
    <w:uiPriority w:val="0"/>
    <w:rPr>
      <w:rFonts w:ascii="汉仪旗黑-55简" w:hAnsi="汉仪旗黑-55简" w:eastAsia="汉仪旗黑-55简" w:cs="Times New Roman"/>
      <w:i/>
      <w:iCs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2">
    <w:name w:val="index 4"/>
    <w:basedOn w:val="1"/>
    <w:next w:val="1"/>
    <w:autoRedefine/>
    <w:qFormat/>
    <w:uiPriority w:val="0"/>
    <w:pPr>
      <w:ind w:left="600" w:leftChars="6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toc 3"/>
    <w:basedOn w:val="1"/>
    <w:next w:val="1"/>
    <w:autoRedefine/>
    <w:qFormat/>
    <w:uiPriority w:val="0"/>
    <w:pPr>
      <w:ind w:left="840" w:leftChars="4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Plain Text"/>
    <w:basedOn w:val="1"/>
    <w:link w:val="269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Bullet 5"/>
    <w:basedOn w:val="1"/>
    <w:autoRedefine/>
    <w:qFormat/>
    <w:uiPriority w:val="0"/>
    <w:pPr>
      <w:numPr>
        <w:ilvl w:val="0"/>
        <w:numId w:val="9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Number 4"/>
    <w:basedOn w:val="1"/>
    <w:autoRedefine/>
    <w:qFormat/>
    <w:uiPriority w:val="0"/>
    <w:pPr>
      <w:numPr>
        <w:ilvl w:val="0"/>
        <w:numId w:val="10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toc 8"/>
    <w:basedOn w:val="1"/>
    <w:next w:val="1"/>
    <w:autoRedefine/>
    <w:qFormat/>
    <w:uiPriority w:val="0"/>
    <w:pPr>
      <w:ind w:left="2940" w:leftChars="14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9">
    <w:name w:val="index 3"/>
    <w:basedOn w:val="1"/>
    <w:next w:val="1"/>
    <w:autoRedefine/>
    <w:qFormat/>
    <w:uiPriority w:val="0"/>
    <w:pPr>
      <w:ind w:left="400" w:leftChars="4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0">
    <w:name w:val="Date"/>
    <w:basedOn w:val="51"/>
    <w:next w:val="1"/>
    <w:autoRedefine/>
    <w:qFormat/>
    <w:uiPriority w:val="0"/>
    <w:pPr>
      <w:ind w:firstLine="0" w:firstLineChars="0"/>
    </w:pPr>
  </w:style>
  <w:style w:type="paragraph" w:styleId="51">
    <w:name w:val="Signature"/>
    <w:basedOn w:val="1"/>
    <w:autoRedefine/>
    <w:qFormat/>
    <w:uiPriority w:val="0"/>
    <w:pPr>
      <w:spacing w:before="50" w:beforeLines="50" w:line="240" w:lineRule="auto"/>
      <w:ind w:firstLine="0" w:firstLineChars="0"/>
      <w:jc w:val="right"/>
    </w:pPr>
  </w:style>
  <w:style w:type="paragraph" w:styleId="52">
    <w:name w:val="Body Text Indent 2"/>
    <w:basedOn w:val="1"/>
    <w:link w:val="391"/>
    <w:autoRedefine/>
    <w:qFormat/>
    <w:uiPriority w:val="0"/>
    <w:pPr>
      <w:spacing w:after="120" w:line="480" w:lineRule="auto"/>
      <w:ind w:left="420" w:leftChars="2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3">
    <w:name w:val="endnote text"/>
    <w:basedOn w:val="1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4">
    <w:name w:val="List Continue 5"/>
    <w:basedOn w:val="1"/>
    <w:autoRedefine/>
    <w:qFormat/>
    <w:uiPriority w:val="0"/>
    <w:pPr>
      <w:spacing w:after="120"/>
      <w:ind w:left="2100" w:leftChars="10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5">
    <w:name w:val="Balloon Text"/>
    <w:basedOn w:val="1"/>
    <w:link w:val="252"/>
    <w:autoRedefine/>
    <w:qFormat/>
    <w:uiPriority w:val="0"/>
    <w:pPr>
      <w:spacing w:before="156" w:after="156"/>
    </w:pPr>
    <w:rPr>
      <w:sz w:val="18"/>
      <w:szCs w:val="18"/>
    </w:rPr>
  </w:style>
  <w:style w:type="paragraph" w:styleId="56">
    <w:name w:val="footer"/>
    <w:basedOn w:val="1"/>
    <w:link w:val="250"/>
    <w:autoRedefine/>
    <w:qFormat/>
    <w:uiPriority w:val="0"/>
    <w:pPr>
      <w:tabs>
        <w:tab w:val="center" w:pos="4153"/>
        <w:tab w:val="right" w:pos="8306"/>
      </w:tabs>
    </w:pPr>
    <w:rPr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7">
    <w:name w:val="envelope return"/>
    <w:basedOn w:val="1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8">
    <w:name w:val="header"/>
    <w:basedOn w:val="1"/>
    <w:link w:val="24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  <w:szCs w:val="18"/>
    </w:rPr>
  </w:style>
  <w:style w:type="paragraph" w:styleId="59">
    <w:name w:val="toc 1"/>
    <w:basedOn w:val="1"/>
    <w:next w:val="1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1">
    <w:name w:val="toc 4"/>
    <w:basedOn w:val="1"/>
    <w:next w:val="1"/>
    <w:autoRedefine/>
    <w:qFormat/>
    <w:uiPriority w:val="0"/>
    <w:pPr>
      <w:ind w:left="1260" w:leftChars="6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2">
    <w:name w:val="index heading"/>
    <w:basedOn w:val="1"/>
    <w:next w:val="63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3">
    <w:name w:val="index 1"/>
    <w:basedOn w:val="1"/>
    <w:next w:val="1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4">
    <w:name w:val="Subtitle"/>
    <w:next w:val="1"/>
    <w:autoRedefine/>
    <w:qFormat/>
    <w:uiPriority w:val="0"/>
    <w:pPr>
      <w:adjustRightInd w:val="0"/>
      <w:snapToGrid w:val="0"/>
      <w:spacing w:after="50" w:afterLines="50" w:line="288" w:lineRule="auto"/>
      <w:jc w:val="center"/>
      <w:outlineLvl w:val="1"/>
    </w:pPr>
    <w:rPr>
      <w:rFonts w:ascii="汉仪旗黑-55简" w:hAnsi="汉仪旗黑-55简" w:eastAsia="汉仪旗黑-55简" w:cs="Times New Roman"/>
      <w:color w:val="262626" w:themeColor="text1" w:themeTint="D9"/>
      <w:kern w:val="28"/>
      <w:sz w:val="32"/>
      <w:szCs w:val="32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5">
    <w:name w:val="List Number 5"/>
    <w:basedOn w:val="1"/>
    <w:autoRedefine/>
    <w:qFormat/>
    <w:uiPriority w:val="0"/>
    <w:pPr>
      <w:numPr>
        <w:ilvl w:val="0"/>
        <w:numId w:val="11"/>
      </w:numPr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6">
    <w:name w:val="List"/>
    <w:basedOn w:val="1"/>
    <w:autoRedefine/>
    <w:qFormat/>
    <w:uiPriority w:val="0"/>
    <w:pPr>
      <w:ind w:left="200" w:hanging="200" w:hanging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7">
    <w:name w:val="footnote text"/>
    <w:basedOn w:val="1"/>
    <w:autoRedefine/>
    <w:qFormat/>
    <w:uiPriority w:val="0"/>
    <w:pPr>
      <w:spacing w:before="156" w:after="156"/>
    </w:pPr>
    <w:rPr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8">
    <w:name w:val="toc 6"/>
    <w:basedOn w:val="1"/>
    <w:next w:val="1"/>
    <w:autoRedefine/>
    <w:qFormat/>
    <w:uiPriority w:val="0"/>
    <w:pPr>
      <w:ind w:left="2100" w:leftChars="10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9">
    <w:name w:val="List 5"/>
    <w:basedOn w:val="1"/>
    <w:autoRedefine/>
    <w:qFormat/>
    <w:uiPriority w:val="0"/>
    <w:pPr>
      <w:ind w:left="100" w:leftChars="800" w:hanging="200" w:hanging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0">
    <w:name w:val="Body Text Indent 3"/>
    <w:basedOn w:val="1"/>
    <w:link w:val="392"/>
    <w:autoRedefine/>
    <w:qFormat/>
    <w:uiPriority w:val="0"/>
    <w:pPr>
      <w:spacing w:after="120"/>
      <w:ind w:left="420" w:leftChars="200"/>
    </w:pPr>
    <w:rPr>
      <w:rFonts w:ascii="汉仪旗黑-55简" w:hAnsi="汉仪旗黑-55简" w:eastAsia="汉仪旗黑-55简" w:cs="Times New Roman"/>
      <w:color w:val="262626" w:themeColor="text1" w:themeTint="D9"/>
      <w:sz w:val="16"/>
      <w:szCs w:val="16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1">
    <w:name w:val="index 7"/>
    <w:basedOn w:val="1"/>
    <w:next w:val="1"/>
    <w:autoRedefine/>
    <w:qFormat/>
    <w:uiPriority w:val="0"/>
    <w:pPr>
      <w:ind w:left="1200" w:leftChars="1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2">
    <w:name w:val="index 9"/>
    <w:basedOn w:val="1"/>
    <w:next w:val="1"/>
    <w:autoRedefine/>
    <w:qFormat/>
    <w:uiPriority w:val="0"/>
    <w:pPr>
      <w:ind w:left="1600" w:leftChars="16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3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4">
    <w:name w:val="toc 2"/>
    <w:basedOn w:val="1"/>
    <w:next w:val="1"/>
    <w:autoRedefine/>
    <w:qFormat/>
    <w:uiPriority w:val="0"/>
    <w:pPr>
      <w:ind w:left="420" w:left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6">
    <w:name w:val="Body Text 2"/>
    <w:basedOn w:val="1"/>
    <w:link w:val="385"/>
    <w:autoRedefine/>
    <w:qFormat/>
    <w:uiPriority w:val="0"/>
    <w:pPr>
      <w:spacing w:after="120" w:line="480" w:lineRule="auto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9">
    <w:name w:val="Message Header"/>
    <w:basedOn w:val="1"/>
    <w:link w:val="382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:shd w:val="pct20" w:color="auto" w:fill="auto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0">
    <w:name w:val="HTML Preformatted"/>
    <w:basedOn w:val="1"/>
    <w:link w:val="267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1">
    <w:name w:val="Normal (Web)"/>
    <w:basedOn w:val="1"/>
    <w:autoRedefine/>
    <w:qFormat/>
    <w:uiPriority w:val="0"/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3">
    <w:name w:val="index 2"/>
    <w:basedOn w:val="1"/>
    <w:next w:val="1"/>
    <w:autoRedefine/>
    <w:qFormat/>
    <w:uiPriority w:val="0"/>
    <w:pPr>
      <w:ind w:left="200" w:left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4">
    <w:name w:val="Title"/>
    <w:autoRedefine/>
    <w:qFormat/>
    <w:uiPriority w:val="10"/>
    <w:pPr>
      <w:adjustRightInd w:val="0"/>
      <w:snapToGrid w:val="0"/>
      <w:spacing w:before="50" w:beforeLines="50" w:after="50" w:afterLines="50"/>
      <w:jc w:val="center"/>
      <w:outlineLvl w:val="0"/>
    </w:pPr>
    <w:rPr>
      <w:rFonts w:ascii="汉仪旗黑-55简" w:hAnsi="汉仪旗黑-55简" w:eastAsia="汉仪旗黑-55简" w:cs="Times New Roman"/>
      <w:b/>
      <w:bCs/>
      <w:color w:val="1F7C36" w:themeColor="accent1"/>
      <w:spacing w:val="11"/>
      <w:sz w:val="52"/>
      <w:szCs w:val="52"/>
      <w:u w:color="FAD563"/>
      <w:lang w:val="en-US" w:eastAsia="zh-CN" w:bidi="ar-SA"/>
      <w14:textFill>
        <w14:solidFill>
          <w14:schemeClr w14:val="accent1"/>
        </w14:solidFill>
      </w14:textFill>
    </w:rPr>
  </w:style>
  <w:style w:type="paragraph" w:styleId="85">
    <w:name w:val="annotation subject"/>
    <w:basedOn w:val="28"/>
    <w:next w:val="28"/>
    <w:autoRedefine/>
    <w:qFormat/>
    <w:uiPriority w:val="0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6">
    <w:name w:val="Body Text First Indent"/>
    <w:basedOn w:val="34"/>
    <w:link w:val="388"/>
    <w:autoRedefine/>
    <w:qFormat/>
    <w:uiPriority w:val="0"/>
    <w:pPr>
      <w:spacing w:after="120"/>
      <w:ind w:firstLine="420" w:firstLineChars="1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7">
    <w:name w:val="Body Text First Indent 2"/>
    <w:basedOn w:val="35"/>
    <w:link w:val="390"/>
    <w:autoRedefine/>
    <w:qFormat/>
    <w:uiPriority w:val="0"/>
    <w:pPr>
      <w:ind w:firstLine="420" w:firstLineChars="200"/>
    </w:pPr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Theme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autoRedefine/>
    <w:semiHidden/>
    <w:unhideWhenUsed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center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175D29" w:themeColor="accent1" w:themeShade="BF"/>
    </w:rPr>
    <w:tblPr>
      <w:tblBorders>
        <w:top w:val="single" w:color="1F7C36" w:themeColor="accent1" w:sz="8" w:space="0"/>
        <w:bottom w:val="single" w:color="1F7C3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F7C36" w:themeColor="accent1" w:sz="8" w:space="0"/>
          <w:left w:val="nil"/>
          <w:bottom w:val="single" w:color="1F7C36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F7C36" w:themeColor="accent1" w:sz="8" w:space="0"/>
          <w:left w:val="nil"/>
          <w:bottom w:val="single" w:color="1F7C36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C5" w:themeFill="accent1" w:themeFillTint="3F"/>
      </w:tcPr>
    </w:tblStylePr>
  </w:style>
  <w:style w:type="table" w:styleId="135">
    <w:name w:val="Light Shading Accent 2"/>
    <w:basedOn w:val="88"/>
    <w:autoRedefine/>
    <w:semiHidden/>
    <w:unhideWhenUsed/>
    <w:qFormat/>
    <w:uiPriority w:val="60"/>
    <w:rPr>
      <w:color w:val="CE4D08" w:themeColor="accent2" w:themeShade="BF"/>
    </w:rPr>
    <w:tblPr>
      <w:tblBorders>
        <w:top w:val="single" w:color="F76F26" w:themeColor="accent2" w:sz="8" w:space="0"/>
        <w:bottom w:val="single" w:color="F76F2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6F26" w:themeColor="accent2" w:sz="8" w:space="0"/>
          <w:left w:val="nil"/>
          <w:bottom w:val="single" w:color="F76F2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6F26" w:themeColor="accent2" w:sz="8" w:space="0"/>
          <w:left w:val="nil"/>
          <w:bottom w:val="single" w:color="F76F2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BC9" w:themeFill="accent2" w:themeFillTint="3F"/>
      </w:tcPr>
    </w:tblStylePr>
  </w:style>
  <w:style w:type="table" w:styleId="136">
    <w:name w:val="Light Shading Accent 3"/>
    <w:basedOn w:val="88"/>
    <w:autoRedefine/>
    <w:semiHidden/>
    <w:unhideWhenUsed/>
    <w:qFormat/>
    <w:uiPriority w:val="60"/>
    <w:rPr>
      <w:color w:val="D8A302" w:themeColor="accent3" w:themeShade="BF"/>
    </w:rPr>
    <w:tblPr>
      <w:tblBorders>
        <w:top w:val="single" w:color="FDC825" w:themeColor="accent3" w:sz="8" w:space="0"/>
        <w:bottom w:val="single" w:color="FDC82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DC825" w:themeColor="accent3" w:sz="8" w:space="0"/>
          <w:left w:val="nil"/>
          <w:bottom w:val="single" w:color="FDC82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DC825" w:themeColor="accent3" w:sz="8" w:space="0"/>
          <w:left w:val="nil"/>
          <w:bottom w:val="single" w:color="FDC82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3" w:themeFillTint="3F"/>
      </w:tcPr>
    </w:tblStylePr>
  </w:style>
  <w:style w:type="table" w:styleId="137">
    <w:name w:val="Light Shading Accent 4"/>
    <w:basedOn w:val="88"/>
    <w:autoRedefine/>
    <w:semiHidden/>
    <w:unhideWhenUsed/>
    <w:qFormat/>
    <w:uiPriority w:val="60"/>
    <w:rPr>
      <w:color w:val="9F2432" w:themeColor="accent4" w:themeShade="BF"/>
    </w:rPr>
    <w:tblPr>
      <w:tblBorders>
        <w:top w:val="single" w:color="D13345" w:themeColor="accent4" w:sz="8" w:space="0"/>
        <w:bottom w:val="single" w:color="D1334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13345" w:themeColor="accent4" w:sz="8" w:space="0"/>
          <w:left w:val="nil"/>
          <w:bottom w:val="single" w:color="D1334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13345" w:themeColor="accent4" w:sz="8" w:space="0"/>
          <w:left w:val="nil"/>
          <w:bottom w:val="single" w:color="D1334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D1" w:themeFill="accent4" w:themeFillTint="3F"/>
      </w:tcPr>
    </w:tblStylePr>
  </w:style>
  <w:style w:type="table" w:styleId="138">
    <w:name w:val="Light Shading Accent 5"/>
    <w:basedOn w:val="88"/>
    <w:autoRedefine/>
    <w:semiHidden/>
    <w:unhideWhenUsed/>
    <w:qFormat/>
    <w:uiPriority w:val="60"/>
    <w:rPr>
      <w:color w:val="199B84" w:themeColor="accent5" w:themeShade="BF"/>
    </w:rPr>
    <w:tblPr>
      <w:tblBorders>
        <w:top w:val="single" w:color="21CFB0" w:themeColor="accent5" w:sz="8" w:space="0"/>
        <w:bottom w:val="single" w:color="21CFB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CFB0" w:themeColor="accent5" w:sz="8" w:space="0"/>
          <w:left w:val="nil"/>
          <w:bottom w:val="single" w:color="21CFB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CFB0" w:themeColor="accent5" w:sz="8" w:space="0"/>
          <w:left w:val="nil"/>
          <w:bottom w:val="single" w:color="21CFB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5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F5ED" w:themeFill="accent5" w:themeFillTint="3F"/>
      </w:tcPr>
    </w:tblStylePr>
  </w:style>
  <w:style w:type="table" w:styleId="139">
    <w:name w:val="Light Shading Accent 6"/>
    <w:basedOn w:val="88"/>
    <w:autoRedefine/>
    <w:semiHidden/>
    <w:unhideWhenUsed/>
    <w:qFormat/>
    <w:uiPriority w:val="60"/>
    <w:rPr>
      <w:color w:val="BF0D69" w:themeColor="accent6" w:themeShade="BF"/>
    </w:rPr>
    <w:tblPr>
      <w:tblBorders>
        <w:top w:val="single" w:color="F0208C" w:themeColor="accent6" w:sz="8" w:space="0"/>
        <w:bottom w:val="single" w:color="F020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208C" w:themeColor="accent6" w:sz="8" w:space="0"/>
          <w:left w:val="nil"/>
          <w:bottom w:val="single" w:color="F0208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208C" w:themeColor="accent6" w:sz="8" w:space="0"/>
          <w:left w:val="nil"/>
          <w:bottom w:val="single" w:color="F0208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7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7E2" w:themeFill="accent6" w:themeFillTint="3F"/>
      </w:tcPr>
    </w:tblStylePr>
  </w:style>
  <w:style w:type="table" w:styleId="140">
    <w:name w:val="Light List"/>
    <w:basedOn w:val="88"/>
    <w:autoRedefine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autoRedefine/>
    <w:semiHidden/>
    <w:unhideWhenUsed/>
    <w:qFormat/>
    <w:uiPriority w:val="61"/>
    <w:tblPr>
      <w:tblBorders>
        <w:top w:val="single" w:color="1F7C36" w:themeColor="accent1" w:sz="8" w:space="0"/>
        <w:left w:val="single" w:color="1F7C36" w:themeColor="accent1" w:sz="8" w:space="0"/>
        <w:bottom w:val="single" w:color="1F7C36" w:themeColor="accent1" w:sz="8" w:space="0"/>
        <w:right w:val="single" w:color="1F7C3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F7C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F7C36" w:themeColor="accent1" w:sz="6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</w:tcBorders>
      </w:tcPr>
    </w:tblStylePr>
    <w:tblStylePr w:type="band1Horz"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</w:tcBorders>
      </w:tcPr>
    </w:tblStylePr>
  </w:style>
  <w:style w:type="table" w:styleId="142">
    <w:name w:val="Light List Accent 2"/>
    <w:basedOn w:val="88"/>
    <w:autoRedefine/>
    <w:semiHidden/>
    <w:unhideWhenUsed/>
    <w:qFormat/>
    <w:uiPriority w:val="61"/>
    <w:tblPr>
      <w:tblBorders>
        <w:top w:val="single" w:color="F76F26" w:themeColor="accent2" w:sz="8" w:space="0"/>
        <w:left w:val="single" w:color="F76F26" w:themeColor="accent2" w:sz="8" w:space="0"/>
        <w:bottom w:val="single" w:color="F76F26" w:themeColor="accent2" w:sz="8" w:space="0"/>
        <w:right w:val="single" w:color="F76F2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6F2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6F26" w:themeColor="accent2" w:sz="6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</w:tcBorders>
      </w:tcPr>
    </w:tblStylePr>
    <w:tblStylePr w:type="band1Horz"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</w:tcBorders>
      </w:tcPr>
    </w:tblStylePr>
  </w:style>
  <w:style w:type="table" w:styleId="143">
    <w:name w:val="Light List Accent 3"/>
    <w:basedOn w:val="88"/>
    <w:autoRedefine/>
    <w:semiHidden/>
    <w:unhideWhenUsed/>
    <w:qFormat/>
    <w:uiPriority w:val="61"/>
    <w:tblPr>
      <w:tblBorders>
        <w:top w:val="single" w:color="FDC825" w:themeColor="accent3" w:sz="8" w:space="0"/>
        <w:left w:val="single" w:color="FDC825" w:themeColor="accent3" w:sz="8" w:space="0"/>
        <w:bottom w:val="single" w:color="FDC825" w:themeColor="accent3" w:sz="8" w:space="0"/>
        <w:right w:val="single" w:color="FDC82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DC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825" w:themeColor="accent3" w:sz="6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</w:tcBorders>
      </w:tcPr>
    </w:tblStylePr>
    <w:tblStylePr w:type="band1Horz"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</w:tcBorders>
      </w:tcPr>
    </w:tblStylePr>
  </w:style>
  <w:style w:type="table" w:styleId="144">
    <w:name w:val="Light List Accent 4"/>
    <w:basedOn w:val="88"/>
    <w:autoRedefine/>
    <w:semiHidden/>
    <w:unhideWhenUsed/>
    <w:qFormat/>
    <w:uiPriority w:val="61"/>
    <w:tblPr>
      <w:tblBorders>
        <w:top w:val="single" w:color="D13345" w:themeColor="accent4" w:sz="8" w:space="0"/>
        <w:left w:val="single" w:color="D13345" w:themeColor="accent4" w:sz="8" w:space="0"/>
        <w:bottom w:val="single" w:color="D13345" w:themeColor="accent4" w:sz="8" w:space="0"/>
        <w:right w:val="single" w:color="D1334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133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13345" w:themeColor="accent4" w:sz="6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</w:tcBorders>
      </w:tcPr>
    </w:tblStylePr>
    <w:tblStylePr w:type="band1Horz"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</w:tcBorders>
      </w:tcPr>
    </w:tblStylePr>
  </w:style>
  <w:style w:type="table" w:styleId="145">
    <w:name w:val="Light List Accent 5"/>
    <w:basedOn w:val="88"/>
    <w:autoRedefine/>
    <w:semiHidden/>
    <w:unhideWhenUsed/>
    <w:qFormat/>
    <w:uiPriority w:val="61"/>
    <w:tblPr>
      <w:tblBorders>
        <w:top w:val="single" w:color="21CFB0" w:themeColor="accent5" w:sz="8" w:space="0"/>
        <w:left w:val="single" w:color="21CFB0" w:themeColor="accent5" w:sz="8" w:space="0"/>
        <w:bottom w:val="single" w:color="21CFB0" w:themeColor="accent5" w:sz="8" w:space="0"/>
        <w:right w:val="single" w:color="21CFB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1CFB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CFB0" w:themeColor="accent5" w:sz="6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</w:tcBorders>
      </w:tcPr>
    </w:tblStylePr>
    <w:tblStylePr w:type="band1Horz"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</w:tcBorders>
      </w:tcPr>
    </w:tblStylePr>
  </w:style>
  <w:style w:type="table" w:styleId="146">
    <w:name w:val="Light List Accent 6"/>
    <w:basedOn w:val="88"/>
    <w:autoRedefine/>
    <w:semiHidden/>
    <w:unhideWhenUsed/>
    <w:qFormat/>
    <w:uiPriority w:val="61"/>
    <w:tblPr>
      <w:tblBorders>
        <w:top w:val="single" w:color="F0208C" w:themeColor="accent6" w:sz="8" w:space="0"/>
        <w:left w:val="single" w:color="F0208C" w:themeColor="accent6" w:sz="8" w:space="0"/>
        <w:bottom w:val="single" w:color="F0208C" w:themeColor="accent6" w:sz="8" w:space="0"/>
        <w:right w:val="single" w:color="F0208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020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208C" w:themeColor="accent6" w:sz="6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</w:tcBorders>
      </w:tcPr>
    </w:tblStylePr>
    <w:tblStylePr w:type="band1Horz"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</w:tcBorders>
      </w:tcPr>
    </w:tblStylePr>
  </w:style>
  <w:style w:type="table" w:styleId="147">
    <w:name w:val="Light Grid"/>
    <w:basedOn w:val="88"/>
    <w:autoRedefine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autoRedefine/>
    <w:semiHidden/>
    <w:unhideWhenUsed/>
    <w:qFormat/>
    <w:uiPriority w:val="62"/>
    <w:tblPr>
      <w:tblBorders>
        <w:top w:val="single" w:color="1F7C36" w:themeColor="accent1" w:sz="8" w:space="0"/>
        <w:left w:val="single" w:color="1F7C36" w:themeColor="accent1" w:sz="8" w:space="0"/>
        <w:bottom w:val="single" w:color="1F7C36" w:themeColor="accent1" w:sz="8" w:space="0"/>
        <w:right w:val="single" w:color="1F7C36" w:themeColor="accent1" w:sz="8" w:space="0"/>
        <w:insideH w:val="single" w:color="1F7C36" w:themeColor="accent1" w:sz="8" w:space="0"/>
        <w:insideV w:val="single" w:color="1F7C36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18" w:space="0"/>
          <w:right w:val="single" w:color="1F7C36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F7C36" w:themeColor="accent1" w:sz="6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</w:tcBorders>
      </w:tcPr>
    </w:tblStylePr>
    <w:tblStylePr w:type="band1Vert"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</w:tcBorders>
        <w:shd w:val="clear" w:color="auto" w:fill="B8EDC5" w:themeFill="accent1" w:themeFillTint="3F"/>
      </w:tcPr>
    </w:tblStylePr>
    <w:tblStylePr w:type="band1Horz"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  <w:insideV w:val="single" w:sz="8" w:space="0"/>
        </w:tcBorders>
        <w:shd w:val="clear" w:color="auto" w:fill="B8EDC5" w:themeFill="accent1" w:themeFillTint="3F"/>
      </w:tcPr>
    </w:tblStylePr>
    <w:tblStylePr w:type="band2Horz">
      <w:tblPr/>
      <w:tcPr>
        <w:tcBorders>
          <w:top w:val="single" w:color="1F7C36" w:themeColor="accent1" w:sz="8" w:space="0"/>
          <w:left w:val="single" w:color="1F7C36" w:themeColor="accent1" w:sz="8" w:space="0"/>
          <w:bottom w:val="single" w:color="1F7C36" w:themeColor="accent1" w:sz="8" w:space="0"/>
          <w:right w:val="single" w:color="1F7C36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autoRedefine/>
    <w:semiHidden/>
    <w:unhideWhenUsed/>
    <w:qFormat/>
    <w:uiPriority w:val="62"/>
    <w:tblPr>
      <w:tblBorders>
        <w:top w:val="single" w:color="F76F26" w:themeColor="accent2" w:sz="8" w:space="0"/>
        <w:left w:val="single" w:color="F76F26" w:themeColor="accent2" w:sz="8" w:space="0"/>
        <w:bottom w:val="single" w:color="F76F26" w:themeColor="accent2" w:sz="8" w:space="0"/>
        <w:right w:val="single" w:color="F76F26" w:themeColor="accent2" w:sz="8" w:space="0"/>
        <w:insideH w:val="single" w:color="F76F26" w:themeColor="accent2" w:sz="8" w:space="0"/>
        <w:insideV w:val="single" w:color="F76F2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18" w:space="0"/>
          <w:right w:val="single" w:color="F76F26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6F26" w:themeColor="accent2" w:sz="6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</w:tcBorders>
      </w:tcPr>
    </w:tblStylePr>
    <w:tblStylePr w:type="band1Vert"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</w:tcBorders>
        <w:shd w:val="clear" w:color="auto" w:fill="FDDBC9" w:themeFill="accent2" w:themeFillTint="3F"/>
      </w:tcPr>
    </w:tblStylePr>
    <w:tblStylePr w:type="band1Horz"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  <w:insideV w:val="single" w:sz="8" w:space="0"/>
        </w:tcBorders>
        <w:shd w:val="clear" w:color="auto" w:fill="FDDBC9" w:themeFill="accent2" w:themeFillTint="3F"/>
      </w:tcPr>
    </w:tblStylePr>
    <w:tblStylePr w:type="band2Horz">
      <w:tblPr/>
      <w:tcPr>
        <w:tcBorders>
          <w:top w:val="single" w:color="F76F26" w:themeColor="accent2" w:sz="8" w:space="0"/>
          <w:left w:val="single" w:color="F76F26" w:themeColor="accent2" w:sz="8" w:space="0"/>
          <w:bottom w:val="single" w:color="F76F26" w:themeColor="accent2" w:sz="8" w:space="0"/>
          <w:right w:val="single" w:color="F76F26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autoRedefine/>
    <w:semiHidden/>
    <w:unhideWhenUsed/>
    <w:qFormat/>
    <w:uiPriority w:val="62"/>
    <w:tblPr>
      <w:tblBorders>
        <w:top w:val="single" w:color="FDC825" w:themeColor="accent3" w:sz="8" w:space="0"/>
        <w:left w:val="single" w:color="FDC825" w:themeColor="accent3" w:sz="8" w:space="0"/>
        <w:bottom w:val="single" w:color="FDC825" w:themeColor="accent3" w:sz="8" w:space="0"/>
        <w:right w:val="single" w:color="FDC825" w:themeColor="accent3" w:sz="8" w:space="0"/>
        <w:insideH w:val="single" w:color="FDC825" w:themeColor="accent3" w:sz="8" w:space="0"/>
        <w:insideV w:val="single" w:color="FDC82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18" w:space="0"/>
          <w:right w:val="single" w:color="FDC82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DC825" w:themeColor="accent3" w:sz="6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</w:tcBorders>
      </w:tcPr>
    </w:tblStylePr>
    <w:tblStylePr w:type="band1Vert"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</w:tcBorders>
        <w:shd w:val="clear" w:color="auto" w:fill="FEF1C9" w:themeFill="accent3" w:themeFillTint="3F"/>
      </w:tcPr>
    </w:tblStylePr>
    <w:tblStylePr w:type="band1Horz"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  <w:insideV w:val="single" w:sz="8" w:space="0"/>
        </w:tcBorders>
        <w:shd w:val="clear" w:color="auto" w:fill="FEF1C9" w:themeFill="accent3" w:themeFillTint="3F"/>
      </w:tcPr>
    </w:tblStylePr>
    <w:tblStylePr w:type="band2Horz">
      <w:tblPr/>
      <w:tcPr>
        <w:tcBorders>
          <w:top w:val="single" w:color="FDC825" w:themeColor="accent3" w:sz="8" w:space="0"/>
          <w:left w:val="single" w:color="FDC825" w:themeColor="accent3" w:sz="8" w:space="0"/>
          <w:bottom w:val="single" w:color="FDC825" w:themeColor="accent3" w:sz="8" w:space="0"/>
          <w:right w:val="single" w:color="FDC82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autoRedefine/>
    <w:semiHidden/>
    <w:unhideWhenUsed/>
    <w:qFormat/>
    <w:uiPriority w:val="62"/>
    <w:tblPr>
      <w:tblBorders>
        <w:top w:val="single" w:color="D13345" w:themeColor="accent4" w:sz="8" w:space="0"/>
        <w:left w:val="single" w:color="D13345" w:themeColor="accent4" w:sz="8" w:space="0"/>
        <w:bottom w:val="single" w:color="D13345" w:themeColor="accent4" w:sz="8" w:space="0"/>
        <w:right w:val="single" w:color="D13345" w:themeColor="accent4" w:sz="8" w:space="0"/>
        <w:insideH w:val="single" w:color="D13345" w:themeColor="accent4" w:sz="8" w:space="0"/>
        <w:insideV w:val="single" w:color="D1334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18" w:space="0"/>
          <w:right w:val="single" w:color="D13345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13345" w:themeColor="accent4" w:sz="6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</w:tcBorders>
      </w:tcPr>
    </w:tblStylePr>
    <w:tblStylePr w:type="band1Vert"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</w:tcBorders>
        <w:shd w:val="clear" w:color="auto" w:fill="F3CCD1" w:themeFill="accent4" w:themeFillTint="3F"/>
      </w:tcPr>
    </w:tblStylePr>
    <w:tblStylePr w:type="band1Horz"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  <w:insideV w:val="single" w:sz="8" w:space="0"/>
        </w:tcBorders>
        <w:shd w:val="clear" w:color="auto" w:fill="F3CCD1" w:themeFill="accent4" w:themeFillTint="3F"/>
      </w:tcPr>
    </w:tblStylePr>
    <w:tblStylePr w:type="band2Horz">
      <w:tblPr/>
      <w:tcPr>
        <w:tcBorders>
          <w:top w:val="single" w:color="D13345" w:themeColor="accent4" w:sz="8" w:space="0"/>
          <w:left w:val="single" w:color="D13345" w:themeColor="accent4" w:sz="8" w:space="0"/>
          <w:bottom w:val="single" w:color="D13345" w:themeColor="accent4" w:sz="8" w:space="0"/>
          <w:right w:val="single" w:color="D13345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autoRedefine/>
    <w:semiHidden/>
    <w:unhideWhenUsed/>
    <w:qFormat/>
    <w:uiPriority w:val="62"/>
    <w:tblPr>
      <w:tblBorders>
        <w:top w:val="single" w:color="21CFB0" w:themeColor="accent5" w:sz="8" w:space="0"/>
        <w:left w:val="single" w:color="21CFB0" w:themeColor="accent5" w:sz="8" w:space="0"/>
        <w:bottom w:val="single" w:color="21CFB0" w:themeColor="accent5" w:sz="8" w:space="0"/>
        <w:right w:val="single" w:color="21CFB0" w:themeColor="accent5" w:sz="8" w:space="0"/>
        <w:insideH w:val="single" w:color="21CFB0" w:themeColor="accent5" w:sz="8" w:space="0"/>
        <w:insideV w:val="single" w:color="21CFB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18" w:space="0"/>
          <w:right w:val="single" w:color="21CFB0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CFB0" w:themeColor="accent5" w:sz="6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</w:tcBorders>
      </w:tcPr>
    </w:tblStylePr>
    <w:tblStylePr w:type="band1Vert"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</w:tcBorders>
        <w:shd w:val="clear" w:color="auto" w:fill="C5F5ED" w:themeFill="accent5" w:themeFillTint="3F"/>
      </w:tcPr>
    </w:tblStylePr>
    <w:tblStylePr w:type="band1Horz"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  <w:insideV w:val="single" w:sz="8" w:space="0"/>
        </w:tcBorders>
        <w:shd w:val="clear" w:color="auto" w:fill="C5F5ED" w:themeFill="accent5" w:themeFillTint="3F"/>
      </w:tcPr>
    </w:tblStylePr>
    <w:tblStylePr w:type="band2Horz">
      <w:tblPr/>
      <w:tcPr>
        <w:tcBorders>
          <w:top w:val="single" w:color="21CFB0" w:themeColor="accent5" w:sz="8" w:space="0"/>
          <w:left w:val="single" w:color="21CFB0" w:themeColor="accent5" w:sz="8" w:space="0"/>
          <w:bottom w:val="single" w:color="21CFB0" w:themeColor="accent5" w:sz="8" w:space="0"/>
          <w:right w:val="single" w:color="21CFB0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autoRedefine/>
    <w:semiHidden/>
    <w:unhideWhenUsed/>
    <w:qFormat/>
    <w:uiPriority w:val="62"/>
    <w:tblPr>
      <w:tblBorders>
        <w:top w:val="single" w:color="F0208C" w:themeColor="accent6" w:sz="8" w:space="0"/>
        <w:left w:val="single" w:color="F0208C" w:themeColor="accent6" w:sz="8" w:space="0"/>
        <w:bottom w:val="single" w:color="F0208C" w:themeColor="accent6" w:sz="8" w:space="0"/>
        <w:right w:val="single" w:color="F0208C" w:themeColor="accent6" w:sz="8" w:space="0"/>
        <w:insideH w:val="single" w:color="F0208C" w:themeColor="accent6" w:sz="8" w:space="0"/>
        <w:insideV w:val="single" w:color="F0208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18" w:space="0"/>
          <w:right w:val="single" w:color="F0208C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208C" w:themeColor="accent6" w:sz="6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</w:tcBorders>
      </w:tcPr>
    </w:tblStylePr>
    <w:tblStylePr w:type="band1Vert"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</w:tcBorders>
        <w:shd w:val="clear" w:color="auto" w:fill="FBC7E2" w:themeFill="accent6" w:themeFillTint="3F"/>
      </w:tcPr>
    </w:tblStylePr>
    <w:tblStylePr w:type="band1Horz"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  <w:insideV w:val="single" w:sz="8" w:space="0"/>
        </w:tcBorders>
        <w:shd w:val="clear" w:color="auto" w:fill="FBC7E2" w:themeFill="accent6" w:themeFillTint="3F"/>
      </w:tcPr>
    </w:tblStylePr>
    <w:tblStylePr w:type="band2Horz">
      <w:tblPr/>
      <w:tcPr>
        <w:tcBorders>
          <w:top w:val="single" w:color="F0208C" w:themeColor="accent6" w:sz="8" w:space="0"/>
          <w:left w:val="single" w:color="F0208C" w:themeColor="accent6" w:sz="8" w:space="0"/>
          <w:bottom w:val="single" w:color="F0208C" w:themeColor="accent6" w:sz="8" w:space="0"/>
          <w:right w:val="single" w:color="F0208C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autoRedefine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autoRedefine/>
    <w:semiHidden/>
    <w:unhideWhenUsed/>
    <w:qFormat/>
    <w:uiPriority w:val="63"/>
    <w:tblPr>
      <w:tblBorders>
        <w:top w:val="single" w:color="30C355" w:themeColor="accent1" w:themeTint="BF" w:sz="8" w:space="0"/>
        <w:left w:val="single" w:color="30C355" w:themeColor="accent1" w:themeTint="BF" w:sz="8" w:space="0"/>
        <w:bottom w:val="single" w:color="30C355" w:themeColor="accent1" w:themeTint="BF" w:sz="8" w:space="0"/>
        <w:right w:val="single" w:color="30C355" w:themeColor="accent1" w:themeTint="BF" w:sz="8" w:space="0"/>
        <w:insideH w:val="single" w:color="30C35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0C355" w:themeColor="accent1" w:themeTint="BF" w:sz="8" w:space="0"/>
          <w:left w:val="single" w:color="30C355" w:themeColor="accent1" w:themeTint="BF" w:sz="8" w:space="0"/>
          <w:bottom w:val="single" w:color="30C355" w:themeColor="accent1" w:themeTint="BF" w:sz="8" w:space="0"/>
          <w:right w:val="single" w:color="30C355" w:themeColor="accent1" w:themeTint="BF" w:sz="8" w:space="0"/>
          <w:insideH w:val="nil"/>
          <w:insideV w:val="nil"/>
        </w:tcBorders>
        <w:shd w:val="clear" w:color="auto" w:fill="1F7C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355" w:themeColor="accent1" w:themeTint="BF" w:sz="6" w:space="0"/>
          <w:left w:val="single" w:color="30C355" w:themeColor="accent1" w:themeTint="BF" w:sz="8" w:space="0"/>
          <w:bottom w:val="single" w:color="30C355" w:themeColor="accent1" w:themeTint="BF" w:sz="8" w:space="0"/>
          <w:right w:val="single" w:color="30C35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autoRedefine/>
    <w:semiHidden/>
    <w:unhideWhenUsed/>
    <w:qFormat/>
    <w:uiPriority w:val="63"/>
    <w:tblPr>
      <w:tblBorders>
        <w:top w:val="single" w:color="F9935C" w:themeColor="accent2" w:themeTint="BF" w:sz="8" w:space="0"/>
        <w:left w:val="single" w:color="F9935C" w:themeColor="accent2" w:themeTint="BF" w:sz="8" w:space="0"/>
        <w:bottom w:val="single" w:color="F9935C" w:themeColor="accent2" w:themeTint="BF" w:sz="8" w:space="0"/>
        <w:right w:val="single" w:color="F9935C" w:themeColor="accent2" w:themeTint="BF" w:sz="8" w:space="0"/>
        <w:insideH w:val="single" w:color="F9935C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935C" w:themeColor="accent2" w:themeTint="BF" w:sz="8" w:space="0"/>
          <w:left w:val="single" w:color="F9935C" w:themeColor="accent2" w:themeTint="BF" w:sz="8" w:space="0"/>
          <w:bottom w:val="single" w:color="F9935C" w:themeColor="accent2" w:themeTint="BF" w:sz="8" w:space="0"/>
          <w:right w:val="single" w:color="F9935C" w:themeColor="accent2" w:themeTint="BF" w:sz="8" w:space="0"/>
          <w:insideH w:val="nil"/>
          <w:insideV w:val="nil"/>
        </w:tcBorders>
        <w:shd w:val="clear" w:color="auto" w:fill="F76F2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935C" w:themeColor="accent2" w:themeTint="BF" w:sz="6" w:space="0"/>
          <w:left w:val="single" w:color="F9935C" w:themeColor="accent2" w:themeTint="BF" w:sz="8" w:space="0"/>
          <w:bottom w:val="single" w:color="F9935C" w:themeColor="accent2" w:themeTint="BF" w:sz="8" w:space="0"/>
          <w:right w:val="single" w:color="F9935C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B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B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autoRedefine/>
    <w:semiHidden/>
    <w:unhideWhenUsed/>
    <w:qFormat/>
    <w:uiPriority w:val="63"/>
    <w:tblPr>
      <w:tblBorders>
        <w:top w:val="single" w:color="FDD55B" w:themeColor="accent3" w:themeTint="BF" w:sz="8" w:space="0"/>
        <w:left w:val="single" w:color="FDD55B" w:themeColor="accent3" w:themeTint="BF" w:sz="8" w:space="0"/>
        <w:bottom w:val="single" w:color="FDD55B" w:themeColor="accent3" w:themeTint="BF" w:sz="8" w:space="0"/>
        <w:right w:val="single" w:color="FDD55B" w:themeColor="accent3" w:themeTint="BF" w:sz="8" w:space="0"/>
        <w:insideH w:val="single" w:color="FDD55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D55B" w:themeColor="accent3" w:themeTint="BF" w:sz="8" w:space="0"/>
          <w:left w:val="single" w:color="FDD55B" w:themeColor="accent3" w:themeTint="BF" w:sz="8" w:space="0"/>
          <w:bottom w:val="single" w:color="FDD55B" w:themeColor="accent3" w:themeTint="BF" w:sz="8" w:space="0"/>
          <w:right w:val="single" w:color="FDD55B" w:themeColor="accent3" w:themeTint="BF" w:sz="8" w:space="0"/>
          <w:insideH w:val="nil"/>
          <w:insideV w:val="nil"/>
        </w:tcBorders>
        <w:shd w:val="clear" w:color="auto" w:fill="FDC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D55B" w:themeColor="accent3" w:themeTint="BF" w:sz="6" w:space="0"/>
          <w:left w:val="single" w:color="FDD55B" w:themeColor="accent3" w:themeTint="BF" w:sz="8" w:space="0"/>
          <w:bottom w:val="single" w:color="FDD55B" w:themeColor="accent3" w:themeTint="BF" w:sz="8" w:space="0"/>
          <w:right w:val="single" w:color="FDD55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1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autoRedefine/>
    <w:semiHidden/>
    <w:unhideWhenUsed/>
    <w:qFormat/>
    <w:uiPriority w:val="63"/>
    <w:tblPr>
      <w:tblBorders>
        <w:top w:val="single" w:color="DC6673" w:themeColor="accent4" w:themeTint="BF" w:sz="8" w:space="0"/>
        <w:left w:val="single" w:color="DC6673" w:themeColor="accent4" w:themeTint="BF" w:sz="8" w:space="0"/>
        <w:bottom w:val="single" w:color="DC6673" w:themeColor="accent4" w:themeTint="BF" w:sz="8" w:space="0"/>
        <w:right w:val="single" w:color="DC6673" w:themeColor="accent4" w:themeTint="BF" w:sz="8" w:space="0"/>
        <w:insideH w:val="single" w:color="DC6673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C6673" w:themeColor="accent4" w:themeTint="BF" w:sz="8" w:space="0"/>
          <w:left w:val="single" w:color="DC6673" w:themeColor="accent4" w:themeTint="BF" w:sz="8" w:space="0"/>
          <w:bottom w:val="single" w:color="DC6673" w:themeColor="accent4" w:themeTint="BF" w:sz="8" w:space="0"/>
          <w:right w:val="single" w:color="DC6673" w:themeColor="accent4" w:themeTint="BF" w:sz="8" w:space="0"/>
          <w:insideH w:val="nil"/>
          <w:insideV w:val="nil"/>
        </w:tcBorders>
        <w:shd w:val="clear" w:color="auto" w:fill="D133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C6673" w:themeColor="accent4" w:themeTint="BF" w:sz="6" w:space="0"/>
          <w:left w:val="single" w:color="DC6673" w:themeColor="accent4" w:themeTint="BF" w:sz="8" w:space="0"/>
          <w:bottom w:val="single" w:color="DC6673" w:themeColor="accent4" w:themeTint="BF" w:sz="8" w:space="0"/>
          <w:right w:val="single" w:color="DC6673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autoRedefine/>
    <w:semiHidden/>
    <w:unhideWhenUsed/>
    <w:qFormat/>
    <w:uiPriority w:val="63"/>
    <w:tblPr>
      <w:tblBorders>
        <w:top w:val="single" w:color="50E3C9" w:themeColor="accent5" w:themeTint="BF" w:sz="8" w:space="0"/>
        <w:left w:val="single" w:color="50E3C9" w:themeColor="accent5" w:themeTint="BF" w:sz="8" w:space="0"/>
        <w:bottom w:val="single" w:color="50E3C9" w:themeColor="accent5" w:themeTint="BF" w:sz="8" w:space="0"/>
        <w:right w:val="single" w:color="50E3C9" w:themeColor="accent5" w:themeTint="BF" w:sz="8" w:space="0"/>
        <w:insideH w:val="single" w:color="50E3C9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0E3C9" w:themeColor="accent5" w:themeTint="BF" w:sz="8" w:space="0"/>
          <w:left w:val="single" w:color="50E3C9" w:themeColor="accent5" w:themeTint="BF" w:sz="8" w:space="0"/>
          <w:bottom w:val="single" w:color="50E3C9" w:themeColor="accent5" w:themeTint="BF" w:sz="8" w:space="0"/>
          <w:right w:val="single" w:color="50E3C9" w:themeColor="accent5" w:themeTint="BF" w:sz="8" w:space="0"/>
          <w:insideH w:val="nil"/>
          <w:insideV w:val="nil"/>
        </w:tcBorders>
        <w:shd w:val="clear" w:color="auto" w:fill="21CFB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0E3C9" w:themeColor="accent5" w:themeTint="BF" w:sz="6" w:space="0"/>
          <w:left w:val="single" w:color="50E3C9" w:themeColor="accent5" w:themeTint="BF" w:sz="8" w:space="0"/>
          <w:bottom w:val="single" w:color="50E3C9" w:themeColor="accent5" w:themeTint="BF" w:sz="8" w:space="0"/>
          <w:right w:val="single" w:color="50E3C9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5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F5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autoRedefine/>
    <w:semiHidden/>
    <w:unhideWhenUsed/>
    <w:qFormat/>
    <w:uiPriority w:val="63"/>
    <w:tblPr>
      <w:tblBorders>
        <w:top w:val="single" w:color="F357A8" w:themeColor="accent6" w:themeTint="BF" w:sz="8" w:space="0"/>
        <w:left w:val="single" w:color="F357A8" w:themeColor="accent6" w:themeTint="BF" w:sz="8" w:space="0"/>
        <w:bottom w:val="single" w:color="F357A8" w:themeColor="accent6" w:themeTint="BF" w:sz="8" w:space="0"/>
        <w:right w:val="single" w:color="F357A8" w:themeColor="accent6" w:themeTint="BF" w:sz="8" w:space="0"/>
        <w:insideH w:val="single" w:color="F357A8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357A8" w:themeColor="accent6" w:themeTint="BF" w:sz="8" w:space="0"/>
          <w:left w:val="single" w:color="F357A8" w:themeColor="accent6" w:themeTint="BF" w:sz="8" w:space="0"/>
          <w:bottom w:val="single" w:color="F357A8" w:themeColor="accent6" w:themeTint="BF" w:sz="8" w:space="0"/>
          <w:right w:val="single" w:color="F357A8" w:themeColor="accent6" w:themeTint="BF" w:sz="8" w:space="0"/>
          <w:insideH w:val="nil"/>
          <w:insideV w:val="nil"/>
        </w:tcBorders>
        <w:shd w:val="clear" w:color="auto" w:fill="F020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57A8" w:themeColor="accent6" w:themeTint="BF" w:sz="6" w:space="0"/>
          <w:left w:val="single" w:color="F357A8" w:themeColor="accent6" w:themeTint="BF" w:sz="8" w:space="0"/>
          <w:bottom w:val="single" w:color="F357A8" w:themeColor="accent6" w:themeTint="BF" w:sz="8" w:space="0"/>
          <w:right w:val="single" w:color="F357A8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7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7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F7C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F7C36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7C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6F2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6F26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6F2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DC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DC82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C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133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13345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CFB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CFB0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CFB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autoRedefine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20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208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20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F7C36" w:themeColor="accent1" w:sz="8" w:space="0"/>
        <w:bottom w:val="single" w:color="1F7C36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F7C36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1F7C36" w:themeColor="accent1" w:sz="8" w:space="0"/>
          <w:bottom w:val="single" w:color="1F7C3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F7C36" w:themeColor="accent1" w:sz="8" w:space="0"/>
          <w:bottom w:val="single" w:color="1F7C36" w:themeColor="accent1" w:sz="8" w:space="0"/>
        </w:tcBorders>
      </w:tcPr>
    </w:tblStylePr>
    <w:tblStylePr w:type="band1Vert">
      <w:tblPr/>
      <w:tcPr>
        <w:shd w:val="clear" w:color="auto" w:fill="B8EDC5" w:themeFill="accent1" w:themeFillTint="3F"/>
      </w:tcPr>
    </w:tblStylePr>
    <w:tblStylePr w:type="band1Horz">
      <w:tblPr/>
      <w:tcPr>
        <w:shd w:val="clear" w:color="auto" w:fill="B8EDC5" w:themeFill="accent1" w:themeFillTint="3F"/>
      </w:tcPr>
    </w:tblStylePr>
  </w:style>
  <w:style w:type="table" w:styleId="170">
    <w:name w:val="Medium List 1 Accent 2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8" w:space="0"/>
        <w:bottom w:val="single" w:color="F76F2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6F26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6F26" w:themeColor="accent2" w:sz="8" w:space="0"/>
          <w:bottom w:val="single" w:color="F76F2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6F26" w:themeColor="accent2" w:sz="8" w:space="0"/>
          <w:bottom w:val="single" w:color="F76F26" w:themeColor="accent2" w:sz="8" w:space="0"/>
        </w:tcBorders>
      </w:tcPr>
    </w:tblStylePr>
    <w:tblStylePr w:type="band1Vert">
      <w:tblPr/>
      <w:tcPr>
        <w:shd w:val="clear" w:color="auto" w:fill="FDDBC9" w:themeFill="accent2" w:themeFillTint="3F"/>
      </w:tcPr>
    </w:tblStylePr>
    <w:tblStylePr w:type="band1Horz">
      <w:tblPr/>
      <w:tcPr>
        <w:shd w:val="clear" w:color="auto" w:fill="FDDBC9" w:themeFill="accent2" w:themeFillTint="3F"/>
      </w:tcPr>
    </w:tblStylePr>
  </w:style>
  <w:style w:type="table" w:styleId="171">
    <w:name w:val="Medium List 1 Accent 3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DC825" w:themeColor="accent3" w:sz="8" w:space="0"/>
        <w:bottom w:val="single" w:color="FDC82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DC82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DC825" w:themeColor="accent3" w:sz="8" w:space="0"/>
          <w:bottom w:val="single" w:color="FDC82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DC825" w:themeColor="accent3" w:sz="8" w:space="0"/>
          <w:bottom w:val="single" w:color="FDC825" w:themeColor="accent3" w:sz="8" w:space="0"/>
        </w:tcBorders>
      </w:tcPr>
    </w:tblStylePr>
    <w:tblStylePr w:type="band1Vert">
      <w:tblPr/>
      <w:tcPr>
        <w:shd w:val="clear" w:color="auto" w:fill="FEF1C9" w:themeFill="accent3" w:themeFillTint="3F"/>
      </w:tcPr>
    </w:tblStylePr>
    <w:tblStylePr w:type="band1Horz">
      <w:tblPr/>
      <w:tcPr>
        <w:shd w:val="clear" w:color="auto" w:fill="FEF1C9" w:themeFill="accent3" w:themeFillTint="3F"/>
      </w:tcPr>
    </w:tblStylePr>
  </w:style>
  <w:style w:type="table" w:styleId="172">
    <w:name w:val="Medium List 1 Accent 4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13345" w:themeColor="accent4" w:sz="8" w:space="0"/>
        <w:bottom w:val="single" w:color="D1334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13345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D13345" w:themeColor="accent4" w:sz="8" w:space="0"/>
          <w:bottom w:val="single" w:color="D1334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13345" w:themeColor="accent4" w:sz="8" w:space="0"/>
          <w:bottom w:val="single" w:color="D13345" w:themeColor="accent4" w:sz="8" w:space="0"/>
        </w:tcBorders>
      </w:tcPr>
    </w:tblStylePr>
    <w:tblStylePr w:type="band1Vert">
      <w:tblPr/>
      <w:tcPr>
        <w:shd w:val="clear" w:color="auto" w:fill="F3CCD1" w:themeFill="accent4" w:themeFillTint="3F"/>
      </w:tcPr>
    </w:tblStylePr>
    <w:tblStylePr w:type="band1Horz">
      <w:tblPr/>
      <w:tcPr>
        <w:shd w:val="clear" w:color="auto" w:fill="F3CCD1" w:themeFill="accent4" w:themeFillTint="3F"/>
      </w:tcPr>
    </w:tblStylePr>
  </w:style>
  <w:style w:type="table" w:styleId="173">
    <w:name w:val="Medium List 1 Accent 5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1CFB0" w:themeColor="accent5" w:sz="8" w:space="0"/>
        <w:bottom w:val="single" w:color="21CFB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CFB0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21CFB0" w:themeColor="accent5" w:sz="8" w:space="0"/>
          <w:bottom w:val="single" w:color="21CFB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CFB0" w:themeColor="accent5" w:sz="8" w:space="0"/>
          <w:bottom w:val="single" w:color="21CFB0" w:themeColor="accent5" w:sz="8" w:space="0"/>
        </w:tcBorders>
      </w:tcPr>
    </w:tblStylePr>
    <w:tblStylePr w:type="band1Vert">
      <w:tblPr/>
      <w:tcPr>
        <w:shd w:val="clear" w:color="auto" w:fill="C5F5ED" w:themeFill="accent5" w:themeFillTint="3F"/>
      </w:tcPr>
    </w:tblStylePr>
    <w:tblStylePr w:type="band1Horz">
      <w:tblPr/>
      <w:tcPr>
        <w:shd w:val="clear" w:color="auto" w:fill="C5F5ED" w:themeFill="accent5" w:themeFillTint="3F"/>
      </w:tcPr>
    </w:tblStylePr>
  </w:style>
  <w:style w:type="table" w:styleId="174">
    <w:name w:val="Medium List 1 Accent 6"/>
    <w:basedOn w:val="88"/>
    <w:autoRedefine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0208C" w:themeColor="accent6" w:sz="8" w:space="0"/>
        <w:bottom w:val="single" w:color="F0208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208C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0208C" w:themeColor="accent6" w:sz="8" w:space="0"/>
          <w:bottom w:val="single" w:color="F0208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208C" w:themeColor="accent6" w:sz="8" w:space="0"/>
          <w:bottom w:val="single" w:color="F0208C" w:themeColor="accent6" w:sz="8" w:space="0"/>
        </w:tcBorders>
      </w:tcPr>
    </w:tblStylePr>
    <w:tblStylePr w:type="band1Vert">
      <w:tblPr/>
      <w:tcPr>
        <w:shd w:val="clear" w:color="auto" w:fill="FBC7E2" w:themeFill="accent6" w:themeFillTint="3F"/>
      </w:tcPr>
    </w:tblStylePr>
    <w:tblStylePr w:type="band1Horz">
      <w:tblPr/>
      <w:tcPr>
        <w:shd w:val="clear" w:color="auto" w:fill="FBC7E2" w:themeFill="accent6" w:themeFillTint="3F"/>
      </w:tcPr>
    </w:tblStylePr>
  </w:style>
  <w:style w:type="table" w:styleId="175">
    <w:name w:val="Medium List 2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F7C36" w:themeColor="accent1" w:sz="8" w:space="0"/>
        <w:left w:val="single" w:color="1F7C36" w:themeColor="accent1" w:sz="8" w:space="0"/>
        <w:bottom w:val="single" w:color="1F7C36" w:themeColor="accent1" w:sz="8" w:space="0"/>
        <w:right w:val="single" w:color="1F7C36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F7C36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F7C36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F7C36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F7C36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8" w:space="0"/>
        <w:left w:val="single" w:color="F76F26" w:themeColor="accent2" w:sz="8" w:space="0"/>
        <w:bottom w:val="single" w:color="F76F26" w:themeColor="accent2" w:sz="8" w:space="0"/>
        <w:right w:val="single" w:color="F76F2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6F2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6F2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6F2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6F2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B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DC825" w:themeColor="accent3" w:sz="8" w:space="0"/>
        <w:left w:val="single" w:color="FDC825" w:themeColor="accent3" w:sz="8" w:space="0"/>
        <w:bottom w:val="single" w:color="FDC825" w:themeColor="accent3" w:sz="8" w:space="0"/>
        <w:right w:val="single" w:color="FDC82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DC82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DC82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DC82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DC82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1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D13345" w:themeColor="accent4" w:sz="8" w:space="0"/>
        <w:left w:val="single" w:color="D13345" w:themeColor="accent4" w:sz="8" w:space="0"/>
        <w:bottom w:val="single" w:color="D13345" w:themeColor="accent4" w:sz="8" w:space="0"/>
        <w:right w:val="single" w:color="D1334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1334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13345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1334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1334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21CFB0" w:themeColor="accent5" w:sz="8" w:space="0"/>
        <w:left w:val="single" w:color="21CFB0" w:themeColor="accent5" w:sz="8" w:space="0"/>
        <w:bottom w:val="single" w:color="21CFB0" w:themeColor="accent5" w:sz="8" w:space="0"/>
        <w:right w:val="single" w:color="21CFB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CFB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CFB0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CFB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CFB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5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F5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autoRedefine/>
    <w:semiHidden/>
    <w:unhideWhenUsed/>
    <w:qFormat/>
    <w:uiPriority w:val="66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0208C" w:themeColor="accent6" w:sz="8" w:space="0"/>
        <w:left w:val="single" w:color="F0208C" w:themeColor="accent6" w:sz="8" w:space="0"/>
        <w:bottom w:val="single" w:color="F0208C" w:themeColor="accent6" w:sz="8" w:space="0"/>
        <w:right w:val="single" w:color="F0208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20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0208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208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208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7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7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autoRedefine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autoRedefine/>
    <w:semiHidden/>
    <w:unhideWhenUsed/>
    <w:qFormat/>
    <w:uiPriority w:val="67"/>
    <w:tblPr>
      <w:tblBorders>
        <w:top w:val="single" w:color="30C355" w:themeColor="accent1" w:themeTint="BF" w:sz="8" w:space="0"/>
        <w:left w:val="single" w:color="30C355" w:themeColor="accent1" w:themeTint="BF" w:sz="8" w:space="0"/>
        <w:bottom w:val="single" w:color="30C355" w:themeColor="accent1" w:themeTint="BF" w:sz="8" w:space="0"/>
        <w:right w:val="single" w:color="30C355" w:themeColor="accent1" w:themeTint="BF" w:sz="8" w:space="0"/>
        <w:insideH w:val="single" w:color="30C355" w:themeColor="accent1" w:themeTint="BF" w:sz="8" w:space="0"/>
        <w:insideV w:val="single" w:color="30C355" w:themeColor="accent1" w:themeTint="BF" w:sz="8" w:space="0"/>
      </w:tblBorders>
    </w:tblPr>
    <w:tcPr>
      <w:shd w:val="clear" w:color="auto" w:fill="B8ED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0C35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DB8B" w:themeFill="accent1" w:themeFillTint="7F"/>
      </w:tcPr>
    </w:tblStylePr>
    <w:tblStylePr w:type="band1Horz">
      <w:tblPr/>
      <w:tcPr>
        <w:shd w:val="clear" w:color="auto" w:fill="71DB8B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9935C" w:themeColor="accent2" w:themeTint="BF" w:sz="8" w:space="0"/>
        <w:left w:val="single" w:color="F9935C" w:themeColor="accent2" w:themeTint="BF" w:sz="8" w:space="0"/>
        <w:bottom w:val="single" w:color="F9935C" w:themeColor="accent2" w:themeTint="BF" w:sz="8" w:space="0"/>
        <w:right w:val="single" w:color="F9935C" w:themeColor="accent2" w:themeTint="BF" w:sz="8" w:space="0"/>
        <w:insideH w:val="single" w:color="F9935C" w:themeColor="accent2" w:themeTint="BF" w:sz="8" w:space="0"/>
        <w:insideV w:val="single" w:color="F9935C" w:themeColor="accent2" w:themeTint="BF" w:sz="8" w:space="0"/>
      </w:tblBorders>
    </w:tblPr>
    <w:tcPr>
      <w:shd w:val="clear" w:color="auto" w:fill="FDDB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935C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792" w:themeFill="accent2" w:themeFillTint="7F"/>
      </w:tcPr>
    </w:tblStylePr>
    <w:tblStylePr w:type="band1Horz">
      <w:tblPr/>
      <w:tcPr>
        <w:shd w:val="clear" w:color="auto" w:fill="FBB792" w:themeFill="accent2" w:themeFillTint="7F"/>
      </w:tcPr>
    </w:tblStylePr>
  </w:style>
  <w:style w:type="table" w:styleId="185">
    <w:name w:val="Medium Grid 1 Accent 3"/>
    <w:basedOn w:val="88"/>
    <w:autoRedefine/>
    <w:semiHidden/>
    <w:unhideWhenUsed/>
    <w:qFormat/>
    <w:uiPriority w:val="67"/>
    <w:tblPr>
      <w:tblBorders>
        <w:top w:val="single" w:color="FDD55B" w:themeColor="accent3" w:themeTint="BF" w:sz="8" w:space="0"/>
        <w:left w:val="single" w:color="FDD55B" w:themeColor="accent3" w:themeTint="BF" w:sz="8" w:space="0"/>
        <w:bottom w:val="single" w:color="FDD55B" w:themeColor="accent3" w:themeTint="BF" w:sz="8" w:space="0"/>
        <w:right w:val="single" w:color="FDD55B" w:themeColor="accent3" w:themeTint="BF" w:sz="8" w:space="0"/>
        <w:insideH w:val="single" w:color="FDD55B" w:themeColor="accent3" w:themeTint="BF" w:sz="8" w:space="0"/>
        <w:insideV w:val="single" w:color="FDD55B" w:themeColor="accent3" w:themeTint="BF" w:sz="8" w:space="0"/>
      </w:tblBorders>
    </w:tblPr>
    <w:tcPr>
      <w:shd w:val="clear" w:color="auto" w:fill="FEF1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D55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92" w:themeFill="accent3" w:themeFillTint="7F"/>
      </w:tcPr>
    </w:tblStylePr>
    <w:tblStylePr w:type="band1Horz">
      <w:tblPr/>
      <w:tcPr>
        <w:shd w:val="clear" w:color="auto" w:fill="FEE392" w:themeFill="accent3" w:themeFillTint="7F"/>
      </w:tcPr>
    </w:tblStylePr>
  </w:style>
  <w:style w:type="table" w:styleId="186">
    <w:name w:val="Medium Grid 1 Accent 4"/>
    <w:basedOn w:val="88"/>
    <w:autoRedefine/>
    <w:semiHidden/>
    <w:unhideWhenUsed/>
    <w:qFormat/>
    <w:uiPriority w:val="67"/>
    <w:tblPr>
      <w:tblBorders>
        <w:top w:val="single" w:color="DC6673" w:themeColor="accent4" w:themeTint="BF" w:sz="8" w:space="0"/>
        <w:left w:val="single" w:color="DC6673" w:themeColor="accent4" w:themeTint="BF" w:sz="8" w:space="0"/>
        <w:bottom w:val="single" w:color="DC6673" w:themeColor="accent4" w:themeTint="BF" w:sz="8" w:space="0"/>
        <w:right w:val="single" w:color="DC6673" w:themeColor="accent4" w:themeTint="BF" w:sz="8" w:space="0"/>
        <w:insideH w:val="single" w:color="DC6673" w:themeColor="accent4" w:themeTint="BF" w:sz="8" w:space="0"/>
        <w:insideV w:val="single" w:color="DC6673" w:themeColor="accent4" w:themeTint="BF" w:sz="8" w:space="0"/>
      </w:tblBorders>
    </w:tblPr>
    <w:tcPr>
      <w:shd w:val="clear" w:color="auto" w:fill="F3CC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C6673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A2" w:themeFill="accent4" w:themeFillTint="7F"/>
      </w:tcPr>
    </w:tblStylePr>
    <w:tblStylePr w:type="band1Horz">
      <w:tblPr/>
      <w:tcPr>
        <w:shd w:val="clear" w:color="auto" w:fill="E899A2" w:themeFill="accent4" w:themeFillTint="7F"/>
      </w:tcPr>
    </w:tblStylePr>
  </w:style>
  <w:style w:type="table" w:styleId="187">
    <w:name w:val="Medium Grid 1 Accent 5"/>
    <w:basedOn w:val="88"/>
    <w:autoRedefine/>
    <w:semiHidden/>
    <w:unhideWhenUsed/>
    <w:qFormat/>
    <w:uiPriority w:val="67"/>
    <w:tblPr>
      <w:tblBorders>
        <w:top w:val="single" w:color="50E3C9" w:themeColor="accent5" w:themeTint="BF" w:sz="8" w:space="0"/>
        <w:left w:val="single" w:color="50E3C9" w:themeColor="accent5" w:themeTint="BF" w:sz="8" w:space="0"/>
        <w:bottom w:val="single" w:color="50E3C9" w:themeColor="accent5" w:themeTint="BF" w:sz="8" w:space="0"/>
        <w:right w:val="single" w:color="50E3C9" w:themeColor="accent5" w:themeTint="BF" w:sz="8" w:space="0"/>
        <w:insideH w:val="single" w:color="50E3C9" w:themeColor="accent5" w:themeTint="BF" w:sz="8" w:space="0"/>
        <w:insideV w:val="single" w:color="50E3C9" w:themeColor="accent5" w:themeTint="BF" w:sz="8" w:space="0"/>
      </w:tblBorders>
    </w:tblPr>
    <w:tcPr>
      <w:shd w:val="clear" w:color="auto" w:fill="C5F5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0E3C9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ECDB" w:themeFill="accent5" w:themeFillTint="7F"/>
      </w:tcPr>
    </w:tblStylePr>
    <w:tblStylePr w:type="band1Horz">
      <w:tblPr/>
      <w:tcPr>
        <w:shd w:val="clear" w:color="auto" w:fill="8BECDB" w:themeFill="accent5" w:themeFillTint="7F"/>
      </w:tcPr>
    </w:tblStylePr>
  </w:style>
  <w:style w:type="table" w:styleId="188">
    <w:name w:val="Medium Grid 1 Accent 6"/>
    <w:basedOn w:val="88"/>
    <w:autoRedefine/>
    <w:semiHidden/>
    <w:unhideWhenUsed/>
    <w:qFormat/>
    <w:uiPriority w:val="67"/>
    <w:tblPr>
      <w:tblBorders>
        <w:top w:val="single" w:color="F357A8" w:themeColor="accent6" w:themeTint="BF" w:sz="8" w:space="0"/>
        <w:left w:val="single" w:color="F357A8" w:themeColor="accent6" w:themeTint="BF" w:sz="8" w:space="0"/>
        <w:bottom w:val="single" w:color="F357A8" w:themeColor="accent6" w:themeTint="BF" w:sz="8" w:space="0"/>
        <w:right w:val="single" w:color="F357A8" w:themeColor="accent6" w:themeTint="BF" w:sz="8" w:space="0"/>
        <w:insideH w:val="single" w:color="F357A8" w:themeColor="accent6" w:themeTint="BF" w:sz="8" w:space="0"/>
        <w:insideV w:val="single" w:color="F357A8" w:themeColor="accent6" w:themeTint="BF" w:sz="8" w:space="0"/>
      </w:tblBorders>
    </w:tblPr>
    <w:tcPr>
      <w:shd w:val="clear" w:color="auto" w:fill="FBC7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57A8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8FC5" w:themeFill="accent6" w:themeFillTint="7F"/>
      </w:tcPr>
    </w:tblStylePr>
    <w:tblStylePr w:type="band1Horz">
      <w:tblPr/>
      <w:tcPr>
        <w:shd w:val="clear" w:color="auto" w:fill="F78FC5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1F7C36" w:themeColor="accent1" w:sz="8" w:space="0"/>
        <w:left w:val="single" w:color="1F7C36" w:themeColor="accent1" w:sz="8" w:space="0"/>
        <w:bottom w:val="single" w:color="1F7C36" w:themeColor="accent1" w:sz="8" w:space="0"/>
        <w:right w:val="single" w:color="1F7C36" w:themeColor="accent1" w:sz="8" w:space="0"/>
        <w:insideH w:val="single" w:color="1F7C36" w:themeColor="accent1" w:sz="8" w:space="0"/>
        <w:insideV w:val="single" w:color="1F7C36" w:themeColor="accent1" w:sz="8" w:space="0"/>
      </w:tblBorders>
    </w:tblPr>
    <w:tcPr>
      <w:shd w:val="clear" w:color="auto" w:fill="B8EDC5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3F8E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0D0" w:themeFill="accent1" w:themeFillTint="33"/>
      </w:tcPr>
    </w:tblStylePr>
    <w:tblStylePr w:type="band1Vert">
      <w:tblPr/>
      <w:tcPr>
        <w:shd w:val="clear" w:color="auto" w:fill="71DB8B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1DB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8" w:space="0"/>
        <w:left w:val="single" w:color="F76F26" w:themeColor="accent2" w:sz="8" w:space="0"/>
        <w:bottom w:val="single" w:color="F76F26" w:themeColor="accent2" w:sz="8" w:space="0"/>
        <w:right w:val="single" w:color="F76F26" w:themeColor="accent2" w:sz="8" w:space="0"/>
        <w:insideH w:val="single" w:color="F76F26" w:themeColor="accent2" w:sz="8" w:space="0"/>
        <w:insideV w:val="single" w:color="F76F26" w:themeColor="accent2" w:sz="8" w:space="0"/>
      </w:tblBorders>
    </w:tblPr>
    <w:tcPr>
      <w:shd w:val="clear" w:color="auto" w:fill="FDDBC9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0E9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D3" w:themeFill="accent2" w:themeFillTint="33"/>
      </w:tcPr>
    </w:tblStylePr>
    <w:tblStylePr w:type="band1Vert">
      <w:tblPr/>
      <w:tcPr>
        <w:shd w:val="clear" w:color="auto" w:fill="FBB792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B7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DC825" w:themeColor="accent3" w:sz="8" w:space="0"/>
        <w:left w:val="single" w:color="FDC825" w:themeColor="accent3" w:sz="8" w:space="0"/>
        <w:bottom w:val="single" w:color="FDC825" w:themeColor="accent3" w:sz="8" w:space="0"/>
        <w:right w:val="single" w:color="FDC825" w:themeColor="accent3" w:sz="8" w:space="0"/>
        <w:insideH w:val="single" w:color="FDC825" w:themeColor="accent3" w:sz="8" w:space="0"/>
        <w:insideV w:val="single" w:color="FDC825" w:themeColor="accent3" w:sz="8" w:space="0"/>
      </w:tblBorders>
    </w:tblPr>
    <w:tcPr>
      <w:shd w:val="clear" w:color="auto" w:fill="FEF1C9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9E9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3" w:themeFill="accent3" w:themeFillTint="33"/>
      </w:tcPr>
    </w:tblStylePr>
    <w:tblStylePr w:type="band1Vert">
      <w:tblPr/>
      <w:tcPr>
        <w:shd w:val="clear" w:color="auto" w:fill="FEE39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EE3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D13345" w:themeColor="accent4" w:sz="8" w:space="0"/>
        <w:left w:val="single" w:color="D13345" w:themeColor="accent4" w:sz="8" w:space="0"/>
        <w:bottom w:val="single" w:color="D13345" w:themeColor="accent4" w:sz="8" w:space="0"/>
        <w:right w:val="single" w:color="D13345" w:themeColor="accent4" w:sz="8" w:space="0"/>
        <w:insideH w:val="single" w:color="D13345" w:themeColor="accent4" w:sz="8" w:space="0"/>
        <w:insideV w:val="single" w:color="D13345" w:themeColor="accent4" w:sz="8" w:space="0"/>
      </w:tblBorders>
    </w:tblPr>
    <w:tcPr>
      <w:shd w:val="clear" w:color="auto" w:fill="F3CCD1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AEA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D9" w:themeFill="accent4" w:themeFillTint="33"/>
      </w:tcPr>
    </w:tblStylePr>
    <w:tblStylePr w:type="band1Vert">
      <w:tblPr/>
      <w:tcPr>
        <w:shd w:val="clear" w:color="auto" w:fill="E899A2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899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21CFB0" w:themeColor="accent5" w:sz="8" w:space="0"/>
        <w:left w:val="single" w:color="21CFB0" w:themeColor="accent5" w:sz="8" w:space="0"/>
        <w:bottom w:val="single" w:color="21CFB0" w:themeColor="accent5" w:sz="8" w:space="0"/>
        <w:right w:val="single" w:color="21CFB0" w:themeColor="accent5" w:sz="8" w:space="0"/>
        <w:insideH w:val="single" w:color="21CFB0" w:themeColor="accent5" w:sz="8" w:space="0"/>
        <w:insideV w:val="single" w:color="21CFB0" w:themeColor="accent5" w:sz="8" w:space="0"/>
      </w:tblBorders>
    </w:tblPr>
    <w:tcPr>
      <w:shd w:val="clear" w:color="auto" w:fill="C5F5ED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8FBF7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7F0" w:themeFill="accent5" w:themeFillTint="33"/>
      </w:tcPr>
    </w:tblStylePr>
    <w:tblStylePr w:type="band1Vert">
      <w:tblPr/>
      <w:tcPr>
        <w:shd w:val="clear" w:color="auto" w:fill="8BECDB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BEC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autoRedefine/>
    <w:semiHidden/>
    <w:unhideWhenUsed/>
    <w:qFormat/>
    <w:uiPriority w:val="68"/>
    <w:rPr>
      <w:rFonts w:asciiTheme="majorHAnsi" w:hAnsiTheme="majorHAnsi" w:eastAsiaTheme="majorEastAsia"/>
      <w:color w:val="000000" w:themeColor="text1"/>
      <w14:textFill>
        <w14:solidFill>
          <w14:schemeClr w14:val="tx1"/>
        </w14:solidFill>
      </w14:textFill>
    </w:rPr>
    <w:tblPr>
      <w:tblBorders>
        <w:top w:val="single" w:color="F0208C" w:themeColor="accent6" w:sz="8" w:space="0"/>
        <w:left w:val="single" w:color="F0208C" w:themeColor="accent6" w:sz="8" w:space="0"/>
        <w:bottom w:val="single" w:color="F0208C" w:themeColor="accent6" w:sz="8" w:space="0"/>
        <w:right w:val="single" w:color="F0208C" w:themeColor="accent6" w:sz="8" w:space="0"/>
        <w:insideH w:val="single" w:color="F0208C" w:themeColor="accent6" w:sz="8" w:space="0"/>
        <w:insideV w:val="single" w:color="F0208C" w:themeColor="accent6" w:sz="8" w:space="0"/>
      </w:tblBorders>
    </w:tblPr>
    <w:tcPr>
      <w:shd w:val="clear" w:color="auto" w:fill="FBC7E2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E9F3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E7" w:themeFill="accent6" w:themeFillTint="33"/>
      </w:tcPr>
    </w:tblStylePr>
    <w:tblStylePr w:type="band1Vert">
      <w:tblPr/>
      <w:tcPr>
        <w:shd w:val="clear" w:color="auto" w:fill="F78FC5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78F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EDC5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F7C36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F7C36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F7C36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F7C36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DB8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1DB8B" w:themeFill="accent1" w:themeFillTint="7F"/>
      </w:tcPr>
    </w:tblStylePr>
  </w:style>
  <w:style w:type="table" w:styleId="198">
    <w:name w:val="Medium Grid 3 Accent 2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DBC9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6F26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6F26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6F26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6F2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B792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B792" w:themeFill="accent2" w:themeFillTint="7F"/>
      </w:tcPr>
    </w:tblStylePr>
  </w:style>
  <w:style w:type="table" w:styleId="199">
    <w:name w:val="Medium Grid 3 Accent 3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F1C9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DC82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DC82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DC82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DC82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EE39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EE392" w:themeFill="accent3" w:themeFillTint="7F"/>
      </w:tcPr>
    </w:tblStylePr>
  </w:style>
  <w:style w:type="table" w:styleId="200">
    <w:name w:val="Medium Grid 3 Accent 4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CCD1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13345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D13345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13345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1334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99A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899A2" w:themeFill="accent4" w:themeFillTint="7F"/>
      </w:tcPr>
    </w:tblStylePr>
  </w:style>
  <w:style w:type="table" w:styleId="201">
    <w:name w:val="Medium Grid 3 Accent 5"/>
    <w:basedOn w:val="88"/>
    <w:autoRedefine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F5ED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1CFB0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21CFB0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CFB0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CFB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BECDB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BECDB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C7E2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208C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208C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208C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208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8FC5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78FC5" w:themeFill="accent6" w:themeFillTint="7F"/>
      </w:tcPr>
    </w:tblStylePr>
  </w:style>
  <w:style w:type="table" w:styleId="203">
    <w:name w:val="Dark List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1F7C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F3D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75C2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75C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C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C28" w:themeFill="accent1" w:themeFillShade="BF"/>
      </w:tcPr>
    </w:tblStylePr>
  </w:style>
  <w:style w:type="table" w:styleId="205">
    <w:name w:val="Dark List Accent 2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6F2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833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D4C07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D4C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C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C07" w:themeFill="accent2" w:themeFillShade="BF"/>
      </w:tcPr>
    </w:tblStylePr>
  </w:style>
  <w:style w:type="table" w:styleId="206">
    <w:name w:val="Dark List Accent 3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DC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F6C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7A2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7A2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A2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A201" w:themeFill="accent3" w:themeFillShade="BF"/>
      </w:tcPr>
    </w:tblStylePr>
  </w:style>
  <w:style w:type="table" w:styleId="207">
    <w:name w:val="Dark List Accent 4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D133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917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E23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E2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331" w:themeFill="accent4" w:themeFillShade="BF"/>
      </w:tcPr>
    </w:tblStylePr>
  </w:style>
  <w:style w:type="table" w:styleId="208">
    <w:name w:val="Dark List Accent 5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21CFB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67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9B8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9B8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B8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B83" w:themeFill="accent5" w:themeFillShade="BF"/>
      </w:tcPr>
    </w:tblStylePr>
  </w:style>
  <w:style w:type="table" w:styleId="209">
    <w:name w:val="Dark List Accent 6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020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08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0C6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0C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C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C69" w:themeFill="accent6" w:themeFillShade="BF"/>
      </w:tcPr>
    </w:tblStylePr>
  </w:style>
  <w:style w:type="table" w:styleId="210">
    <w:name w:val="Colorful Shading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6F2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24" w:space="0"/>
        <w:left w:val="single" w:color="1F7C36" w:themeColor="accent1" w:sz="4" w:space="0"/>
        <w:bottom w:val="single" w:color="1F7C36" w:themeColor="accent1" w:sz="4" w:space="0"/>
        <w:right w:val="single" w:color="1F7C36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6F2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24A2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24A2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A20" w:themeFill="accent1" w:themeFillShade="99"/>
      </w:tcPr>
    </w:tblStylePr>
    <w:tblStylePr w:type="band1Vert">
      <w:tblPr/>
      <w:tcPr>
        <w:shd w:val="clear" w:color="auto" w:fill="8DE2A2" w:themeFill="accent1" w:themeFillTint="66"/>
      </w:tcPr>
    </w:tblStylePr>
    <w:tblStylePr w:type="band1Horz">
      <w:tblPr/>
      <w:tcPr>
        <w:shd w:val="clear" w:color="auto" w:fill="71DB8B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6F26" w:themeColor="accent2" w:sz="24" w:space="0"/>
        <w:left w:val="single" w:color="F76F26" w:themeColor="accent2" w:sz="4" w:space="0"/>
        <w:bottom w:val="single" w:color="F76F26" w:themeColor="accent2" w:sz="4" w:space="0"/>
        <w:right w:val="single" w:color="F76F2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0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6F2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43D06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43D06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D06" w:themeFill="accent2" w:themeFillShade="99"/>
      </w:tcPr>
    </w:tblStylePr>
    <w:tblStylePr w:type="band1Vert">
      <w:tblPr/>
      <w:tcPr>
        <w:shd w:val="clear" w:color="auto" w:fill="FBC5A8" w:themeFill="accent2" w:themeFillTint="66"/>
      </w:tcPr>
    </w:tblStylePr>
    <w:tblStylePr w:type="band1Horz">
      <w:tblPr/>
      <w:tcPr>
        <w:shd w:val="clear" w:color="auto" w:fill="FBB792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D13345" w:themeColor="accent4" w:sz="24" w:space="0"/>
        <w:left w:val="single" w:color="FDC825" w:themeColor="accent3" w:sz="4" w:space="0"/>
        <w:bottom w:val="single" w:color="FDC825" w:themeColor="accent3" w:sz="4" w:space="0"/>
        <w:right w:val="single" w:color="FDC82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9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1334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C82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C82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8201" w:themeFill="accent3" w:themeFillShade="99"/>
      </w:tcPr>
    </w:tblStylePr>
    <w:tblStylePr w:type="band1Vert">
      <w:tblPr/>
      <w:tcPr>
        <w:shd w:val="clear" w:color="auto" w:fill="FEE8A7" w:themeFill="accent3" w:themeFillTint="66"/>
      </w:tcPr>
    </w:tblStylePr>
    <w:tblStylePr w:type="band1Horz">
      <w:tblPr/>
      <w:tcPr>
        <w:shd w:val="clear" w:color="auto" w:fill="FEE392" w:themeFill="accent3" w:themeFillTint="7F"/>
      </w:tcPr>
    </w:tblStylePr>
  </w:style>
  <w:style w:type="table" w:styleId="214">
    <w:name w:val="Colorful Shading Accent 4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DC825" w:themeColor="accent3" w:sz="24" w:space="0"/>
        <w:left w:val="single" w:color="D13345" w:themeColor="accent4" w:sz="4" w:space="0"/>
        <w:bottom w:val="single" w:color="D13345" w:themeColor="accent4" w:sz="4" w:space="0"/>
        <w:right w:val="single" w:color="D1334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DC82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F1C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F1C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27" w:themeFill="accent4" w:themeFillShade="99"/>
      </w:tcPr>
    </w:tblStylePr>
    <w:tblStylePr w:type="band1Vert">
      <w:tblPr/>
      <w:tcPr>
        <w:shd w:val="clear" w:color="auto" w:fill="ECADB4" w:themeFill="accent4" w:themeFillTint="66"/>
      </w:tcPr>
    </w:tblStylePr>
    <w:tblStylePr w:type="band1Horz">
      <w:tblPr/>
      <w:tcPr>
        <w:shd w:val="clear" w:color="auto" w:fill="E899A2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0208C" w:themeColor="accent6" w:sz="24" w:space="0"/>
        <w:left w:val="single" w:color="21CFB0" w:themeColor="accent5" w:sz="4" w:space="0"/>
        <w:bottom w:val="single" w:color="21CFB0" w:themeColor="accent5" w:sz="4" w:space="0"/>
        <w:right w:val="single" w:color="21CFB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0208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37C69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37C69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7C69" w:themeFill="accent5" w:themeFillShade="99"/>
      </w:tcPr>
    </w:tblStylePr>
    <w:tblStylePr w:type="band1Vert">
      <w:tblPr/>
      <w:tcPr>
        <w:shd w:val="clear" w:color="auto" w:fill="A1F0E2" w:themeFill="accent5" w:themeFillTint="66"/>
      </w:tcPr>
    </w:tblStylePr>
    <w:tblStylePr w:type="band1Horz">
      <w:tblPr/>
      <w:tcPr>
        <w:shd w:val="clear" w:color="auto" w:fill="8BECDB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21CFB0" w:themeColor="accent5" w:sz="24" w:space="0"/>
        <w:left w:val="single" w:color="F0208C" w:themeColor="accent6" w:sz="4" w:space="0"/>
        <w:bottom w:val="single" w:color="F0208C" w:themeColor="accent6" w:sz="4" w:space="0"/>
        <w:right w:val="single" w:color="F0208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1CFB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80A54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80A54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A54" w:themeFill="accent6" w:themeFillShade="99"/>
      </w:tcPr>
    </w:tblStylePr>
    <w:tblStylePr w:type="band1Vert">
      <w:tblPr/>
      <w:tcPr>
        <w:shd w:val="clear" w:color="auto" w:fill="F8A5D0" w:themeFill="accent6" w:themeFillTint="66"/>
      </w:tcPr>
    </w:tblStylePr>
    <w:tblStylePr w:type="band1Horz">
      <w:tblPr/>
      <w:tcPr>
        <w:shd w:val="clear" w:color="auto" w:fill="F78FC5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B5208" w:themeFill="accent2" w:themeFillShade="CC"/>
      </w:tcPr>
    </w:tblStylePr>
    <w:tblStylePr w:type="lastRow">
      <w:rPr>
        <w:b/>
        <w:bCs/>
        <w:color w:val="DC520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3F8E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B5208" w:themeFill="accent2" w:themeFillShade="CC"/>
      </w:tcPr>
    </w:tblStylePr>
    <w:tblStylePr w:type="lastRow">
      <w:rPr>
        <w:b/>
        <w:bCs/>
        <w:color w:val="DC520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C5" w:themeFill="accent1" w:themeFillTint="3F"/>
      </w:tcPr>
    </w:tblStylePr>
    <w:tblStylePr w:type="band1Horz">
      <w:tblPr/>
      <w:tcPr>
        <w:shd w:val="clear" w:color="auto" w:fill="C6F0D0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0E9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B5208" w:themeFill="accent2" w:themeFillShade="CC"/>
      </w:tcPr>
    </w:tblStylePr>
    <w:tblStylePr w:type="lastRow">
      <w:rPr>
        <w:b/>
        <w:bCs/>
        <w:color w:val="DC520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C9" w:themeFill="accent2" w:themeFillTint="3F"/>
      </w:tcPr>
    </w:tblStylePr>
    <w:tblStylePr w:type="band1Horz">
      <w:tblPr/>
      <w:tcPr>
        <w:shd w:val="clear" w:color="auto" w:fill="FDE2D3" w:themeFill="accent2" w:themeFillTint="33"/>
      </w:tcPr>
    </w:tblStylePr>
  </w:style>
  <w:style w:type="table" w:styleId="220">
    <w:name w:val="Colorful List Accent 3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9E9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92635" w:themeFill="accent4" w:themeFillShade="CC"/>
      </w:tcPr>
    </w:tblStylePr>
    <w:tblStylePr w:type="lastRow">
      <w:rPr>
        <w:b/>
        <w:bCs/>
        <w:color w:val="AA26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9" w:themeFill="accent3" w:themeFillTint="3F"/>
      </w:tcPr>
    </w:tblStylePr>
    <w:tblStylePr w:type="band1Horz">
      <w:tblPr/>
      <w:tcPr>
        <w:shd w:val="clear" w:color="auto" w:fill="FEF3D3" w:themeFill="accent3" w:themeFillTint="33"/>
      </w:tcPr>
    </w:tblStylePr>
  </w:style>
  <w:style w:type="table" w:styleId="221">
    <w:name w:val="Colorful List Accent 4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AEA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5AD02" w:themeFill="accent3" w:themeFillShade="CC"/>
      </w:tcPr>
    </w:tblStylePr>
    <w:tblStylePr w:type="lastRow">
      <w:rPr>
        <w:b/>
        <w:bCs/>
        <w:color w:val="E6AE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D1" w:themeFill="accent4" w:themeFillTint="3F"/>
      </w:tcPr>
    </w:tblStylePr>
    <w:tblStylePr w:type="band1Horz">
      <w:tblPr/>
      <w:tcPr>
        <w:shd w:val="clear" w:color="auto" w:fill="F5D6D9" w:themeFill="accent4" w:themeFillTint="33"/>
      </w:tcPr>
    </w:tblStylePr>
  </w:style>
  <w:style w:type="table" w:styleId="222">
    <w:name w:val="Colorful List Accent 5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8FBF7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B0D70" w:themeFill="accent6" w:themeFillShade="CC"/>
      </w:tcPr>
    </w:tblStylePr>
    <w:tblStylePr w:type="lastRow">
      <w:rPr>
        <w:b/>
        <w:bCs/>
        <w:color w:val="CC0E70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5ED" w:themeFill="accent5" w:themeFillTint="3F"/>
      </w:tcPr>
    </w:tblStylePr>
    <w:tblStylePr w:type="band1Horz">
      <w:tblPr/>
      <w:tcPr>
        <w:shd w:val="clear" w:color="auto" w:fill="D0F7F0" w:themeFill="accent5" w:themeFillTint="33"/>
      </w:tcPr>
    </w:tblStylePr>
  </w:style>
  <w:style w:type="table" w:styleId="223">
    <w:name w:val="Colorful List Accent 6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E9F3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1AA58C" w:themeFill="accent5" w:themeFillShade="CC"/>
      </w:tcPr>
    </w:tblStylePr>
    <w:tblStylePr w:type="lastRow">
      <w:rPr>
        <w:b/>
        <w:bCs/>
        <w:color w:val="1AA68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7E2" w:themeFill="accent6" w:themeFillTint="3F"/>
      </w:tcPr>
    </w:tblStylePr>
    <w:tblStylePr w:type="band1Horz">
      <w:tblPr/>
      <w:tcPr>
        <w:shd w:val="clear" w:color="auto" w:fill="FBD2E7" w:themeFill="accent6" w:themeFillTint="33"/>
      </w:tcPr>
    </w:tblStylePr>
  </w:style>
  <w:style w:type="table" w:styleId="224">
    <w:name w:val="Colorful Grid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6F0D0" w:themeFill="accent1" w:themeFillTint="33"/>
    </w:tcPr>
    <w:tblStylePr w:type="firstRow">
      <w:rPr>
        <w:b/>
        <w:bCs/>
      </w:rPr>
      <w:tblPr/>
      <w:tcPr>
        <w:shd w:val="clear" w:color="auto" w:fill="8DE2A2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8DE2A2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75C28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75C28" w:themeFill="accent1" w:themeFillShade="BF"/>
      </w:tcPr>
    </w:tblStylePr>
    <w:tblStylePr w:type="band1Vert">
      <w:tblPr/>
      <w:tcPr>
        <w:shd w:val="clear" w:color="auto" w:fill="71DB8B" w:themeFill="accent1" w:themeFillTint="7F"/>
      </w:tcPr>
    </w:tblStylePr>
    <w:tblStylePr w:type="band1Horz">
      <w:tblPr/>
      <w:tcPr>
        <w:shd w:val="clear" w:color="auto" w:fill="71DB8B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2D3" w:themeFill="accent2" w:themeFillTint="33"/>
    </w:tcPr>
    <w:tblStylePr w:type="firstRow">
      <w:rPr>
        <w:b/>
        <w:bCs/>
      </w:rPr>
      <w:tblPr/>
      <w:tcPr>
        <w:shd w:val="clear" w:color="auto" w:fill="FBC5A8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C5A8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D4C07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D4C07" w:themeFill="accent2" w:themeFillShade="BF"/>
      </w:tcPr>
    </w:tblStylePr>
    <w:tblStylePr w:type="band1Vert">
      <w:tblPr/>
      <w:tcPr>
        <w:shd w:val="clear" w:color="auto" w:fill="FBB792" w:themeFill="accent2" w:themeFillTint="7F"/>
      </w:tcPr>
    </w:tblStylePr>
    <w:tblStylePr w:type="band1Horz">
      <w:tblPr/>
      <w:tcPr>
        <w:shd w:val="clear" w:color="auto" w:fill="FBB792" w:themeFill="accent2" w:themeFillTint="7F"/>
      </w:tcPr>
    </w:tblStylePr>
  </w:style>
  <w:style w:type="table" w:styleId="227">
    <w:name w:val="Colorful Grid Accent 3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3D3" w:themeFill="accent3" w:themeFillTint="33"/>
    </w:tcPr>
    <w:tblStylePr w:type="firstRow">
      <w:rPr>
        <w:b/>
        <w:bCs/>
      </w:rPr>
      <w:tblPr/>
      <w:tcPr>
        <w:shd w:val="clear" w:color="auto" w:fill="FEE8A7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8A7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7A2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7A201" w:themeFill="accent3" w:themeFillShade="BF"/>
      </w:tcPr>
    </w:tblStylePr>
    <w:tblStylePr w:type="band1Vert">
      <w:tblPr/>
      <w:tcPr>
        <w:shd w:val="clear" w:color="auto" w:fill="FEE392" w:themeFill="accent3" w:themeFillTint="7F"/>
      </w:tcPr>
    </w:tblStylePr>
    <w:tblStylePr w:type="band1Horz">
      <w:tblPr/>
      <w:tcPr>
        <w:shd w:val="clear" w:color="auto" w:fill="FEE392" w:themeFill="accent3" w:themeFillTint="7F"/>
      </w:tcPr>
    </w:tblStylePr>
  </w:style>
  <w:style w:type="table" w:styleId="228">
    <w:name w:val="Colorful Grid Accent 4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5D6D9" w:themeFill="accent4" w:themeFillTint="33"/>
    </w:tcPr>
    <w:tblStylePr w:type="firstRow">
      <w:rPr>
        <w:b/>
        <w:bCs/>
      </w:rPr>
      <w:tblPr/>
      <w:tcPr>
        <w:shd w:val="clear" w:color="auto" w:fill="ECADB4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ADB4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E23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E2331" w:themeFill="accent4" w:themeFillShade="BF"/>
      </w:tcPr>
    </w:tblStylePr>
    <w:tblStylePr w:type="band1Vert">
      <w:tblPr/>
      <w:tcPr>
        <w:shd w:val="clear" w:color="auto" w:fill="E899A2" w:themeFill="accent4" w:themeFillTint="7F"/>
      </w:tcPr>
    </w:tblStylePr>
    <w:tblStylePr w:type="band1Horz">
      <w:tblPr/>
      <w:tcPr>
        <w:shd w:val="clear" w:color="auto" w:fill="E899A2" w:themeFill="accent4" w:themeFillTint="7F"/>
      </w:tcPr>
    </w:tblStylePr>
  </w:style>
  <w:style w:type="table" w:styleId="229">
    <w:name w:val="Colorful Grid Accent 5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0F7F0" w:themeFill="accent5" w:themeFillTint="33"/>
    </w:tcPr>
    <w:tblStylePr w:type="firstRow">
      <w:rPr>
        <w:b/>
        <w:bCs/>
      </w:rPr>
      <w:tblPr/>
      <w:tcPr>
        <w:shd w:val="clear" w:color="auto" w:fill="A1F0E2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1F0E2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89B83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89B83" w:themeFill="accent5" w:themeFillShade="BF"/>
      </w:tcPr>
    </w:tblStylePr>
    <w:tblStylePr w:type="band1Vert">
      <w:tblPr/>
      <w:tcPr>
        <w:shd w:val="clear" w:color="auto" w:fill="8BECDB" w:themeFill="accent5" w:themeFillTint="7F"/>
      </w:tcPr>
    </w:tblStylePr>
    <w:tblStylePr w:type="band1Horz">
      <w:tblPr/>
      <w:tcPr>
        <w:shd w:val="clear" w:color="auto" w:fill="8BECDB" w:themeFill="accent5" w:themeFillTint="7F"/>
      </w:tcPr>
    </w:tblStylePr>
  </w:style>
  <w:style w:type="table" w:styleId="230">
    <w:name w:val="Colorful Grid Accent 6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D2E7" w:themeFill="accent6" w:themeFillTint="33"/>
    </w:tcPr>
    <w:tblStylePr w:type="firstRow">
      <w:rPr>
        <w:b/>
        <w:bCs/>
      </w:rPr>
      <w:tblPr/>
      <w:tcPr>
        <w:shd w:val="clear" w:color="auto" w:fill="F8A5D0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A5D0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0C6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0C69" w:themeFill="accent6" w:themeFillShade="BF"/>
      </w:tcPr>
    </w:tblStylePr>
    <w:tblStylePr w:type="band1Vert">
      <w:tblPr/>
      <w:tcPr>
        <w:shd w:val="clear" w:color="auto" w:fill="F78FC5" w:themeFill="accent6" w:themeFillTint="7F"/>
      </w:tcPr>
    </w:tblStylePr>
    <w:tblStylePr w:type="band1Horz">
      <w:tblPr/>
      <w:tcPr>
        <w:shd w:val="clear" w:color="auto" w:fill="F78FC5" w:themeFill="accent6" w:themeFillTint="7F"/>
      </w:tcPr>
    </w:tblStylePr>
  </w:style>
  <w:style w:type="character" w:styleId="232">
    <w:name w:val="Strong"/>
    <w:basedOn w:val="231"/>
    <w:autoRedefine/>
    <w:qFormat/>
    <w:uiPriority w:val="22"/>
    <w:rPr>
      <w:rFonts w:ascii="汉仪旗黑-55简" w:hAnsi="汉仪旗黑-55简" w:eastAsia="汉仪旗黑-55简" w:cs="Times New Roman"/>
      <w:b/>
      <w:bCs/>
      <w:color w:val="000000" w:themeColor="text1"/>
      <w:szCs w:val="20"/>
      <w:u w:val="none"/>
      <w14:textFill>
        <w14:solidFill>
          <w14:schemeClr w14:val="tx1"/>
        </w14:solidFill>
      </w14:textFill>
    </w:rPr>
  </w:style>
  <w:style w:type="character" w:styleId="233">
    <w:name w:val="endnote reference"/>
    <w:basedOn w:val="231"/>
    <w:autoRedefine/>
    <w:qFormat/>
    <w:uiPriority w:val="0"/>
    <w:rPr>
      <w:rFonts w:ascii="汉仪旗黑-55简" w:hAnsi="汉仪旗黑-55简" w:eastAsia="汉仪旗黑-55简" w:cs="Times New Roman"/>
      <w:color w:val="000000" w:themeColor="text1"/>
      <w:szCs w:val="20"/>
      <w:vertAlign w:val="superscript"/>
      <w14:textFill>
        <w14:solidFill>
          <w14:schemeClr w14:val="tx1"/>
        </w14:solidFill>
      </w14:textFill>
    </w:rPr>
  </w:style>
  <w:style w:type="character" w:styleId="234">
    <w:name w:val="page number"/>
    <w:basedOn w:val="231"/>
    <w:autoRedefine/>
    <w:qFormat/>
    <w:uiPriority w:val="0"/>
    <w:rPr>
      <w:rFonts w:ascii="汉仪旗黑-55简" w:hAnsi="汉仪旗黑-55简" w:eastAsia="汉仪旗黑-55简" w:cs="Times New Roman"/>
      <w:color w:val="000000" w:themeColor="text1"/>
      <w:szCs w:val="20"/>
      <w14:textFill>
        <w14:solidFill>
          <w14:schemeClr w14:val="tx1"/>
        </w14:solidFill>
      </w14:textFill>
    </w:rPr>
  </w:style>
  <w:style w:type="character" w:styleId="235">
    <w:name w:val="FollowedHyperlink"/>
    <w:basedOn w:val="231"/>
    <w:autoRedefine/>
    <w:qFormat/>
    <w:uiPriority w:val="0"/>
    <w:rPr>
      <w:color w:val="800080"/>
      <w:kern w:val="2"/>
      <w:sz w:val="24"/>
      <w:u w:val="single" w:color="800080"/>
      <w:lang w:val="en-US" w:eastAsia="zh-CN" w:bidi="ar-SA"/>
    </w:rPr>
  </w:style>
  <w:style w:type="character" w:styleId="236">
    <w:name w:val="Emphasis"/>
    <w:basedOn w:val="231"/>
    <w:autoRedefine/>
    <w:qFormat/>
    <w:uiPriority w:val="0"/>
    <w:rPr>
      <w:rFonts w:ascii="汉仪旗黑-55简" w:hAnsi="汉仪旗黑-55简" w:eastAsia="汉仪旗黑-55简" w:cs="Times New Roman"/>
      <w:i/>
      <w:iCs/>
      <w:szCs w:val="24"/>
    </w:rPr>
  </w:style>
  <w:style w:type="character" w:styleId="237">
    <w:name w:val="line number"/>
    <w:basedOn w:val="231"/>
    <w:autoRedefine/>
    <w:qFormat/>
    <w:uiPriority w:val="0"/>
    <w:rPr>
      <w:rFonts w:ascii="汉仪旗黑-55简" w:hAnsi="汉仪旗黑-55简" w:eastAsia="汉仪旗黑-55简" w:cs="Times New Roman"/>
      <w:szCs w:val="24"/>
    </w:rPr>
  </w:style>
  <w:style w:type="character" w:styleId="238">
    <w:name w:val="HTML Definition"/>
    <w:basedOn w:val="231"/>
    <w:autoRedefine/>
    <w:qFormat/>
    <w:uiPriority w:val="0"/>
    <w:rPr>
      <w:rFonts w:ascii="汉仪旗黑-55简" w:hAnsi="汉仪旗黑-55简" w:eastAsia="汉仪旗黑-55简" w:cs="Times New Roman"/>
      <w:i/>
      <w:iCs/>
      <w:szCs w:val="24"/>
    </w:rPr>
  </w:style>
  <w:style w:type="character" w:styleId="239">
    <w:name w:val="HTML Typewriter"/>
    <w:basedOn w:val="231"/>
    <w:autoRedefine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0">
    <w:name w:val="HTML Acronym"/>
    <w:basedOn w:val="231"/>
    <w:autoRedefine/>
    <w:qFormat/>
    <w:uiPriority w:val="0"/>
    <w:rPr>
      <w:rFonts w:ascii="汉仪旗黑-55简" w:hAnsi="汉仪旗黑-55简" w:eastAsia="汉仪旗黑-55简" w:cs="Times New Roman"/>
      <w:szCs w:val="24"/>
    </w:rPr>
  </w:style>
  <w:style w:type="character" w:styleId="241">
    <w:name w:val="HTML Variable"/>
    <w:basedOn w:val="231"/>
    <w:autoRedefine/>
    <w:qFormat/>
    <w:uiPriority w:val="0"/>
    <w:rPr>
      <w:rFonts w:ascii="汉仪旗黑-55简" w:hAnsi="汉仪旗黑-55简" w:eastAsia="汉仪旗黑-55简" w:cs="Times New Roman"/>
      <w:i/>
      <w:iCs/>
      <w:szCs w:val="24"/>
    </w:rPr>
  </w:style>
  <w:style w:type="character" w:styleId="242">
    <w:name w:val="Hyperlink"/>
    <w:basedOn w:val="231"/>
    <w:autoRedefine/>
    <w:qFormat/>
    <w:uiPriority w:val="0"/>
    <w:rPr>
      <w:rFonts w:ascii="汉仪旗黑-55简" w:hAnsi="汉仪旗黑-55简" w:eastAsia="汉仪旗黑-55简" w:cs="Times New Roman"/>
      <w:color w:val="0000FF"/>
      <w:kern w:val="2"/>
      <w:sz w:val="24"/>
      <w:szCs w:val="24"/>
      <w:u w:val="single" w:color="0000FF"/>
      <w:lang w:val="en-US" w:eastAsia="zh-CN" w:bidi="ar-SA"/>
    </w:rPr>
  </w:style>
  <w:style w:type="character" w:styleId="243">
    <w:name w:val="HTML Code"/>
    <w:basedOn w:val="231"/>
    <w:autoRedefine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4">
    <w:name w:val="annotation reference"/>
    <w:basedOn w:val="231"/>
    <w:autoRedefine/>
    <w:qFormat/>
    <w:uiPriority w:val="0"/>
    <w:rPr>
      <w:rFonts w:ascii="汉仪旗黑-55简" w:hAnsi="汉仪旗黑-55简" w:eastAsia="汉仪旗黑-55简" w:cs="Times New Roman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character" w:styleId="245">
    <w:name w:val="HTML Cite"/>
    <w:basedOn w:val="231"/>
    <w:autoRedefine/>
    <w:qFormat/>
    <w:uiPriority w:val="0"/>
    <w:rPr>
      <w:rFonts w:ascii="汉仪旗黑-55简" w:hAnsi="汉仪旗黑-55简" w:eastAsia="汉仪旗黑-55简" w:cs="Times New Roman"/>
      <w:i/>
      <w:iCs/>
      <w:szCs w:val="24"/>
    </w:rPr>
  </w:style>
  <w:style w:type="character" w:styleId="246">
    <w:name w:val="footnote reference"/>
    <w:basedOn w:val="231"/>
    <w:autoRedefine/>
    <w:qFormat/>
    <w:uiPriority w:val="0"/>
    <w:rPr>
      <w:rFonts w:ascii="汉仪旗黑-55简" w:hAnsi="汉仪旗黑-55简" w:eastAsia="汉仪旗黑-55简" w:cs="Times New Roman"/>
      <w:color w:val="000000" w:themeColor="text1"/>
      <w:kern w:val="2"/>
      <w:sz w:val="24"/>
      <w:szCs w:val="24"/>
      <w:vertAlign w:val="superscript"/>
      <w:lang w:val="en-US" w:eastAsia="zh-CN" w:bidi="ar-SA"/>
      <w14:textFill>
        <w14:solidFill>
          <w14:schemeClr w14:val="tx1"/>
        </w14:solidFill>
      </w14:textFill>
    </w:rPr>
  </w:style>
  <w:style w:type="character" w:styleId="247">
    <w:name w:val="HTML Keyboard"/>
    <w:basedOn w:val="231"/>
    <w:autoRedefine/>
    <w:qFormat/>
    <w:uiPriority w:val="0"/>
    <w:rPr>
      <w:rFonts w:ascii="汉仪旗黑-55简" w:hAnsi="汉仪旗黑-55简" w:eastAsia="汉仪旗黑-55简" w:cs="Times New Roman"/>
      <w:sz w:val="20"/>
      <w:szCs w:val="20"/>
    </w:rPr>
  </w:style>
  <w:style w:type="character" w:styleId="248">
    <w:name w:val="HTML Sample"/>
    <w:basedOn w:val="231"/>
    <w:autoRedefine/>
    <w:qFormat/>
    <w:uiPriority w:val="0"/>
    <w:rPr>
      <w:rFonts w:ascii="汉仪旗黑-55简" w:hAnsi="汉仪旗黑-55简" w:eastAsia="汉仪旗黑-55简" w:cs="Times New Roman"/>
      <w:szCs w:val="24"/>
    </w:rPr>
  </w:style>
  <w:style w:type="character" w:customStyle="1" w:styleId="249">
    <w:name w:val="页眉 Char"/>
    <w:link w:val="58"/>
    <w:autoRedefine/>
    <w:qFormat/>
    <w:uiPriority w:val="0"/>
    <w:rPr>
      <w:sz w:val="18"/>
      <w:szCs w:val="18"/>
    </w:rPr>
  </w:style>
  <w:style w:type="character" w:customStyle="1" w:styleId="250">
    <w:name w:val="页脚 Char"/>
    <w:link w:val="56"/>
    <w:autoRedefine/>
    <w:qFormat/>
    <w:uiPriority w:val="0"/>
    <w:rPr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51">
    <w:name w:val="List Paragraph"/>
    <w:basedOn w:val="1"/>
    <w:autoRedefine/>
    <w:qFormat/>
    <w:uiPriority w:val="99"/>
    <w:pPr>
      <w:ind w:firstLine="420" w:firstLineChars="200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2">
    <w:name w:val="批注框文本 Char"/>
    <w:link w:val="55"/>
    <w:autoRedefine/>
    <w:qFormat/>
    <w:uiPriority w:val="0"/>
    <w:rPr>
      <w:sz w:val="18"/>
      <w:szCs w:val="18"/>
    </w:rPr>
  </w:style>
  <w:style w:type="character" w:customStyle="1" w:styleId="253">
    <w:name w:val="apple-style-span"/>
    <w:autoRedefine/>
    <w:qFormat/>
    <w:uiPriority w:val="0"/>
  </w:style>
  <w:style w:type="paragraph" w:customStyle="1" w:styleId="254">
    <w:name w:val="目录标题"/>
    <w:autoRedefine/>
    <w:qFormat/>
    <w:uiPriority w:val="0"/>
    <w:pPr>
      <w:adjustRightInd w:val="0"/>
      <w:snapToGrid w:val="0"/>
      <w:jc w:val="center"/>
    </w:pPr>
    <w:rPr>
      <w:rFonts w:ascii="汉仪旗黑-55简" w:hAnsi="汉仪旗黑-55简" w:eastAsia="汉仪旗黑-55简" w:cs="Times New Roman"/>
      <w:color w:val="262626" w:themeColor="text1" w:themeTint="D9"/>
      <w:sz w:val="30"/>
      <w:szCs w:val="30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5">
    <w:name w:val="@他1"/>
    <w:basedOn w:val="231"/>
    <w:autoRedefine/>
    <w:semiHidden/>
    <w:unhideWhenUsed/>
    <w:qFormat/>
    <w:uiPriority w:val="99"/>
    <w:rPr>
      <w:rFonts w:ascii="汉仪旗黑-55简" w:hAnsi="汉仪旗黑-55简" w:eastAsia="汉仪旗黑-55简" w:cs="Times New Roman"/>
      <w:color w:val="2B579A"/>
      <w:szCs w:val="24"/>
      <w:shd w:val="clear" w:color="auto" w:fill="E1DFDD"/>
    </w:rPr>
  </w:style>
  <w:style w:type="character" w:customStyle="1" w:styleId="256">
    <w:name w:val="不明显参考1"/>
    <w:basedOn w:val="231"/>
    <w:autoRedefine/>
    <w:qFormat/>
    <w:uiPriority w:val="31"/>
    <w:rPr>
      <w:rFonts w:ascii="汉仪旗黑-55简" w:hAnsi="汉仪旗黑-55简" w:eastAsia="汉仪旗黑-55简" w:cs="Times New Roman"/>
      <w:smallCap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7">
    <w:name w:val="不明显强调1"/>
    <w:basedOn w:val="231"/>
    <w:autoRedefine/>
    <w:qFormat/>
    <w:uiPriority w:val="19"/>
    <w:rPr>
      <w:rFonts w:ascii="汉仪旗黑-55简" w:hAnsi="汉仪旗黑-55简" w:eastAsia="汉仪旗黑-55简" w:cs="Times New Roman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8">
    <w:name w:val="井号标签1"/>
    <w:basedOn w:val="231"/>
    <w:autoRedefine/>
    <w:semiHidden/>
    <w:unhideWhenUsed/>
    <w:qFormat/>
    <w:uiPriority w:val="99"/>
    <w:rPr>
      <w:rFonts w:ascii="汉仪旗黑-55简" w:hAnsi="汉仪旗黑-55简" w:eastAsia="汉仪旗黑-55简" w:cs="Times New Roman"/>
      <w:color w:val="2B579A"/>
      <w:szCs w:val="24"/>
      <w:shd w:val="clear" w:color="auto" w:fill="E1DFDD"/>
    </w:rPr>
  </w:style>
  <w:style w:type="character" w:customStyle="1" w:styleId="259">
    <w:name w:val="明显参考1"/>
    <w:basedOn w:val="231"/>
    <w:autoRedefine/>
    <w:qFormat/>
    <w:uiPriority w:val="32"/>
    <w:rPr>
      <w:rFonts w:ascii="汉仪旗黑-55简" w:hAnsi="汉仪旗黑-55简" w:eastAsia="汉仪旗黑-55简" w:cs="Times New Roman"/>
      <w:b/>
      <w:bCs/>
      <w:smallCaps/>
      <w:color w:val="1F7C36" w:themeColor="accent1"/>
      <w:spacing w:val="5"/>
      <w:szCs w:val="24"/>
      <w14:textFill>
        <w14:solidFill>
          <w14:schemeClr w14:val="accent1"/>
        </w14:solidFill>
      </w14:textFill>
    </w:rPr>
  </w:style>
  <w:style w:type="character" w:customStyle="1" w:styleId="260">
    <w:name w:val="明显强调1"/>
    <w:basedOn w:val="231"/>
    <w:autoRedefine/>
    <w:qFormat/>
    <w:uiPriority w:val="21"/>
    <w:rPr>
      <w:rFonts w:ascii="汉仪旗黑-55简" w:hAnsi="汉仪旗黑-55简" w:eastAsia="汉仪旗黑-55简" w:cs="Times New Roman"/>
      <w:i/>
      <w:iCs/>
      <w:color w:val="1F7C36" w:themeColor="accent1"/>
      <w:szCs w:val="24"/>
      <w14:textFill>
        <w14:solidFill>
          <w14:schemeClr w14:val="accent1"/>
        </w14:solidFill>
      </w14:textFill>
    </w:rPr>
  </w:style>
  <w:style w:type="character" w:customStyle="1" w:styleId="261">
    <w:name w:val="书籍标题1"/>
    <w:basedOn w:val="231"/>
    <w:autoRedefine/>
    <w:qFormat/>
    <w:uiPriority w:val="33"/>
    <w:rPr>
      <w:rFonts w:ascii="汉仪旗黑-55简" w:hAnsi="汉仪旗黑-55简" w:eastAsia="汉仪旗黑-55简" w:cs="Times New Roman"/>
      <w:b/>
      <w:bCs/>
      <w:i/>
      <w:iCs/>
      <w:spacing w:val="5"/>
      <w:szCs w:val="24"/>
    </w:rPr>
  </w:style>
  <w:style w:type="character" w:customStyle="1" w:styleId="262">
    <w:name w:val="未处理的提及1"/>
    <w:basedOn w:val="231"/>
    <w:autoRedefine/>
    <w:semiHidden/>
    <w:unhideWhenUsed/>
    <w:qFormat/>
    <w:uiPriority w:val="99"/>
    <w:rPr>
      <w:rFonts w:ascii="汉仪旗黑-55简" w:hAnsi="汉仪旗黑-55简" w:eastAsia="汉仪旗黑-55简" w:cs="Times New Roman"/>
      <w:color w:val="605E5C"/>
      <w:szCs w:val="24"/>
      <w:shd w:val="clear" w:color="auto" w:fill="E1DFDD"/>
    </w:rPr>
  </w:style>
  <w:style w:type="character" w:styleId="263">
    <w:name w:val="Placeholder Text"/>
    <w:basedOn w:val="231"/>
    <w:autoRedefine/>
    <w:semiHidden/>
    <w:qFormat/>
    <w:uiPriority w:val="99"/>
    <w:rPr>
      <w:rFonts w:ascii="汉仪旗黑-55简" w:hAnsi="汉仪旗黑-55简" w:eastAsia="汉仪旗黑-55简" w:cs="Times New Roman"/>
      <w:color w:val="808080"/>
      <w:szCs w:val="24"/>
    </w:rPr>
  </w:style>
  <w:style w:type="character" w:customStyle="1" w:styleId="264">
    <w:name w:val="智能超链接1"/>
    <w:basedOn w:val="231"/>
    <w:autoRedefine/>
    <w:semiHidden/>
    <w:unhideWhenUsed/>
    <w:qFormat/>
    <w:uiPriority w:val="99"/>
    <w:rPr>
      <w:rFonts w:ascii="汉仪旗黑-55简" w:hAnsi="汉仪旗黑-55简" w:eastAsia="汉仪旗黑-55简" w:cs="Times New Roman"/>
      <w:szCs w:val="24"/>
      <w:u w:val="dotted"/>
    </w:rPr>
  </w:style>
  <w:style w:type="character" w:customStyle="1" w:styleId="265">
    <w:name w:val="智能链接1"/>
    <w:basedOn w:val="231"/>
    <w:autoRedefine/>
    <w:semiHidden/>
    <w:unhideWhenUsed/>
    <w:qFormat/>
    <w:uiPriority w:val="99"/>
    <w:rPr>
      <w:rFonts w:ascii="汉仪旗黑-55简" w:hAnsi="汉仪旗黑-55简" w:eastAsia="汉仪旗黑-55简" w:cs="Times New Roman"/>
      <w:color w:val="0000FF"/>
      <w:szCs w:val="24"/>
      <w:u w:val="single"/>
      <w:shd w:val="clear" w:color="auto" w:fill="F3F2F1"/>
    </w:rPr>
  </w:style>
  <w:style w:type="character" w:customStyle="1" w:styleId="266">
    <w:name w:val="HTML 地址 字符"/>
    <w:basedOn w:val="231"/>
    <w:link w:val="41"/>
    <w:autoRedefine/>
    <w:qFormat/>
    <w:uiPriority w:val="0"/>
    <w:rPr>
      <w:rFonts w:ascii="汉仪旗黑-55简" w:hAnsi="汉仪旗黑-55简" w:eastAsia="汉仪旗黑-55简" w:cs="Times New Roman"/>
      <w:i/>
      <w:iCs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7">
    <w:name w:val="HTML 预设格式 字符"/>
    <w:basedOn w:val="231"/>
    <w:link w:val="80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68">
    <w:name w:val="TOC 标题1"/>
    <w:basedOn w:val="3"/>
    <w:next w:val="1"/>
    <w:autoRedefine/>
    <w:semiHidden/>
    <w:unhideWhenUsed/>
    <w:qFormat/>
    <w:uiPriority w:val="39"/>
    <w:pPr>
      <w:widowControl w:val="0"/>
      <w:numPr>
        <w:numId w:val="0"/>
      </w:numPr>
      <w:spacing w:before="340" w:after="330" w:afterLines="50" w:line="578" w:lineRule="auto"/>
      <w:jc w:val="center"/>
      <w:outlineLvl w:val="9"/>
    </w:pPr>
    <w:rPr>
      <w:sz w:val="44"/>
      <w:szCs w:val="44"/>
    </w:rPr>
  </w:style>
  <w:style w:type="character" w:customStyle="1" w:styleId="269">
    <w:name w:val="纯文本 字符"/>
    <w:basedOn w:val="231"/>
    <w:link w:val="45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0">
    <w:name w:val="电子邮件签名 字符"/>
    <w:basedOn w:val="231"/>
    <w:link w:val="19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1">
    <w:name w:val="宏文本 字符"/>
    <w:basedOn w:val="231"/>
    <w:link w:val="2"/>
    <w:autoRedefine/>
    <w:qFormat/>
    <w:uiPriority w:val="0"/>
    <w:rPr>
      <w:rFonts w:ascii="汉仪旗黑-55简" w:hAnsi="汉仪旗黑-55简" w:eastAsia="汉仪旗黑-55简" w:cs="Times New Roman"/>
      <w:color w:val="000000" w:themeColor="text1"/>
      <w:kern w:val="2"/>
      <w:sz w:val="24"/>
      <w:szCs w:val="24"/>
      <w14:textFill>
        <w14:solidFill>
          <w14:schemeClr w14:val="tx1"/>
        </w14:solidFill>
      </w14:textFill>
    </w:rPr>
  </w:style>
  <w:style w:type="character" w:customStyle="1" w:styleId="272">
    <w:name w:val="结束语 字符"/>
    <w:basedOn w:val="231"/>
    <w:link w:val="32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73">
    <w:name w:val="Intense Quote"/>
    <w:basedOn w:val="1"/>
    <w:next w:val="1"/>
    <w:link w:val="274"/>
    <w:autoRedefine/>
    <w:qFormat/>
    <w:uiPriority w:val="99"/>
    <w:pPr>
      <w:pBdr>
        <w:top w:val="single" w:color="1F7C36" w:themeColor="accent1" w:sz="4" w:space="10"/>
        <w:bottom w:val="single" w:color="1F7C36" w:themeColor="accent1" w:sz="4" w:space="10"/>
      </w:pBdr>
      <w:spacing w:before="360" w:after="360"/>
      <w:ind w:left="864" w:right="864"/>
    </w:pPr>
    <w:rPr>
      <w:rFonts w:ascii="汉仪旗黑-55简" w:hAnsi="汉仪旗黑-55简" w:eastAsia="汉仪旗黑-55简" w:cs="Times New Roman"/>
      <w:i/>
      <w:iCs/>
      <w:color w:val="1F7C36" w:themeColor="accent1"/>
      <w:sz w:val="24"/>
      <w:szCs w:val="24"/>
      <w:u w:color="FAD563"/>
      <w14:textFill>
        <w14:solidFill>
          <w14:schemeClr w14:val="accent1"/>
        </w14:solidFill>
      </w14:textFill>
    </w:rPr>
  </w:style>
  <w:style w:type="character" w:customStyle="1" w:styleId="274">
    <w:name w:val="明显引用 字符"/>
    <w:basedOn w:val="231"/>
    <w:link w:val="273"/>
    <w:autoRedefine/>
    <w:qFormat/>
    <w:uiPriority w:val="99"/>
    <w:rPr>
      <w:rFonts w:ascii="汉仪旗黑-55简" w:hAnsi="汉仪旗黑-55简" w:eastAsia="汉仪旗黑-55简" w:cs="Times New Roman"/>
      <w:i/>
      <w:iCs/>
      <w:color w:val="1F7C36" w:themeColor="accent1"/>
      <w:sz w:val="24"/>
      <w:szCs w:val="24"/>
      <w:u w:color="FAD563"/>
      <w14:textFill>
        <w14:solidFill>
          <w14:schemeClr w14:val="accent1"/>
        </w14:solidFill>
      </w14:textFill>
    </w:rPr>
  </w:style>
  <w:style w:type="table" w:customStyle="1" w:styleId="275">
    <w:name w:val="清单表 1 浅色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6">
    <w:name w:val="清单表 1 浅色 - 着色 1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54D474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277">
    <w:name w:val="清单表 1 浅色 - 着色 2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AA87C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278">
    <w:name w:val="清单表 1 浅色 - 着色 3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DDD7C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279">
    <w:name w:val="清单表 1 浅色 - 着色 4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E3848F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280">
    <w:name w:val="清单表 1 浅色 - 着色 51"/>
    <w:basedOn w:val="88"/>
    <w:qFormat/>
    <w:uiPriority w:val="46"/>
    <w:tblStylePr w:type="firstRow">
      <w:rPr>
        <w:b/>
        <w:bCs/>
      </w:rPr>
      <w:tcPr>
        <w:tcBorders>
          <w:bottom w:val="single" w:color="73E8D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281">
    <w:name w:val="清单表 1 浅色 - 着色 61"/>
    <w:basedOn w:val="88"/>
    <w:autoRedefine/>
    <w:qFormat/>
    <w:uiPriority w:val="46"/>
    <w:tblStylePr w:type="firstRow">
      <w:rPr>
        <w:b/>
        <w:bCs/>
      </w:rPr>
      <w:tcPr>
        <w:tcBorders>
          <w:bottom w:val="single" w:color="F579B9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282">
    <w:name w:val="清单表 21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3">
    <w:name w:val="清单表 2 - 着色 11"/>
    <w:basedOn w:val="88"/>
    <w:autoRedefine/>
    <w:qFormat/>
    <w:uiPriority w:val="47"/>
    <w:tblPr>
      <w:tblBorders>
        <w:top w:val="single" w:color="54D474" w:themeColor="accent1" w:themeTint="99" w:sz="4" w:space="0"/>
        <w:bottom w:val="single" w:color="54D474" w:themeColor="accent1" w:themeTint="99" w:sz="4" w:space="0"/>
        <w:insideH w:val="single" w:color="54D47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284">
    <w:name w:val="清单表 2 - 着色 21"/>
    <w:basedOn w:val="88"/>
    <w:autoRedefine/>
    <w:qFormat/>
    <w:uiPriority w:val="47"/>
    <w:tblPr>
      <w:tblBorders>
        <w:top w:val="single" w:color="FAA87C" w:themeColor="accent2" w:themeTint="99" w:sz="4" w:space="0"/>
        <w:bottom w:val="single" w:color="FAA87C" w:themeColor="accent2" w:themeTint="99" w:sz="4" w:space="0"/>
        <w:insideH w:val="single" w:color="FAA87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285">
    <w:name w:val="清单表 2 - 着色 31"/>
    <w:basedOn w:val="88"/>
    <w:autoRedefine/>
    <w:qFormat/>
    <w:uiPriority w:val="47"/>
    <w:tblPr>
      <w:tblBorders>
        <w:top w:val="single" w:color="FDDD7C" w:themeColor="accent3" w:themeTint="99" w:sz="4" w:space="0"/>
        <w:bottom w:val="single" w:color="FDDD7C" w:themeColor="accent3" w:themeTint="99" w:sz="4" w:space="0"/>
        <w:insideH w:val="single" w:color="FDDD7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286">
    <w:name w:val="清单表 2 - 着色 41"/>
    <w:basedOn w:val="88"/>
    <w:autoRedefine/>
    <w:qFormat/>
    <w:uiPriority w:val="47"/>
    <w:tblPr>
      <w:tblBorders>
        <w:top w:val="single" w:color="E3848F" w:themeColor="accent4" w:themeTint="99" w:sz="4" w:space="0"/>
        <w:bottom w:val="single" w:color="E3848F" w:themeColor="accent4" w:themeTint="99" w:sz="4" w:space="0"/>
        <w:insideH w:val="single" w:color="E3848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287">
    <w:name w:val="清单表 2 - 着色 51"/>
    <w:basedOn w:val="88"/>
    <w:autoRedefine/>
    <w:qFormat/>
    <w:uiPriority w:val="47"/>
    <w:tblPr>
      <w:tblBorders>
        <w:top w:val="single" w:color="73E8D3" w:themeColor="accent5" w:themeTint="99" w:sz="4" w:space="0"/>
        <w:bottom w:val="single" w:color="73E8D3" w:themeColor="accent5" w:themeTint="99" w:sz="4" w:space="0"/>
        <w:insideH w:val="single" w:color="73E8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288">
    <w:name w:val="清单表 2 - 着色 61"/>
    <w:basedOn w:val="88"/>
    <w:autoRedefine/>
    <w:qFormat/>
    <w:uiPriority w:val="47"/>
    <w:tblPr>
      <w:tblBorders>
        <w:top w:val="single" w:color="F579B9" w:themeColor="accent6" w:themeTint="99" w:sz="4" w:space="0"/>
        <w:bottom w:val="single" w:color="F579B9" w:themeColor="accent6" w:themeTint="99" w:sz="4" w:space="0"/>
        <w:insideH w:val="single" w:color="F579B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289">
    <w:name w:val="清单表 31"/>
    <w:basedOn w:val="88"/>
    <w:autoRedefine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290">
    <w:name w:val="清单表 3 - 着色 11"/>
    <w:basedOn w:val="88"/>
    <w:autoRedefine/>
    <w:qFormat/>
    <w:uiPriority w:val="48"/>
    <w:tblPr>
      <w:tblBorders>
        <w:top w:val="single" w:color="1F7C36" w:themeColor="accent1" w:sz="4" w:space="0"/>
        <w:left w:val="single" w:color="1F7C36" w:themeColor="accent1" w:sz="4" w:space="0"/>
        <w:bottom w:val="single" w:color="1F7C36" w:themeColor="accent1" w:sz="4" w:space="0"/>
        <w:right w:val="single" w:color="1F7C36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F7C36" w:themeColor="accent1" w:sz="4" w:space="0"/>
          <w:right w:val="single" w:color="1F7C36" w:themeColor="accent1" w:sz="4" w:space="0"/>
        </w:tcBorders>
      </w:tcPr>
    </w:tblStylePr>
    <w:tblStylePr w:type="band1Horz">
      <w:tcPr>
        <w:tcBorders>
          <w:top w:val="single" w:color="1F7C36" w:themeColor="accent1" w:sz="4" w:space="0"/>
          <w:bottom w:val="single" w:color="1F7C36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F7C36" w:themeColor="accent1" w:sz="4" w:space="0"/>
          <w:left w:val="nil"/>
        </w:tcBorders>
      </w:tcPr>
    </w:tblStylePr>
    <w:tblStylePr w:type="swCell">
      <w:tcPr>
        <w:tcBorders>
          <w:top w:val="double" w:color="1F7C36" w:themeColor="accent1" w:sz="4" w:space="0"/>
          <w:right w:val="nil"/>
        </w:tcBorders>
      </w:tcPr>
    </w:tblStylePr>
  </w:style>
  <w:style w:type="table" w:customStyle="1" w:styleId="291">
    <w:name w:val="清单表 3 - 着色 21"/>
    <w:basedOn w:val="88"/>
    <w:autoRedefine/>
    <w:qFormat/>
    <w:uiPriority w:val="48"/>
    <w:tblPr>
      <w:tblBorders>
        <w:top w:val="single" w:color="F76F26" w:themeColor="accent2" w:sz="4" w:space="0"/>
        <w:left w:val="single" w:color="F76F26" w:themeColor="accent2" w:sz="4" w:space="0"/>
        <w:bottom w:val="single" w:color="F76F26" w:themeColor="accent2" w:sz="4" w:space="0"/>
        <w:right w:val="single" w:color="F76F26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6F26" w:themeColor="accent2" w:sz="4" w:space="0"/>
          <w:right w:val="single" w:color="F76F26" w:themeColor="accent2" w:sz="4" w:space="0"/>
        </w:tcBorders>
      </w:tcPr>
    </w:tblStylePr>
    <w:tblStylePr w:type="band1Horz">
      <w:tcPr>
        <w:tcBorders>
          <w:top w:val="single" w:color="F76F26" w:themeColor="accent2" w:sz="4" w:space="0"/>
          <w:bottom w:val="single" w:color="F76F26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6F26" w:themeColor="accent2" w:sz="4" w:space="0"/>
          <w:left w:val="nil"/>
        </w:tcBorders>
      </w:tcPr>
    </w:tblStylePr>
    <w:tblStylePr w:type="swCell">
      <w:tcPr>
        <w:tcBorders>
          <w:top w:val="double" w:color="F76F26" w:themeColor="accent2" w:sz="4" w:space="0"/>
          <w:right w:val="nil"/>
        </w:tcBorders>
      </w:tcPr>
    </w:tblStylePr>
  </w:style>
  <w:style w:type="table" w:customStyle="1" w:styleId="292">
    <w:name w:val="清单表 3 - 着色 31"/>
    <w:basedOn w:val="88"/>
    <w:autoRedefine/>
    <w:qFormat/>
    <w:uiPriority w:val="48"/>
    <w:tblPr>
      <w:tblBorders>
        <w:top w:val="single" w:color="FDC825" w:themeColor="accent3" w:sz="4" w:space="0"/>
        <w:left w:val="single" w:color="FDC825" w:themeColor="accent3" w:sz="4" w:space="0"/>
        <w:bottom w:val="single" w:color="FDC825" w:themeColor="accent3" w:sz="4" w:space="0"/>
        <w:right w:val="single" w:color="FDC82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DC825" w:themeColor="accent3" w:sz="4" w:space="0"/>
          <w:right w:val="single" w:color="FDC825" w:themeColor="accent3" w:sz="4" w:space="0"/>
        </w:tcBorders>
      </w:tcPr>
    </w:tblStylePr>
    <w:tblStylePr w:type="band1Horz">
      <w:tcPr>
        <w:tcBorders>
          <w:top w:val="single" w:color="FDC825" w:themeColor="accent3" w:sz="4" w:space="0"/>
          <w:bottom w:val="single" w:color="FDC82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DC825" w:themeColor="accent3" w:sz="4" w:space="0"/>
          <w:left w:val="nil"/>
        </w:tcBorders>
      </w:tcPr>
    </w:tblStylePr>
    <w:tblStylePr w:type="swCell">
      <w:tcPr>
        <w:tcBorders>
          <w:top w:val="double" w:color="FDC825" w:themeColor="accent3" w:sz="4" w:space="0"/>
          <w:right w:val="nil"/>
        </w:tcBorders>
      </w:tcPr>
    </w:tblStylePr>
  </w:style>
  <w:style w:type="table" w:customStyle="1" w:styleId="293">
    <w:name w:val="清单表 3 - 着色 41"/>
    <w:basedOn w:val="88"/>
    <w:autoRedefine/>
    <w:qFormat/>
    <w:uiPriority w:val="48"/>
    <w:tblPr>
      <w:tblBorders>
        <w:top w:val="single" w:color="D13345" w:themeColor="accent4" w:sz="4" w:space="0"/>
        <w:left w:val="single" w:color="D13345" w:themeColor="accent4" w:sz="4" w:space="0"/>
        <w:bottom w:val="single" w:color="D13345" w:themeColor="accent4" w:sz="4" w:space="0"/>
        <w:right w:val="single" w:color="D13345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D13345" w:themeColor="accent4" w:sz="4" w:space="0"/>
          <w:right w:val="single" w:color="D13345" w:themeColor="accent4" w:sz="4" w:space="0"/>
        </w:tcBorders>
      </w:tcPr>
    </w:tblStylePr>
    <w:tblStylePr w:type="band1Horz">
      <w:tcPr>
        <w:tcBorders>
          <w:top w:val="single" w:color="D13345" w:themeColor="accent4" w:sz="4" w:space="0"/>
          <w:bottom w:val="single" w:color="D13345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13345" w:themeColor="accent4" w:sz="4" w:space="0"/>
          <w:left w:val="nil"/>
        </w:tcBorders>
      </w:tcPr>
    </w:tblStylePr>
    <w:tblStylePr w:type="swCell">
      <w:tcPr>
        <w:tcBorders>
          <w:top w:val="double" w:color="D13345" w:themeColor="accent4" w:sz="4" w:space="0"/>
          <w:right w:val="nil"/>
        </w:tcBorders>
      </w:tcPr>
    </w:tblStylePr>
  </w:style>
  <w:style w:type="table" w:customStyle="1" w:styleId="294">
    <w:name w:val="清单表 3 - 着色 51"/>
    <w:basedOn w:val="88"/>
    <w:autoRedefine/>
    <w:qFormat/>
    <w:uiPriority w:val="48"/>
    <w:tblPr>
      <w:tblBorders>
        <w:top w:val="single" w:color="21CFB0" w:themeColor="accent5" w:sz="4" w:space="0"/>
        <w:left w:val="single" w:color="21CFB0" w:themeColor="accent5" w:sz="4" w:space="0"/>
        <w:bottom w:val="single" w:color="21CFB0" w:themeColor="accent5" w:sz="4" w:space="0"/>
        <w:right w:val="single" w:color="21CFB0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1CFB0" w:themeColor="accent5" w:sz="4" w:space="0"/>
          <w:right w:val="single" w:color="21CFB0" w:themeColor="accent5" w:sz="4" w:space="0"/>
        </w:tcBorders>
      </w:tcPr>
    </w:tblStylePr>
    <w:tblStylePr w:type="band1Horz">
      <w:tcPr>
        <w:tcBorders>
          <w:top w:val="single" w:color="21CFB0" w:themeColor="accent5" w:sz="4" w:space="0"/>
          <w:bottom w:val="single" w:color="21CFB0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1CFB0" w:themeColor="accent5" w:sz="4" w:space="0"/>
          <w:left w:val="nil"/>
        </w:tcBorders>
      </w:tcPr>
    </w:tblStylePr>
    <w:tblStylePr w:type="swCell">
      <w:tcPr>
        <w:tcBorders>
          <w:top w:val="double" w:color="21CFB0" w:themeColor="accent5" w:sz="4" w:space="0"/>
          <w:right w:val="nil"/>
        </w:tcBorders>
      </w:tcPr>
    </w:tblStylePr>
  </w:style>
  <w:style w:type="table" w:customStyle="1" w:styleId="295">
    <w:name w:val="清单表 3 - 着色 61"/>
    <w:basedOn w:val="88"/>
    <w:autoRedefine/>
    <w:qFormat/>
    <w:uiPriority w:val="48"/>
    <w:tblPr>
      <w:tblBorders>
        <w:top w:val="single" w:color="F0208C" w:themeColor="accent6" w:sz="4" w:space="0"/>
        <w:left w:val="single" w:color="F0208C" w:themeColor="accent6" w:sz="4" w:space="0"/>
        <w:bottom w:val="single" w:color="F0208C" w:themeColor="accent6" w:sz="4" w:space="0"/>
        <w:right w:val="single" w:color="F0208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0208C" w:themeColor="accent6" w:sz="4" w:space="0"/>
          <w:right w:val="single" w:color="F0208C" w:themeColor="accent6" w:sz="4" w:space="0"/>
        </w:tcBorders>
      </w:tcPr>
    </w:tblStylePr>
    <w:tblStylePr w:type="band1Horz">
      <w:tcPr>
        <w:tcBorders>
          <w:top w:val="single" w:color="F0208C" w:themeColor="accent6" w:sz="4" w:space="0"/>
          <w:bottom w:val="single" w:color="F0208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0208C" w:themeColor="accent6" w:sz="4" w:space="0"/>
          <w:left w:val="nil"/>
        </w:tcBorders>
      </w:tcPr>
    </w:tblStylePr>
    <w:tblStylePr w:type="swCell">
      <w:tcPr>
        <w:tcBorders>
          <w:top w:val="double" w:color="F0208C" w:themeColor="accent6" w:sz="4" w:space="0"/>
          <w:right w:val="nil"/>
        </w:tcBorders>
      </w:tcPr>
    </w:tblStylePr>
  </w:style>
  <w:style w:type="table" w:customStyle="1" w:styleId="296">
    <w:name w:val="清单表 41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7">
    <w:name w:val="清单表 4 - 着色 11"/>
    <w:basedOn w:val="88"/>
    <w:autoRedefine/>
    <w:qFormat/>
    <w:uiPriority w:val="49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F7C36" w:themeColor="accent1" w:sz="4" w:space="0"/>
          <w:left w:val="single" w:color="1F7C36" w:themeColor="accent1" w:sz="4" w:space="0"/>
          <w:bottom w:val="single" w:color="1F7C36" w:themeColor="accent1" w:sz="4" w:space="0"/>
          <w:right w:val="single" w:color="1F7C36" w:themeColor="accent1" w:sz="4" w:space="0"/>
          <w:insideH w:val="nil"/>
        </w:tcBorders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298">
    <w:name w:val="清单表 4 - 着色 21"/>
    <w:basedOn w:val="88"/>
    <w:autoRedefine/>
    <w:qFormat/>
    <w:uiPriority w:val="49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6F26" w:themeColor="accent2" w:sz="4" w:space="0"/>
          <w:left w:val="single" w:color="F76F26" w:themeColor="accent2" w:sz="4" w:space="0"/>
          <w:bottom w:val="single" w:color="F76F26" w:themeColor="accent2" w:sz="4" w:space="0"/>
          <w:right w:val="single" w:color="F76F26" w:themeColor="accent2" w:sz="4" w:space="0"/>
          <w:insideH w:val="nil"/>
        </w:tcBorders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299">
    <w:name w:val="清单表 4 - 着色 31"/>
    <w:basedOn w:val="88"/>
    <w:autoRedefine/>
    <w:qFormat/>
    <w:uiPriority w:val="49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DC825" w:themeColor="accent3" w:sz="4" w:space="0"/>
          <w:left w:val="single" w:color="FDC825" w:themeColor="accent3" w:sz="4" w:space="0"/>
          <w:bottom w:val="single" w:color="FDC825" w:themeColor="accent3" w:sz="4" w:space="0"/>
          <w:right w:val="single" w:color="FDC825" w:themeColor="accent3" w:sz="4" w:space="0"/>
          <w:insideH w:val="nil"/>
        </w:tcBorders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300">
    <w:name w:val="清单表 4 - 着色 41"/>
    <w:basedOn w:val="88"/>
    <w:autoRedefine/>
    <w:qFormat/>
    <w:uiPriority w:val="49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13345" w:themeColor="accent4" w:sz="4" w:space="0"/>
          <w:left w:val="single" w:color="D13345" w:themeColor="accent4" w:sz="4" w:space="0"/>
          <w:bottom w:val="single" w:color="D13345" w:themeColor="accent4" w:sz="4" w:space="0"/>
          <w:right w:val="single" w:color="D13345" w:themeColor="accent4" w:sz="4" w:space="0"/>
          <w:insideH w:val="nil"/>
        </w:tcBorders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301">
    <w:name w:val="清单表 4 - 着色 51"/>
    <w:basedOn w:val="88"/>
    <w:autoRedefine/>
    <w:qFormat/>
    <w:uiPriority w:val="49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1CFB0" w:themeColor="accent5" w:sz="4" w:space="0"/>
          <w:left w:val="single" w:color="21CFB0" w:themeColor="accent5" w:sz="4" w:space="0"/>
          <w:bottom w:val="single" w:color="21CFB0" w:themeColor="accent5" w:sz="4" w:space="0"/>
          <w:right w:val="single" w:color="21CFB0" w:themeColor="accent5" w:sz="4" w:space="0"/>
          <w:insideH w:val="nil"/>
        </w:tcBorders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302">
    <w:name w:val="清单表 4 - 着色 61"/>
    <w:basedOn w:val="88"/>
    <w:autoRedefine/>
    <w:qFormat/>
    <w:uiPriority w:val="49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208C" w:themeColor="accent6" w:sz="4" w:space="0"/>
          <w:left w:val="single" w:color="F0208C" w:themeColor="accent6" w:sz="4" w:space="0"/>
          <w:bottom w:val="single" w:color="F0208C" w:themeColor="accent6" w:sz="4" w:space="0"/>
          <w:right w:val="single" w:color="F0208C" w:themeColor="accent6" w:sz="4" w:space="0"/>
          <w:insideH w:val="nil"/>
        </w:tcBorders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303">
    <w:name w:val="清单表 5 深色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4">
    <w:name w:val="清单表 5 深色 - 着色 1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F7C36" w:themeColor="accent1" w:sz="24" w:space="0"/>
        <w:left w:val="single" w:color="1F7C36" w:themeColor="accent1" w:sz="24" w:space="0"/>
        <w:bottom w:val="single" w:color="1F7C36" w:themeColor="accent1" w:sz="24" w:space="0"/>
        <w:right w:val="single" w:color="1F7C36" w:themeColor="accent1" w:sz="24" w:space="0"/>
      </w:tblBorders>
    </w:tblPr>
    <w:tcPr>
      <w:shd w:val="clear" w:color="auto" w:fill="1F7C36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5">
    <w:name w:val="清单表 5 深色 - 着色 2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6F26" w:themeColor="accent2" w:sz="24" w:space="0"/>
        <w:left w:val="single" w:color="F76F26" w:themeColor="accent2" w:sz="24" w:space="0"/>
        <w:bottom w:val="single" w:color="F76F26" w:themeColor="accent2" w:sz="24" w:space="0"/>
        <w:right w:val="single" w:color="F76F26" w:themeColor="accent2" w:sz="24" w:space="0"/>
      </w:tblBorders>
    </w:tblPr>
    <w:tcPr>
      <w:shd w:val="clear" w:color="auto" w:fill="F76F26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6">
    <w:name w:val="清单表 5 深色 - 着色 3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DC825" w:themeColor="accent3" w:sz="24" w:space="0"/>
        <w:left w:val="single" w:color="FDC825" w:themeColor="accent3" w:sz="24" w:space="0"/>
        <w:bottom w:val="single" w:color="FDC825" w:themeColor="accent3" w:sz="24" w:space="0"/>
        <w:right w:val="single" w:color="FDC825" w:themeColor="accent3" w:sz="24" w:space="0"/>
      </w:tblBorders>
    </w:tblPr>
    <w:tcPr>
      <w:shd w:val="clear" w:color="auto" w:fill="FDC82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7">
    <w:name w:val="清单表 5 深色 - 着色 4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D13345" w:themeColor="accent4" w:sz="24" w:space="0"/>
        <w:left w:val="single" w:color="D13345" w:themeColor="accent4" w:sz="24" w:space="0"/>
        <w:bottom w:val="single" w:color="D13345" w:themeColor="accent4" w:sz="24" w:space="0"/>
        <w:right w:val="single" w:color="D13345" w:themeColor="accent4" w:sz="24" w:space="0"/>
      </w:tblBorders>
    </w:tblPr>
    <w:tcPr>
      <w:shd w:val="clear" w:color="auto" w:fill="D13345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8">
    <w:name w:val="清单表 5 深色 - 着色 5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1CFB0" w:themeColor="accent5" w:sz="24" w:space="0"/>
        <w:left w:val="single" w:color="21CFB0" w:themeColor="accent5" w:sz="24" w:space="0"/>
        <w:bottom w:val="single" w:color="21CFB0" w:themeColor="accent5" w:sz="24" w:space="0"/>
        <w:right w:val="single" w:color="21CFB0" w:themeColor="accent5" w:sz="24" w:space="0"/>
      </w:tblBorders>
    </w:tblPr>
    <w:tcPr>
      <w:shd w:val="clear" w:color="auto" w:fill="21CFB0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9">
    <w:name w:val="清单表 5 深色 - 着色 61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0208C" w:themeColor="accent6" w:sz="24" w:space="0"/>
        <w:left w:val="single" w:color="F0208C" w:themeColor="accent6" w:sz="24" w:space="0"/>
        <w:bottom w:val="single" w:color="F0208C" w:themeColor="accent6" w:sz="24" w:space="0"/>
        <w:right w:val="single" w:color="F0208C" w:themeColor="accent6" w:sz="24" w:space="0"/>
      </w:tblBorders>
    </w:tblPr>
    <w:tcPr>
      <w:shd w:val="clear" w:color="auto" w:fill="F0208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0">
    <w:name w:val="清单表 6 彩色1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1">
    <w:name w:val="清单表 6 彩色 - 着色 11"/>
    <w:basedOn w:val="88"/>
    <w:autoRedefine/>
    <w:qFormat/>
    <w:uiPriority w:val="51"/>
    <w:rPr>
      <w:color w:val="175D29" w:themeColor="accent1" w:themeShade="BF"/>
    </w:rPr>
    <w:tblPr>
      <w:tblBorders>
        <w:top w:val="single" w:color="1F7C36" w:themeColor="accent1" w:sz="4" w:space="0"/>
        <w:bottom w:val="single" w:color="1F7C36" w:themeColor="accent1" w:sz="4" w:space="0"/>
      </w:tblBorders>
    </w:tblPr>
    <w:tblStylePr w:type="firstRow">
      <w:rPr>
        <w:b/>
        <w:bCs/>
      </w:rPr>
      <w:tcPr>
        <w:tcBorders>
          <w:bottom w:val="single" w:color="1F7C36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312">
    <w:name w:val="清单表 6 彩色 - 着色 21"/>
    <w:basedOn w:val="88"/>
    <w:autoRedefine/>
    <w:qFormat/>
    <w:uiPriority w:val="51"/>
    <w:rPr>
      <w:color w:val="CE4D08" w:themeColor="accent2" w:themeShade="BF"/>
    </w:rPr>
    <w:tblPr>
      <w:tblBorders>
        <w:top w:val="single" w:color="F76F26" w:themeColor="accent2" w:sz="4" w:space="0"/>
        <w:bottom w:val="single" w:color="F76F26" w:themeColor="accent2" w:sz="4" w:space="0"/>
      </w:tblBorders>
    </w:tblPr>
    <w:tblStylePr w:type="firstRow">
      <w:rPr>
        <w:b/>
        <w:bCs/>
      </w:rPr>
      <w:tcPr>
        <w:tcBorders>
          <w:bottom w:val="single" w:color="F76F26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313">
    <w:name w:val="清单表 6 彩色 - 着色 31"/>
    <w:basedOn w:val="88"/>
    <w:autoRedefine/>
    <w:qFormat/>
    <w:uiPriority w:val="51"/>
    <w:rPr>
      <w:color w:val="D8A302" w:themeColor="accent3" w:themeShade="BF"/>
    </w:rPr>
    <w:tblPr>
      <w:tblBorders>
        <w:top w:val="single" w:color="FDC825" w:themeColor="accent3" w:sz="4" w:space="0"/>
        <w:bottom w:val="single" w:color="FDC825" w:themeColor="accent3" w:sz="4" w:space="0"/>
      </w:tblBorders>
    </w:tblPr>
    <w:tblStylePr w:type="firstRow">
      <w:rPr>
        <w:b/>
        <w:bCs/>
      </w:rPr>
      <w:tcPr>
        <w:tcBorders>
          <w:bottom w:val="single" w:color="FDC82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314">
    <w:name w:val="清单表 6 彩色 - 着色 41"/>
    <w:basedOn w:val="88"/>
    <w:autoRedefine/>
    <w:qFormat/>
    <w:uiPriority w:val="51"/>
    <w:rPr>
      <w:color w:val="9F2432" w:themeColor="accent4" w:themeShade="BF"/>
    </w:rPr>
    <w:tblPr>
      <w:tblBorders>
        <w:top w:val="single" w:color="D13345" w:themeColor="accent4" w:sz="4" w:space="0"/>
        <w:bottom w:val="single" w:color="D13345" w:themeColor="accent4" w:sz="4" w:space="0"/>
      </w:tblBorders>
    </w:tblPr>
    <w:tblStylePr w:type="firstRow">
      <w:rPr>
        <w:b/>
        <w:bCs/>
      </w:rPr>
      <w:tcPr>
        <w:tcBorders>
          <w:bottom w:val="single" w:color="D13345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315">
    <w:name w:val="清单表 6 彩色 - 着色 51"/>
    <w:basedOn w:val="88"/>
    <w:autoRedefine/>
    <w:qFormat/>
    <w:uiPriority w:val="51"/>
    <w:rPr>
      <w:color w:val="199B84" w:themeColor="accent5" w:themeShade="BF"/>
    </w:rPr>
    <w:tblPr>
      <w:tblBorders>
        <w:top w:val="single" w:color="21CFB0" w:themeColor="accent5" w:sz="4" w:space="0"/>
        <w:bottom w:val="single" w:color="21CFB0" w:themeColor="accent5" w:sz="4" w:space="0"/>
      </w:tblBorders>
    </w:tblPr>
    <w:tblStylePr w:type="firstRow">
      <w:rPr>
        <w:b/>
        <w:bCs/>
      </w:rPr>
      <w:tcPr>
        <w:tcBorders>
          <w:bottom w:val="single" w:color="21CFB0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316">
    <w:name w:val="清单表 6 彩色 - 着色 61"/>
    <w:basedOn w:val="88"/>
    <w:autoRedefine/>
    <w:qFormat/>
    <w:uiPriority w:val="51"/>
    <w:rPr>
      <w:color w:val="BF0D69" w:themeColor="accent6" w:themeShade="BF"/>
    </w:rPr>
    <w:tblPr>
      <w:tblBorders>
        <w:top w:val="single" w:color="F0208C" w:themeColor="accent6" w:sz="4" w:space="0"/>
        <w:bottom w:val="single" w:color="F0208C" w:themeColor="accent6" w:sz="4" w:space="0"/>
      </w:tblBorders>
    </w:tblPr>
    <w:tblStylePr w:type="firstRow">
      <w:rPr>
        <w:b/>
        <w:bCs/>
      </w:rPr>
      <w:tcPr>
        <w:tcBorders>
          <w:bottom w:val="single" w:color="F0208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317">
    <w:name w:val="清单表 7 彩色1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8">
    <w:name w:val="清单表 7 彩色 - 着色 11"/>
    <w:basedOn w:val="88"/>
    <w:autoRedefine/>
    <w:qFormat/>
    <w:uiPriority w:val="52"/>
    <w:rPr>
      <w:color w:val="175D29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F7C36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F7C36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F7C36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F7C36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9">
    <w:name w:val="清单表 7 彩色 - 着色 21"/>
    <w:basedOn w:val="88"/>
    <w:autoRedefine/>
    <w:qFormat/>
    <w:uiPriority w:val="52"/>
    <w:rPr>
      <w:color w:val="CE4D08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6F2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6F2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6F2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6F26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0">
    <w:name w:val="清单表 7 彩色 - 着色 31"/>
    <w:basedOn w:val="88"/>
    <w:autoRedefine/>
    <w:qFormat/>
    <w:uiPriority w:val="52"/>
    <w:rPr>
      <w:color w:val="D8A302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DC82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DC82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DC82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DC82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1">
    <w:name w:val="清单表 7 彩色 - 着色 41"/>
    <w:basedOn w:val="88"/>
    <w:autoRedefine/>
    <w:qFormat/>
    <w:uiPriority w:val="52"/>
    <w:rPr>
      <w:color w:val="9F2432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D1334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D1334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D1334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D13345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2">
    <w:name w:val="清单表 7 彩色 - 着色 51"/>
    <w:basedOn w:val="88"/>
    <w:autoRedefine/>
    <w:qFormat/>
    <w:uiPriority w:val="52"/>
    <w:rPr>
      <w:color w:val="199B84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1CFB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1CFB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1CFB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1CFB0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3">
    <w:name w:val="清单表 7 彩色 - 着色 61"/>
    <w:basedOn w:val="88"/>
    <w:autoRedefine/>
    <w:qFormat/>
    <w:uiPriority w:val="52"/>
    <w:rPr>
      <w:color w:val="BF0D69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0208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0208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0208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0208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324">
    <w:name w:val="书目1"/>
    <w:basedOn w:val="1"/>
    <w:next w:val="1"/>
    <w:autoRedefine/>
    <w:semiHidden/>
    <w:unhideWhenUsed/>
    <w:qFormat/>
    <w:uiPriority w:val="37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25">
    <w:name w:val="网格表 1 浅色1"/>
    <w:basedOn w:val="88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6">
    <w:name w:val="网格表 1 浅色 - 着色 11"/>
    <w:basedOn w:val="88"/>
    <w:autoRedefine/>
    <w:qFormat/>
    <w:uiPriority w:val="46"/>
    <w:tblPr>
      <w:tblBorders>
        <w:top w:val="single" w:color="8DE2A2" w:themeColor="accent1" w:themeTint="66" w:sz="4" w:space="0"/>
        <w:left w:val="single" w:color="8DE2A2" w:themeColor="accent1" w:themeTint="66" w:sz="4" w:space="0"/>
        <w:bottom w:val="single" w:color="8DE2A2" w:themeColor="accent1" w:themeTint="66" w:sz="4" w:space="0"/>
        <w:right w:val="single" w:color="8DE2A2" w:themeColor="accent1" w:themeTint="66" w:sz="4" w:space="0"/>
        <w:insideH w:val="single" w:color="8DE2A2" w:themeColor="accent1" w:themeTint="66" w:sz="4" w:space="0"/>
        <w:insideV w:val="single" w:color="8DE2A2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4D47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4D47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7">
    <w:name w:val="网格表 1 浅色 - 着色 21"/>
    <w:basedOn w:val="88"/>
    <w:autoRedefine/>
    <w:qFormat/>
    <w:uiPriority w:val="46"/>
    <w:tblPr>
      <w:tblBorders>
        <w:top w:val="single" w:color="FBC5A8" w:themeColor="accent2" w:themeTint="66" w:sz="4" w:space="0"/>
        <w:left w:val="single" w:color="FBC5A8" w:themeColor="accent2" w:themeTint="66" w:sz="4" w:space="0"/>
        <w:bottom w:val="single" w:color="FBC5A8" w:themeColor="accent2" w:themeTint="66" w:sz="4" w:space="0"/>
        <w:right w:val="single" w:color="FBC5A8" w:themeColor="accent2" w:themeTint="66" w:sz="4" w:space="0"/>
        <w:insideH w:val="single" w:color="FBC5A8" w:themeColor="accent2" w:themeTint="66" w:sz="4" w:space="0"/>
        <w:insideV w:val="single" w:color="FBC5A8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AA87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AA87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8">
    <w:name w:val="网格表 1 浅色 - 着色 31"/>
    <w:basedOn w:val="88"/>
    <w:autoRedefine/>
    <w:qFormat/>
    <w:uiPriority w:val="46"/>
    <w:tblPr>
      <w:tblBorders>
        <w:top w:val="single" w:color="FEE8A7" w:themeColor="accent3" w:themeTint="66" w:sz="4" w:space="0"/>
        <w:left w:val="single" w:color="FEE8A7" w:themeColor="accent3" w:themeTint="66" w:sz="4" w:space="0"/>
        <w:bottom w:val="single" w:color="FEE8A7" w:themeColor="accent3" w:themeTint="66" w:sz="4" w:space="0"/>
        <w:right w:val="single" w:color="FEE8A7" w:themeColor="accent3" w:themeTint="66" w:sz="4" w:space="0"/>
        <w:insideH w:val="single" w:color="FEE8A7" w:themeColor="accent3" w:themeTint="66" w:sz="4" w:space="0"/>
        <w:insideV w:val="single" w:color="FEE8A7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DDD7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D7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9">
    <w:name w:val="网格表 1 浅色 - 着色 41"/>
    <w:basedOn w:val="88"/>
    <w:autoRedefine/>
    <w:qFormat/>
    <w:uiPriority w:val="46"/>
    <w:tblPr>
      <w:tblBorders>
        <w:top w:val="single" w:color="ECADB4" w:themeColor="accent4" w:themeTint="66" w:sz="4" w:space="0"/>
        <w:left w:val="single" w:color="ECADB4" w:themeColor="accent4" w:themeTint="66" w:sz="4" w:space="0"/>
        <w:bottom w:val="single" w:color="ECADB4" w:themeColor="accent4" w:themeTint="66" w:sz="4" w:space="0"/>
        <w:right w:val="single" w:color="ECADB4" w:themeColor="accent4" w:themeTint="66" w:sz="4" w:space="0"/>
        <w:insideH w:val="single" w:color="ECADB4" w:themeColor="accent4" w:themeTint="66" w:sz="4" w:space="0"/>
        <w:insideV w:val="single" w:color="ECADB4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E3848F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48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0">
    <w:name w:val="网格表 1 浅色 - 着色 51"/>
    <w:basedOn w:val="88"/>
    <w:autoRedefine/>
    <w:qFormat/>
    <w:uiPriority w:val="46"/>
    <w:tblPr>
      <w:tblBorders>
        <w:top w:val="single" w:color="A1F0E2" w:themeColor="accent5" w:themeTint="66" w:sz="4" w:space="0"/>
        <w:left w:val="single" w:color="A1F0E2" w:themeColor="accent5" w:themeTint="66" w:sz="4" w:space="0"/>
        <w:bottom w:val="single" w:color="A1F0E2" w:themeColor="accent5" w:themeTint="66" w:sz="4" w:space="0"/>
        <w:right w:val="single" w:color="A1F0E2" w:themeColor="accent5" w:themeTint="66" w:sz="4" w:space="0"/>
        <w:insideH w:val="single" w:color="A1F0E2" w:themeColor="accent5" w:themeTint="66" w:sz="4" w:space="0"/>
        <w:insideV w:val="single" w:color="A1F0E2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73E8D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3E8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1">
    <w:name w:val="网格表 1 浅色 - 着色 61"/>
    <w:basedOn w:val="88"/>
    <w:autoRedefine/>
    <w:qFormat/>
    <w:uiPriority w:val="46"/>
    <w:tblPr>
      <w:tblBorders>
        <w:top w:val="single" w:color="F8A5D0" w:themeColor="accent6" w:themeTint="66" w:sz="4" w:space="0"/>
        <w:left w:val="single" w:color="F8A5D0" w:themeColor="accent6" w:themeTint="66" w:sz="4" w:space="0"/>
        <w:bottom w:val="single" w:color="F8A5D0" w:themeColor="accent6" w:themeTint="66" w:sz="4" w:space="0"/>
        <w:right w:val="single" w:color="F8A5D0" w:themeColor="accent6" w:themeTint="66" w:sz="4" w:space="0"/>
        <w:insideH w:val="single" w:color="F8A5D0" w:themeColor="accent6" w:themeTint="66" w:sz="4" w:space="0"/>
        <w:insideV w:val="single" w:color="F8A5D0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579B9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579B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32">
    <w:name w:val="网格表 21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3">
    <w:name w:val="网格表 2 - 着色 11"/>
    <w:basedOn w:val="88"/>
    <w:autoRedefine/>
    <w:qFormat/>
    <w:uiPriority w:val="47"/>
    <w:tblPr>
      <w:tblBorders>
        <w:top w:val="single" w:color="54D474" w:themeColor="accent1" w:themeTint="99" w:sz="2" w:space="0"/>
        <w:bottom w:val="single" w:color="54D474" w:themeColor="accent1" w:themeTint="99" w:sz="2" w:space="0"/>
        <w:insideH w:val="single" w:color="54D474" w:themeColor="accent1" w:themeTint="99" w:sz="2" w:space="0"/>
        <w:insideV w:val="single" w:color="54D474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4D47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4D47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334">
    <w:name w:val="网格表 2 - 着色 21"/>
    <w:basedOn w:val="88"/>
    <w:autoRedefine/>
    <w:qFormat/>
    <w:uiPriority w:val="47"/>
    <w:tblPr>
      <w:tblBorders>
        <w:top w:val="single" w:color="FAA87C" w:themeColor="accent2" w:themeTint="99" w:sz="2" w:space="0"/>
        <w:bottom w:val="single" w:color="FAA87C" w:themeColor="accent2" w:themeTint="99" w:sz="2" w:space="0"/>
        <w:insideH w:val="single" w:color="FAA87C" w:themeColor="accent2" w:themeTint="99" w:sz="2" w:space="0"/>
        <w:insideV w:val="single" w:color="FAA87C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A87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A87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335">
    <w:name w:val="网格表 2 - 着色 31"/>
    <w:basedOn w:val="88"/>
    <w:autoRedefine/>
    <w:qFormat/>
    <w:uiPriority w:val="47"/>
    <w:tblPr>
      <w:tblBorders>
        <w:top w:val="single" w:color="FDDD7C" w:themeColor="accent3" w:themeTint="99" w:sz="2" w:space="0"/>
        <w:bottom w:val="single" w:color="FDDD7C" w:themeColor="accent3" w:themeTint="99" w:sz="2" w:space="0"/>
        <w:insideH w:val="single" w:color="FDDD7C" w:themeColor="accent3" w:themeTint="99" w:sz="2" w:space="0"/>
        <w:insideV w:val="single" w:color="FDDD7C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DDD7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DDD7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336">
    <w:name w:val="网格表 2 - 着色 41"/>
    <w:basedOn w:val="88"/>
    <w:autoRedefine/>
    <w:qFormat/>
    <w:uiPriority w:val="47"/>
    <w:tblPr>
      <w:tblBorders>
        <w:top w:val="single" w:color="E3848F" w:themeColor="accent4" w:themeTint="99" w:sz="2" w:space="0"/>
        <w:bottom w:val="single" w:color="E3848F" w:themeColor="accent4" w:themeTint="99" w:sz="2" w:space="0"/>
        <w:insideH w:val="single" w:color="E3848F" w:themeColor="accent4" w:themeTint="99" w:sz="2" w:space="0"/>
        <w:insideV w:val="single" w:color="E3848F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3848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3848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337">
    <w:name w:val="网格表 2 - 着色 51"/>
    <w:basedOn w:val="88"/>
    <w:autoRedefine/>
    <w:qFormat/>
    <w:uiPriority w:val="47"/>
    <w:tblPr>
      <w:tblBorders>
        <w:top w:val="single" w:color="73E8D3" w:themeColor="accent5" w:themeTint="99" w:sz="2" w:space="0"/>
        <w:bottom w:val="single" w:color="73E8D3" w:themeColor="accent5" w:themeTint="99" w:sz="2" w:space="0"/>
        <w:insideH w:val="single" w:color="73E8D3" w:themeColor="accent5" w:themeTint="99" w:sz="2" w:space="0"/>
        <w:insideV w:val="single" w:color="73E8D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3E8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3E8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338">
    <w:name w:val="网格表 2 - 着色 61"/>
    <w:basedOn w:val="88"/>
    <w:autoRedefine/>
    <w:qFormat/>
    <w:uiPriority w:val="47"/>
    <w:tblPr>
      <w:tblBorders>
        <w:top w:val="single" w:color="F579B9" w:themeColor="accent6" w:themeTint="99" w:sz="2" w:space="0"/>
        <w:bottom w:val="single" w:color="F579B9" w:themeColor="accent6" w:themeTint="99" w:sz="2" w:space="0"/>
        <w:insideH w:val="single" w:color="F579B9" w:themeColor="accent6" w:themeTint="99" w:sz="2" w:space="0"/>
        <w:insideV w:val="single" w:color="F579B9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79B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79B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339">
    <w:name w:val="网格表 31"/>
    <w:basedOn w:val="88"/>
    <w:autoRedefine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40">
    <w:name w:val="网格表 3 - 着色 11"/>
    <w:basedOn w:val="88"/>
    <w:autoRedefine/>
    <w:qFormat/>
    <w:uiPriority w:val="48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bottom w:val="single" w:color="54D474" w:themeColor="accent1" w:themeTint="99" w:sz="4" w:space="0"/>
        </w:tcBorders>
      </w:tcPr>
    </w:tblStylePr>
    <w:tblStylePr w:type="nwCell">
      <w:tcPr>
        <w:tcBorders>
          <w:bottom w:val="single" w:color="54D474" w:themeColor="accent1" w:themeTint="99" w:sz="4" w:space="0"/>
        </w:tcBorders>
      </w:tcPr>
    </w:tblStylePr>
    <w:tblStylePr w:type="seCell">
      <w:tcPr>
        <w:tcBorders>
          <w:top w:val="single" w:color="54D474" w:themeColor="accent1" w:themeTint="99" w:sz="4" w:space="0"/>
        </w:tcBorders>
      </w:tcPr>
    </w:tblStylePr>
    <w:tblStylePr w:type="swCell">
      <w:tcPr>
        <w:tcBorders>
          <w:top w:val="single" w:color="54D474" w:themeColor="accent1" w:themeTint="99" w:sz="4" w:space="0"/>
        </w:tcBorders>
      </w:tcPr>
    </w:tblStylePr>
  </w:style>
  <w:style w:type="table" w:customStyle="1" w:styleId="341">
    <w:name w:val="网格表 3 - 着色 21"/>
    <w:basedOn w:val="88"/>
    <w:autoRedefine/>
    <w:qFormat/>
    <w:uiPriority w:val="48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bottom w:val="single" w:color="FAA87C" w:themeColor="accent2" w:themeTint="99" w:sz="4" w:space="0"/>
        </w:tcBorders>
      </w:tcPr>
    </w:tblStylePr>
    <w:tblStylePr w:type="nwCell">
      <w:tcPr>
        <w:tcBorders>
          <w:bottom w:val="single" w:color="FAA87C" w:themeColor="accent2" w:themeTint="99" w:sz="4" w:space="0"/>
        </w:tcBorders>
      </w:tcPr>
    </w:tblStylePr>
    <w:tblStylePr w:type="seCell">
      <w:tcPr>
        <w:tcBorders>
          <w:top w:val="single" w:color="FAA87C" w:themeColor="accent2" w:themeTint="99" w:sz="4" w:space="0"/>
        </w:tcBorders>
      </w:tcPr>
    </w:tblStylePr>
    <w:tblStylePr w:type="swCell">
      <w:tcPr>
        <w:tcBorders>
          <w:top w:val="single" w:color="FAA87C" w:themeColor="accent2" w:themeTint="99" w:sz="4" w:space="0"/>
        </w:tcBorders>
      </w:tcPr>
    </w:tblStylePr>
  </w:style>
  <w:style w:type="table" w:customStyle="1" w:styleId="342">
    <w:name w:val="网格表 3 - 着色 31"/>
    <w:basedOn w:val="88"/>
    <w:autoRedefine/>
    <w:qFormat/>
    <w:uiPriority w:val="48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bottom w:val="single" w:color="FDDD7C" w:themeColor="accent3" w:themeTint="99" w:sz="4" w:space="0"/>
        </w:tcBorders>
      </w:tcPr>
    </w:tblStylePr>
    <w:tblStylePr w:type="nwCell">
      <w:tcPr>
        <w:tcBorders>
          <w:bottom w:val="single" w:color="FDDD7C" w:themeColor="accent3" w:themeTint="99" w:sz="4" w:space="0"/>
        </w:tcBorders>
      </w:tcPr>
    </w:tblStylePr>
    <w:tblStylePr w:type="seCell">
      <w:tcPr>
        <w:tcBorders>
          <w:top w:val="single" w:color="FDDD7C" w:themeColor="accent3" w:themeTint="99" w:sz="4" w:space="0"/>
        </w:tcBorders>
      </w:tcPr>
    </w:tblStylePr>
    <w:tblStylePr w:type="swCell">
      <w:tcPr>
        <w:tcBorders>
          <w:top w:val="single" w:color="FDDD7C" w:themeColor="accent3" w:themeTint="99" w:sz="4" w:space="0"/>
        </w:tcBorders>
      </w:tcPr>
    </w:tblStylePr>
  </w:style>
  <w:style w:type="table" w:customStyle="1" w:styleId="343">
    <w:name w:val="网格表 3 - 着色 41"/>
    <w:basedOn w:val="88"/>
    <w:autoRedefine/>
    <w:qFormat/>
    <w:uiPriority w:val="48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bottom w:val="single" w:color="E3848F" w:themeColor="accent4" w:themeTint="99" w:sz="4" w:space="0"/>
        </w:tcBorders>
      </w:tcPr>
    </w:tblStylePr>
    <w:tblStylePr w:type="nwCell">
      <w:tcPr>
        <w:tcBorders>
          <w:bottom w:val="single" w:color="E3848F" w:themeColor="accent4" w:themeTint="99" w:sz="4" w:space="0"/>
        </w:tcBorders>
      </w:tcPr>
    </w:tblStylePr>
    <w:tblStylePr w:type="seCell">
      <w:tcPr>
        <w:tcBorders>
          <w:top w:val="single" w:color="E3848F" w:themeColor="accent4" w:themeTint="99" w:sz="4" w:space="0"/>
        </w:tcBorders>
      </w:tcPr>
    </w:tblStylePr>
    <w:tblStylePr w:type="swCell">
      <w:tcPr>
        <w:tcBorders>
          <w:top w:val="single" w:color="E3848F" w:themeColor="accent4" w:themeTint="99" w:sz="4" w:space="0"/>
        </w:tcBorders>
      </w:tcPr>
    </w:tblStylePr>
  </w:style>
  <w:style w:type="table" w:customStyle="1" w:styleId="344">
    <w:name w:val="网格表 3 - 着色 51"/>
    <w:basedOn w:val="88"/>
    <w:autoRedefine/>
    <w:qFormat/>
    <w:uiPriority w:val="48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bottom w:val="single" w:color="73E8D3" w:themeColor="accent5" w:themeTint="99" w:sz="4" w:space="0"/>
        </w:tcBorders>
      </w:tcPr>
    </w:tblStylePr>
    <w:tblStylePr w:type="nwCell">
      <w:tcPr>
        <w:tcBorders>
          <w:bottom w:val="single" w:color="73E8D3" w:themeColor="accent5" w:themeTint="99" w:sz="4" w:space="0"/>
        </w:tcBorders>
      </w:tcPr>
    </w:tblStylePr>
    <w:tblStylePr w:type="seCell">
      <w:tcPr>
        <w:tcBorders>
          <w:top w:val="single" w:color="73E8D3" w:themeColor="accent5" w:themeTint="99" w:sz="4" w:space="0"/>
        </w:tcBorders>
      </w:tcPr>
    </w:tblStylePr>
    <w:tblStylePr w:type="swCell">
      <w:tcPr>
        <w:tcBorders>
          <w:top w:val="single" w:color="73E8D3" w:themeColor="accent5" w:themeTint="99" w:sz="4" w:space="0"/>
        </w:tcBorders>
      </w:tcPr>
    </w:tblStylePr>
  </w:style>
  <w:style w:type="table" w:customStyle="1" w:styleId="345">
    <w:name w:val="网格表 3 - 着色 61"/>
    <w:basedOn w:val="88"/>
    <w:autoRedefine/>
    <w:qFormat/>
    <w:uiPriority w:val="48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bottom w:val="single" w:color="F579B9" w:themeColor="accent6" w:themeTint="99" w:sz="4" w:space="0"/>
        </w:tcBorders>
      </w:tcPr>
    </w:tblStylePr>
    <w:tblStylePr w:type="nwCell">
      <w:tcPr>
        <w:tcBorders>
          <w:bottom w:val="single" w:color="F579B9" w:themeColor="accent6" w:themeTint="99" w:sz="4" w:space="0"/>
        </w:tcBorders>
      </w:tcPr>
    </w:tblStylePr>
    <w:tblStylePr w:type="seCell">
      <w:tcPr>
        <w:tcBorders>
          <w:top w:val="single" w:color="F579B9" w:themeColor="accent6" w:themeTint="99" w:sz="4" w:space="0"/>
        </w:tcBorders>
      </w:tcPr>
    </w:tblStylePr>
    <w:tblStylePr w:type="swCell">
      <w:tcPr>
        <w:tcBorders>
          <w:top w:val="single" w:color="F579B9" w:themeColor="accent6" w:themeTint="99" w:sz="4" w:space="0"/>
        </w:tcBorders>
      </w:tcPr>
    </w:tblStylePr>
  </w:style>
  <w:style w:type="table" w:customStyle="1" w:styleId="346">
    <w:name w:val="网格表 41"/>
    <w:basedOn w:val="88"/>
    <w:autoRedefine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7">
    <w:name w:val="网格表 4 - 着色 11"/>
    <w:basedOn w:val="88"/>
    <w:autoRedefine/>
    <w:qFormat/>
    <w:uiPriority w:val="49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F7C36" w:themeColor="accent1" w:sz="4" w:space="0"/>
          <w:left w:val="single" w:color="1F7C36" w:themeColor="accent1" w:sz="4" w:space="0"/>
          <w:bottom w:val="single" w:color="1F7C36" w:themeColor="accent1" w:sz="4" w:space="0"/>
          <w:right w:val="single" w:color="1F7C36" w:themeColor="accent1" w:sz="4" w:space="0"/>
          <w:insideH w:val="nil"/>
          <w:insideV w:val="nil"/>
        </w:tcBorders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348">
    <w:name w:val="网格表 4 - 着色 21"/>
    <w:basedOn w:val="88"/>
    <w:autoRedefine/>
    <w:qFormat/>
    <w:uiPriority w:val="49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6F26" w:themeColor="accent2" w:sz="4" w:space="0"/>
          <w:left w:val="single" w:color="F76F26" w:themeColor="accent2" w:sz="4" w:space="0"/>
          <w:bottom w:val="single" w:color="F76F26" w:themeColor="accent2" w:sz="4" w:space="0"/>
          <w:right w:val="single" w:color="F76F26" w:themeColor="accent2" w:sz="4" w:space="0"/>
          <w:insideH w:val="nil"/>
          <w:insideV w:val="nil"/>
        </w:tcBorders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349">
    <w:name w:val="网格表 4 - 着色 31"/>
    <w:basedOn w:val="88"/>
    <w:autoRedefine/>
    <w:qFormat/>
    <w:uiPriority w:val="49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DC825" w:themeColor="accent3" w:sz="4" w:space="0"/>
          <w:left w:val="single" w:color="FDC825" w:themeColor="accent3" w:sz="4" w:space="0"/>
          <w:bottom w:val="single" w:color="FDC825" w:themeColor="accent3" w:sz="4" w:space="0"/>
          <w:right w:val="single" w:color="FDC825" w:themeColor="accent3" w:sz="4" w:space="0"/>
          <w:insideH w:val="nil"/>
          <w:insideV w:val="nil"/>
        </w:tcBorders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350">
    <w:name w:val="网格表 4 - 着色 41"/>
    <w:basedOn w:val="88"/>
    <w:autoRedefine/>
    <w:qFormat/>
    <w:uiPriority w:val="49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13345" w:themeColor="accent4" w:sz="4" w:space="0"/>
          <w:left w:val="single" w:color="D13345" w:themeColor="accent4" w:sz="4" w:space="0"/>
          <w:bottom w:val="single" w:color="D13345" w:themeColor="accent4" w:sz="4" w:space="0"/>
          <w:right w:val="single" w:color="D13345" w:themeColor="accent4" w:sz="4" w:space="0"/>
          <w:insideH w:val="nil"/>
          <w:insideV w:val="nil"/>
        </w:tcBorders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351">
    <w:name w:val="网格表 4 - 着色 51"/>
    <w:basedOn w:val="88"/>
    <w:autoRedefine/>
    <w:qFormat/>
    <w:uiPriority w:val="49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1CFB0" w:themeColor="accent5" w:sz="4" w:space="0"/>
          <w:left w:val="single" w:color="21CFB0" w:themeColor="accent5" w:sz="4" w:space="0"/>
          <w:bottom w:val="single" w:color="21CFB0" w:themeColor="accent5" w:sz="4" w:space="0"/>
          <w:right w:val="single" w:color="21CFB0" w:themeColor="accent5" w:sz="4" w:space="0"/>
          <w:insideH w:val="nil"/>
          <w:insideV w:val="nil"/>
        </w:tcBorders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352">
    <w:name w:val="网格表 4 - 着色 61"/>
    <w:basedOn w:val="88"/>
    <w:autoRedefine/>
    <w:qFormat/>
    <w:uiPriority w:val="49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208C" w:themeColor="accent6" w:sz="4" w:space="0"/>
          <w:left w:val="single" w:color="F0208C" w:themeColor="accent6" w:sz="4" w:space="0"/>
          <w:bottom w:val="single" w:color="F0208C" w:themeColor="accent6" w:sz="4" w:space="0"/>
          <w:right w:val="single" w:color="F0208C" w:themeColor="accent6" w:sz="4" w:space="0"/>
          <w:insideH w:val="nil"/>
          <w:insideV w:val="nil"/>
        </w:tcBorders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353">
    <w:name w:val="网格表 5 深色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54">
    <w:name w:val="网格表 5 深色 - 着色 1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F0D0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F7C36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F7C36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F7C36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F7C36" w:themeFill="accent1"/>
      </w:tcPr>
    </w:tblStylePr>
    <w:tblStylePr w:type="band1Vert">
      <w:tcPr>
        <w:shd w:val="clear" w:color="auto" w:fill="8DE2A2" w:themeFill="accent1" w:themeFillTint="66"/>
      </w:tcPr>
    </w:tblStylePr>
    <w:tblStylePr w:type="band1Horz">
      <w:tcPr>
        <w:shd w:val="clear" w:color="auto" w:fill="8DE2A2" w:themeFill="accent1" w:themeFillTint="66"/>
      </w:tcPr>
    </w:tblStylePr>
  </w:style>
  <w:style w:type="table" w:customStyle="1" w:styleId="355">
    <w:name w:val="网格表 5 深色 - 着色 2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2D3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6F26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6F26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6F26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6F26" w:themeFill="accent2"/>
      </w:tcPr>
    </w:tblStylePr>
    <w:tblStylePr w:type="band1Vert">
      <w:tcPr>
        <w:shd w:val="clear" w:color="auto" w:fill="FBC5A8" w:themeFill="accent2" w:themeFillTint="66"/>
      </w:tcPr>
    </w:tblStylePr>
    <w:tblStylePr w:type="band1Horz">
      <w:tcPr>
        <w:shd w:val="clear" w:color="auto" w:fill="FBC5A8" w:themeFill="accent2" w:themeFillTint="66"/>
      </w:tcPr>
    </w:tblStylePr>
  </w:style>
  <w:style w:type="table" w:customStyle="1" w:styleId="356">
    <w:name w:val="网格表 5 深色 - 着色 3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3D3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C82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C82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DC82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DC825" w:themeFill="accent3"/>
      </w:tcPr>
    </w:tblStylePr>
    <w:tblStylePr w:type="band1Vert">
      <w:tcPr>
        <w:shd w:val="clear" w:color="auto" w:fill="FEE8A7" w:themeFill="accent3" w:themeFillTint="66"/>
      </w:tcPr>
    </w:tblStylePr>
    <w:tblStylePr w:type="band1Horz">
      <w:tcPr>
        <w:shd w:val="clear" w:color="auto" w:fill="FEE8A7" w:themeFill="accent3" w:themeFillTint="66"/>
      </w:tcPr>
    </w:tblStylePr>
  </w:style>
  <w:style w:type="table" w:customStyle="1" w:styleId="357">
    <w:name w:val="网格表 5 深色 - 着色 4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D6D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3345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3345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13345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13345" w:themeFill="accent4"/>
      </w:tcPr>
    </w:tblStylePr>
    <w:tblStylePr w:type="band1Vert">
      <w:tcPr>
        <w:shd w:val="clear" w:color="auto" w:fill="ECADB4" w:themeFill="accent4" w:themeFillTint="66"/>
      </w:tcPr>
    </w:tblStylePr>
    <w:tblStylePr w:type="band1Horz">
      <w:tcPr>
        <w:shd w:val="clear" w:color="auto" w:fill="ECADB4" w:themeFill="accent4" w:themeFillTint="66"/>
      </w:tcPr>
    </w:tblStylePr>
  </w:style>
  <w:style w:type="table" w:customStyle="1" w:styleId="358">
    <w:name w:val="网格表 5 深色 - 着色 5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F7F0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CFB0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CFB0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CFB0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CFB0" w:themeFill="accent5"/>
      </w:tcPr>
    </w:tblStylePr>
    <w:tblStylePr w:type="band1Vert">
      <w:tcPr>
        <w:shd w:val="clear" w:color="auto" w:fill="A1F0E2" w:themeFill="accent5" w:themeFillTint="66"/>
      </w:tcPr>
    </w:tblStylePr>
    <w:tblStylePr w:type="band1Horz">
      <w:tcPr>
        <w:shd w:val="clear" w:color="auto" w:fill="A1F0E2" w:themeFill="accent5" w:themeFillTint="66"/>
      </w:tcPr>
    </w:tblStylePr>
  </w:style>
  <w:style w:type="table" w:customStyle="1" w:styleId="359">
    <w:name w:val="网格表 5 深色 - 着色 61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2E7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208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208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208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208C" w:themeFill="accent6"/>
      </w:tcPr>
    </w:tblStylePr>
    <w:tblStylePr w:type="band1Vert">
      <w:tcPr>
        <w:shd w:val="clear" w:color="auto" w:fill="F8A5D0" w:themeFill="accent6" w:themeFillTint="66"/>
      </w:tcPr>
    </w:tblStylePr>
    <w:tblStylePr w:type="band1Horz">
      <w:tcPr>
        <w:shd w:val="clear" w:color="auto" w:fill="F8A5D0" w:themeFill="accent6" w:themeFillTint="66"/>
      </w:tcPr>
    </w:tblStylePr>
  </w:style>
  <w:style w:type="table" w:customStyle="1" w:styleId="360">
    <w:name w:val="网格表 6 彩色1"/>
    <w:basedOn w:val="88"/>
    <w:autoRedefine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1">
    <w:name w:val="网格表 6 彩色 - 着色 11"/>
    <w:basedOn w:val="88"/>
    <w:autoRedefine/>
    <w:qFormat/>
    <w:uiPriority w:val="51"/>
    <w:rPr>
      <w:color w:val="175D29" w:themeColor="accent1" w:themeShade="BF"/>
    </w:rPr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4D47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362">
    <w:name w:val="网格表 6 彩色 - 着色 21"/>
    <w:basedOn w:val="88"/>
    <w:autoRedefine/>
    <w:qFormat/>
    <w:uiPriority w:val="51"/>
    <w:rPr>
      <w:color w:val="CE4D08" w:themeColor="accent2" w:themeShade="BF"/>
    </w:rPr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AA87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363">
    <w:name w:val="网格表 6 彩色 - 着色 31"/>
    <w:basedOn w:val="88"/>
    <w:autoRedefine/>
    <w:qFormat/>
    <w:uiPriority w:val="51"/>
    <w:rPr>
      <w:color w:val="D8A302" w:themeColor="accent3" w:themeShade="BF"/>
    </w:rPr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DDD7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364">
    <w:name w:val="网格表 6 彩色 - 着色 41"/>
    <w:basedOn w:val="88"/>
    <w:autoRedefine/>
    <w:qFormat/>
    <w:uiPriority w:val="51"/>
    <w:rPr>
      <w:color w:val="9F2432" w:themeColor="accent4" w:themeShade="BF"/>
    </w:rPr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E3848F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365">
    <w:name w:val="网格表 6 彩色 - 着色 51"/>
    <w:basedOn w:val="88"/>
    <w:autoRedefine/>
    <w:qFormat/>
    <w:uiPriority w:val="51"/>
    <w:rPr>
      <w:color w:val="199B84" w:themeColor="accent5" w:themeShade="BF"/>
    </w:rPr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73E8D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366">
    <w:name w:val="网格表 6 彩色 - 着色 61"/>
    <w:basedOn w:val="88"/>
    <w:autoRedefine/>
    <w:qFormat/>
    <w:uiPriority w:val="51"/>
    <w:rPr>
      <w:color w:val="BF0D69" w:themeColor="accent6" w:themeShade="BF"/>
    </w:rPr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579B9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367">
    <w:name w:val="网格表 7 彩色1"/>
    <w:basedOn w:val="88"/>
    <w:autoRedefine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68">
    <w:name w:val="网格表 7 彩色 - 着色 11"/>
    <w:basedOn w:val="88"/>
    <w:autoRedefine/>
    <w:qFormat/>
    <w:uiPriority w:val="52"/>
    <w:rPr>
      <w:color w:val="175D29" w:themeColor="accent1" w:themeShade="BF"/>
    </w:rPr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bottom w:val="single" w:color="54D474" w:themeColor="accent1" w:themeTint="99" w:sz="4" w:space="0"/>
        </w:tcBorders>
      </w:tcPr>
    </w:tblStylePr>
    <w:tblStylePr w:type="nwCell">
      <w:tcPr>
        <w:tcBorders>
          <w:bottom w:val="single" w:color="54D474" w:themeColor="accent1" w:themeTint="99" w:sz="4" w:space="0"/>
        </w:tcBorders>
      </w:tcPr>
    </w:tblStylePr>
    <w:tblStylePr w:type="seCell">
      <w:tcPr>
        <w:tcBorders>
          <w:top w:val="single" w:color="54D474" w:themeColor="accent1" w:themeTint="99" w:sz="4" w:space="0"/>
        </w:tcBorders>
      </w:tcPr>
    </w:tblStylePr>
    <w:tblStylePr w:type="swCell">
      <w:tcPr>
        <w:tcBorders>
          <w:top w:val="single" w:color="54D474" w:themeColor="accent1" w:themeTint="99" w:sz="4" w:space="0"/>
        </w:tcBorders>
      </w:tcPr>
    </w:tblStylePr>
  </w:style>
  <w:style w:type="table" w:customStyle="1" w:styleId="369">
    <w:name w:val="网格表 7 彩色 - 着色 21"/>
    <w:basedOn w:val="88"/>
    <w:autoRedefine/>
    <w:qFormat/>
    <w:uiPriority w:val="52"/>
    <w:rPr>
      <w:color w:val="CE4D08" w:themeColor="accent2" w:themeShade="BF"/>
    </w:rPr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bottom w:val="single" w:color="FAA87C" w:themeColor="accent2" w:themeTint="99" w:sz="4" w:space="0"/>
        </w:tcBorders>
      </w:tcPr>
    </w:tblStylePr>
    <w:tblStylePr w:type="nwCell">
      <w:tcPr>
        <w:tcBorders>
          <w:bottom w:val="single" w:color="FAA87C" w:themeColor="accent2" w:themeTint="99" w:sz="4" w:space="0"/>
        </w:tcBorders>
      </w:tcPr>
    </w:tblStylePr>
    <w:tblStylePr w:type="seCell">
      <w:tcPr>
        <w:tcBorders>
          <w:top w:val="single" w:color="FAA87C" w:themeColor="accent2" w:themeTint="99" w:sz="4" w:space="0"/>
        </w:tcBorders>
      </w:tcPr>
    </w:tblStylePr>
    <w:tblStylePr w:type="swCell">
      <w:tcPr>
        <w:tcBorders>
          <w:top w:val="single" w:color="FAA87C" w:themeColor="accent2" w:themeTint="99" w:sz="4" w:space="0"/>
        </w:tcBorders>
      </w:tcPr>
    </w:tblStylePr>
  </w:style>
  <w:style w:type="table" w:customStyle="1" w:styleId="370">
    <w:name w:val="网格表 7 彩色 - 着色 31"/>
    <w:basedOn w:val="88"/>
    <w:autoRedefine/>
    <w:qFormat/>
    <w:uiPriority w:val="52"/>
    <w:rPr>
      <w:color w:val="D8A302" w:themeColor="accent3" w:themeShade="BF"/>
    </w:rPr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bottom w:val="single" w:color="FDDD7C" w:themeColor="accent3" w:themeTint="99" w:sz="4" w:space="0"/>
        </w:tcBorders>
      </w:tcPr>
    </w:tblStylePr>
    <w:tblStylePr w:type="nwCell">
      <w:tcPr>
        <w:tcBorders>
          <w:bottom w:val="single" w:color="FDDD7C" w:themeColor="accent3" w:themeTint="99" w:sz="4" w:space="0"/>
        </w:tcBorders>
      </w:tcPr>
    </w:tblStylePr>
    <w:tblStylePr w:type="seCell">
      <w:tcPr>
        <w:tcBorders>
          <w:top w:val="single" w:color="FDDD7C" w:themeColor="accent3" w:themeTint="99" w:sz="4" w:space="0"/>
        </w:tcBorders>
      </w:tcPr>
    </w:tblStylePr>
    <w:tblStylePr w:type="swCell">
      <w:tcPr>
        <w:tcBorders>
          <w:top w:val="single" w:color="FDDD7C" w:themeColor="accent3" w:themeTint="99" w:sz="4" w:space="0"/>
        </w:tcBorders>
      </w:tcPr>
    </w:tblStylePr>
  </w:style>
  <w:style w:type="table" w:customStyle="1" w:styleId="371">
    <w:name w:val="网格表 7 彩色 - 着色 41"/>
    <w:basedOn w:val="88"/>
    <w:autoRedefine/>
    <w:qFormat/>
    <w:uiPriority w:val="52"/>
    <w:rPr>
      <w:color w:val="9F2432" w:themeColor="accent4" w:themeShade="BF"/>
    </w:rPr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bottom w:val="single" w:color="E3848F" w:themeColor="accent4" w:themeTint="99" w:sz="4" w:space="0"/>
        </w:tcBorders>
      </w:tcPr>
    </w:tblStylePr>
    <w:tblStylePr w:type="nwCell">
      <w:tcPr>
        <w:tcBorders>
          <w:bottom w:val="single" w:color="E3848F" w:themeColor="accent4" w:themeTint="99" w:sz="4" w:space="0"/>
        </w:tcBorders>
      </w:tcPr>
    </w:tblStylePr>
    <w:tblStylePr w:type="seCell">
      <w:tcPr>
        <w:tcBorders>
          <w:top w:val="single" w:color="E3848F" w:themeColor="accent4" w:themeTint="99" w:sz="4" w:space="0"/>
        </w:tcBorders>
      </w:tcPr>
    </w:tblStylePr>
    <w:tblStylePr w:type="swCell">
      <w:tcPr>
        <w:tcBorders>
          <w:top w:val="single" w:color="E3848F" w:themeColor="accent4" w:themeTint="99" w:sz="4" w:space="0"/>
        </w:tcBorders>
      </w:tcPr>
    </w:tblStylePr>
  </w:style>
  <w:style w:type="table" w:customStyle="1" w:styleId="372">
    <w:name w:val="网格表 7 彩色 - 着色 51"/>
    <w:basedOn w:val="88"/>
    <w:autoRedefine/>
    <w:qFormat/>
    <w:uiPriority w:val="52"/>
    <w:rPr>
      <w:color w:val="199B84" w:themeColor="accent5" w:themeShade="BF"/>
    </w:rPr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bottom w:val="single" w:color="73E8D3" w:themeColor="accent5" w:themeTint="99" w:sz="4" w:space="0"/>
        </w:tcBorders>
      </w:tcPr>
    </w:tblStylePr>
    <w:tblStylePr w:type="nwCell">
      <w:tcPr>
        <w:tcBorders>
          <w:bottom w:val="single" w:color="73E8D3" w:themeColor="accent5" w:themeTint="99" w:sz="4" w:space="0"/>
        </w:tcBorders>
      </w:tcPr>
    </w:tblStylePr>
    <w:tblStylePr w:type="seCell">
      <w:tcPr>
        <w:tcBorders>
          <w:top w:val="single" w:color="73E8D3" w:themeColor="accent5" w:themeTint="99" w:sz="4" w:space="0"/>
        </w:tcBorders>
      </w:tcPr>
    </w:tblStylePr>
    <w:tblStylePr w:type="swCell">
      <w:tcPr>
        <w:tcBorders>
          <w:top w:val="single" w:color="73E8D3" w:themeColor="accent5" w:themeTint="99" w:sz="4" w:space="0"/>
        </w:tcBorders>
      </w:tcPr>
    </w:tblStylePr>
  </w:style>
  <w:style w:type="table" w:customStyle="1" w:styleId="373">
    <w:name w:val="网格表 7 彩色 - 着色 61"/>
    <w:basedOn w:val="88"/>
    <w:autoRedefine/>
    <w:qFormat/>
    <w:uiPriority w:val="52"/>
    <w:rPr>
      <w:color w:val="BF0D69" w:themeColor="accent6" w:themeShade="BF"/>
    </w:rPr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bottom w:val="single" w:color="F579B9" w:themeColor="accent6" w:themeTint="99" w:sz="4" w:space="0"/>
        </w:tcBorders>
      </w:tcPr>
    </w:tblStylePr>
    <w:tblStylePr w:type="nwCell">
      <w:tcPr>
        <w:tcBorders>
          <w:bottom w:val="single" w:color="F579B9" w:themeColor="accent6" w:themeTint="99" w:sz="4" w:space="0"/>
        </w:tcBorders>
      </w:tcPr>
    </w:tblStylePr>
    <w:tblStylePr w:type="seCell">
      <w:tcPr>
        <w:tcBorders>
          <w:top w:val="single" w:color="F579B9" w:themeColor="accent6" w:themeTint="99" w:sz="4" w:space="0"/>
        </w:tcBorders>
      </w:tcPr>
    </w:tblStylePr>
    <w:tblStylePr w:type="swCell">
      <w:tcPr>
        <w:tcBorders>
          <w:top w:val="single" w:color="F579B9" w:themeColor="accent6" w:themeTint="99" w:sz="4" w:space="0"/>
        </w:tcBorders>
      </w:tcPr>
    </w:tblStylePr>
  </w:style>
  <w:style w:type="table" w:customStyle="1" w:styleId="374">
    <w:name w:val="网格型浅色1"/>
    <w:basedOn w:val="8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375">
    <w:name w:val="文档结构图 字符"/>
    <w:basedOn w:val="231"/>
    <w:link w:val="26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18"/>
      <w:szCs w:val="18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76">
    <w:name w:val="无格式表格 11"/>
    <w:basedOn w:val="88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7">
    <w:name w:val="无格式表格 21"/>
    <w:basedOn w:val="8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78">
    <w:name w:val="无格式表格 31"/>
    <w:basedOn w:val="88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79">
    <w:name w:val="无格式表格 41"/>
    <w:basedOn w:val="88"/>
    <w:autoRedefine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0">
    <w:name w:val="无格式表格 51"/>
    <w:basedOn w:val="88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381">
    <w:name w:val="No Spacing"/>
    <w:autoRedefine/>
    <w:qFormat/>
    <w:uiPriority w:val="99"/>
    <w:pPr>
      <w:widowControl w:val="0"/>
      <w:adjustRightInd w:val="0"/>
      <w:snapToGrid w:val="0"/>
      <w:spacing w:beforeLines="50" w:afterLines="50"/>
      <w:jc w:val="center"/>
    </w:pPr>
    <w:rPr>
      <w:rFonts w:ascii="汉仪旗黑-55简" w:hAnsi="汉仪旗黑-55简" w:eastAsia="汉仪旗黑-55简" w:cs="Times New Roman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382">
    <w:name w:val="信息标题 字符"/>
    <w:basedOn w:val="231"/>
    <w:link w:val="79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:shd w:val="pct20" w:color="auto" w:fill="auto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83">
    <w:name w:val="Quote"/>
    <w:basedOn w:val="1"/>
    <w:next w:val="1"/>
    <w:link w:val="384"/>
    <w:autoRedefine/>
    <w:qFormat/>
    <w:uiPriority w:val="99"/>
    <w:pPr>
      <w:spacing w:before="200" w:after="160"/>
      <w:ind w:left="864" w:right="864"/>
    </w:pPr>
    <w:rPr>
      <w:rFonts w:ascii="汉仪旗黑-55简" w:hAnsi="汉仪旗黑-55简" w:eastAsia="汉仪旗黑-55简" w:cs="Times New Roman"/>
      <w:i/>
      <w:iCs/>
      <w:color w:val="404040" w:themeColor="text1" w:themeTint="BF"/>
      <w:sz w:val="24"/>
      <w:szCs w:val="24"/>
      <w:u w:color="FAD563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4">
    <w:name w:val="引用 字符"/>
    <w:basedOn w:val="231"/>
    <w:link w:val="383"/>
    <w:autoRedefine/>
    <w:qFormat/>
    <w:uiPriority w:val="99"/>
    <w:rPr>
      <w:rFonts w:ascii="汉仪旗黑-55简" w:hAnsi="汉仪旗黑-55简" w:eastAsia="汉仪旗黑-55简" w:cs="Times New Roman"/>
      <w:i/>
      <w:iCs/>
      <w:color w:val="404040" w:themeColor="text1" w:themeTint="BF"/>
      <w:sz w:val="24"/>
      <w:szCs w:val="24"/>
      <w:u w:color="FAD563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5">
    <w:name w:val="正文文本 2 字符"/>
    <w:basedOn w:val="231"/>
    <w:link w:val="76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6">
    <w:name w:val="正文文本 3 字符"/>
    <w:basedOn w:val="231"/>
    <w:link w:val="31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16"/>
      <w:szCs w:val="16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7">
    <w:name w:val="正文文本 字符"/>
    <w:basedOn w:val="231"/>
    <w:link w:val="34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8">
    <w:name w:val="正文文本首行缩进 字符"/>
    <w:basedOn w:val="387"/>
    <w:link w:val="86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9">
    <w:name w:val="正文文本缩进 字符"/>
    <w:basedOn w:val="231"/>
    <w:link w:val="35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0">
    <w:name w:val="正文文本首行缩进 2 字符"/>
    <w:basedOn w:val="389"/>
    <w:link w:val="87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1">
    <w:name w:val="正文文本缩进 2 字符"/>
    <w:basedOn w:val="231"/>
    <w:link w:val="52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2">
    <w:name w:val="正文文本缩进 3 字符"/>
    <w:basedOn w:val="231"/>
    <w:link w:val="70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16"/>
      <w:szCs w:val="16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3">
    <w:name w:val="注释标题 字符"/>
    <w:basedOn w:val="231"/>
    <w:link w:val="16"/>
    <w:autoRedefine/>
    <w:qFormat/>
    <w:uiPriority w:val="0"/>
    <w:rPr>
      <w:rFonts w:ascii="汉仪旗黑-55简" w:hAnsi="汉仪旗黑-55简" w:eastAsia="汉仪旗黑-55简" w:cs="Times New Roman"/>
      <w:color w:val="262626" w:themeColor="text1" w:themeTint="D9"/>
      <w:sz w:val="24"/>
      <w:szCs w:val="2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94">
    <w:name w:val="TOC Heading"/>
    <w:basedOn w:val="3"/>
    <w:next w:val="1"/>
    <w:semiHidden/>
    <w:unhideWhenUsed/>
    <w:qFormat/>
    <w:uiPriority w:val="39"/>
    <w:pPr>
      <w:numPr>
        <w:numId w:val="0"/>
      </w:numPr>
      <w:spacing w:before="340" w:beforeLines="0" w:after="330" w:afterLines="100" w:line="578" w:lineRule="auto"/>
    </w:pPr>
    <w:rPr>
      <w:color w:val="262626" w:themeColor="text1" w:themeTint="D9"/>
      <w:sz w:val="44"/>
      <w:szCs w:val="44"/>
      <w:u w:color="FAD563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395">
    <w:name w:val="Bibliography"/>
    <w:basedOn w:val="1"/>
    <w:next w:val="1"/>
    <w:semiHidden/>
    <w:unhideWhenUsed/>
    <w:qFormat/>
    <w:uiPriority w:val="37"/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6">
    <w:name w:val="Mention"/>
    <w:basedOn w:val="231"/>
    <w:semiHidden/>
    <w:unhideWhenUsed/>
    <w:uiPriority w:val="99"/>
    <w:rPr>
      <w:rFonts w:ascii="汉仪旗黑-55简" w:hAnsi="汉仪旗黑-55简" w:eastAsia="汉仪旗黑-55简" w:cs="Times New Roman"/>
      <w:color w:val="2B579A"/>
      <w:szCs w:val="24"/>
      <w:shd w:val="clear" w:color="auto" w:fill="E1DFDD"/>
    </w:rPr>
  </w:style>
  <w:style w:type="character" w:customStyle="1" w:styleId="397">
    <w:name w:val="Subtle Reference"/>
    <w:basedOn w:val="231"/>
    <w:qFormat/>
    <w:uiPriority w:val="31"/>
    <w:rPr>
      <w:rFonts w:ascii="汉仪旗黑-55简" w:hAnsi="汉仪旗黑-55简" w:eastAsia="汉仪旗黑-55简" w:cs="Times New Roman"/>
      <w:smallCap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8">
    <w:name w:val="Subtle Emphasis"/>
    <w:basedOn w:val="231"/>
    <w:qFormat/>
    <w:uiPriority w:val="19"/>
    <w:rPr>
      <w:rFonts w:ascii="汉仪旗黑-55简" w:hAnsi="汉仪旗黑-55简" w:eastAsia="汉仪旗黑-55简" w:cs="Times New Roman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Hashtag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2B579A"/>
      <w:szCs w:val="24"/>
      <w:shd w:val="clear" w:color="auto" w:fill="E1DFDD"/>
    </w:rPr>
  </w:style>
  <w:style w:type="character" w:customStyle="1" w:styleId="400">
    <w:name w:val="Intense Reference"/>
    <w:basedOn w:val="231"/>
    <w:qFormat/>
    <w:uiPriority w:val="32"/>
    <w:rPr>
      <w:rFonts w:ascii="汉仪旗黑-55简" w:hAnsi="汉仪旗黑-55简" w:eastAsia="汉仪旗黑-55简" w:cs="Times New Roman"/>
      <w:b/>
      <w:bCs/>
      <w:smallCaps/>
      <w:color w:val="1F7C36" w:themeColor="accent1"/>
      <w:spacing w:val="5"/>
      <w:szCs w:val="24"/>
      <w14:textFill>
        <w14:solidFill>
          <w14:schemeClr w14:val="accent1"/>
        </w14:solidFill>
      </w14:textFill>
    </w:rPr>
  </w:style>
  <w:style w:type="character" w:customStyle="1" w:styleId="401">
    <w:name w:val="Intense Emphasis"/>
    <w:basedOn w:val="231"/>
    <w:qFormat/>
    <w:uiPriority w:val="21"/>
    <w:rPr>
      <w:rFonts w:ascii="汉仪旗黑-55简" w:hAnsi="汉仪旗黑-55简" w:eastAsia="汉仪旗黑-55简" w:cs="Times New Roman"/>
      <w:i/>
      <w:iCs/>
      <w:color w:val="1F7C36" w:themeColor="accent1"/>
      <w:szCs w:val="24"/>
      <w14:textFill>
        <w14:solidFill>
          <w14:schemeClr w14:val="accent1"/>
        </w14:solidFill>
      </w14:textFill>
    </w:rPr>
  </w:style>
  <w:style w:type="character" w:customStyle="1" w:styleId="402">
    <w:name w:val="Book Title"/>
    <w:basedOn w:val="231"/>
    <w:qFormat/>
    <w:uiPriority w:val="33"/>
    <w:rPr>
      <w:rFonts w:ascii="汉仪旗黑-55简" w:hAnsi="汉仪旗黑-55简" w:eastAsia="汉仪旗黑-55简" w:cs="Times New Roman"/>
      <w:b/>
      <w:bCs/>
      <w:i/>
      <w:iCs/>
      <w:spacing w:val="5"/>
      <w:szCs w:val="24"/>
    </w:rPr>
  </w:style>
  <w:style w:type="character" w:customStyle="1" w:styleId="403">
    <w:name w:val="Unresolved Mention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605E5C"/>
      <w:szCs w:val="24"/>
      <w:shd w:val="clear" w:color="auto" w:fill="E1DFDD"/>
    </w:rPr>
  </w:style>
  <w:style w:type="character" w:customStyle="1" w:styleId="404">
    <w:name w:val="Smart Hyperlink"/>
    <w:basedOn w:val="231"/>
    <w:semiHidden/>
    <w:unhideWhenUsed/>
    <w:qFormat/>
    <w:uiPriority w:val="99"/>
    <w:rPr>
      <w:rFonts w:ascii="汉仪旗黑-55简" w:hAnsi="汉仪旗黑-55简" w:eastAsia="汉仪旗黑-55简" w:cs="Times New Roman"/>
      <w:szCs w:val="24"/>
      <w:u w:val="dotted"/>
    </w:rPr>
  </w:style>
  <w:style w:type="character" w:customStyle="1" w:styleId="405">
    <w:name w:val="Smart Link"/>
    <w:basedOn w:val="231"/>
    <w:semiHidden/>
    <w:unhideWhenUsed/>
    <w:qFormat/>
    <w:uiPriority w:val="99"/>
    <w:rPr>
      <w:rFonts w:ascii="汉仪旗黑-55简" w:hAnsi="汉仪旗黑-55简" w:eastAsia="汉仪旗黑-55简" w:cs="Times New Roman"/>
      <w:color w:val="0000FF"/>
      <w:szCs w:val="24"/>
      <w:u w:val="single"/>
      <w:shd w:val="clear" w:color="auto" w:fill="F3F2F1"/>
    </w:rPr>
  </w:style>
  <w:style w:type="table" w:customStyle="1" w:styleId="406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7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54D474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08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AA87C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09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FDDD7C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10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E3848F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11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73E8D3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12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F579B9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13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14">
    <w:name w:val="List Table 2 Accent 1"/>
    <w:basedOn w:val="88"/>
    <w:qFormat/>
    <w:uiPriority w:val="47"/>
    <w:tblPr>
      <w:tblBorders>
        <w:top w:val="single" w:color="54D474" w:themeColor="accent1" w:themeTint="99" w:sz="4" w:space="0"/>
        <w:bottom w:val="single" w:color="54D474" w:themeColor="accent1" w:themeTint="99" w:sz="4" w:space="0"/>
        <w:insideH w:val="single" w:color="54D474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15">
    <w:name w:val="List Table 2 Accent 2"/>
    <w:basedOn w:val="88"/>
    <w:qFormat/>
    <w:uiPriority w:val="47"/>
    <w:tblPr>
      <w:tblBorders>
        <w:top w:val="single" w:color="FAA87C" w:themeColor="accent2" w:themeTint="99" w:sz="4" w:space="0"/>
        <w:bottom w:val="single" w:color="FAA87C" w:themeColor="accent2" w:themeTint="99" w:sz="4" w:space="0"/>
        <w:insideH w:val="single" w:color="FAA87C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16">
    <w:name w:val="List Table 2 Accent 3"/>
    <w:basedOn w:val="88"/>
    <w:qFormat/>
    <w:uiPriority w:val="47"/>
    <w:tblPr>
      <w:tblBorders>
        <w:top w:val="single" w:color="FDDD7C" w:themeColor="accent3" w:themeTint="99" w:sz="4" w:space="0"/>
        <w:bottom w:val="single" w:color="FDDD7C" w:themeColor="accent3" w:themeTint="99" w:sz="4" w:space="0"/>
        <w:insideH w:val="single" w:color="FDDD7C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17">
    <w:name w:val="List Table 2 Accent 4"/>
    <w:basedOn w:val="88"/>
    <w:qFormat/>
    <w:uiPriority w:val="47"/>
    <w:tblPr>
      <w:tblBorders>
        <w:top w:val="single" w:color="E3848F" w:themeColor="accent4" w:themeTint="99" w:sz="4" w:space="0"/>
        <w:bottom w:val="single" w:color="E3848F" w:themeColor="accent4" w:themeTint="99" w:sz="4" w:space="0"/>
        <w:insideH w:val="single" w:color="E3848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18">
    <w:name w:val="List Table 2 Accent 5"/>
    <w:basedOn w:val="88"/>
    <w:qFormat/>
    <w:uiPriority w:val="47"/>
    <w:tblPr>
      <w:tblBorders>
        <w:top w:val="single" w:color="73E8D3" w:themeColor="accent5" w:themeTint="99" w:sz="4" w:space="0"/>
        <w:bottom w:val="single" w:color="73E8D3" w:themeColor="accent5" w:themeTint="99" w:sz="4" w:space="0"/>
        <w:insideH w:val="single" w:color="73E8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19">
    <w:name w:val="List Table 2 Accent 6"/>
    <w:basedOn w:val="88"/>
    <w:qFormat/>
    <w:uiPriority w:val="47"/>
    <w:tblPr>
      <w:tblBorders>
        <w:top w:val="single" w:color="F579B9" w:themeColor="accent6" w:themeTint="99" w:sz="4" w:space="0"/>
        <w:bottom w:val="single" w:color="F579B9" w:themeColor="accent6" w:themeTint="99" w:sz="4" w:space="0"/>
        <w:insideH w:val="single" w:color="F579B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20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421">
    <w:name w:val="List Table 3 Accent 1"/>
    <w:basedOn w:val="88"/>
    <w:qFormat/>
    <w:uiPriority w:val="48"/>
    <w:tblPr>
      <w:tblBorders>
        <w:top w:val="single" w:color="1F7C36" w:themeColor="accent1" w:sz="4" w:space="0"/>
        <w:left w:val="single" w:color="1F7C36" w:themeColor="accent1" w:sz="4" w:space="0"/>
        <w:bottom w:val="single" w:color="1F7C36" w:themeColor="accent1" w:sz="4" w:space="0"/>
        <w:right w:val="single" w:color="1F7C36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F7C36" w:themeColor="accent1" w:sz="4" w:space="0"/>
          <w:right w:val="single" w:color="1F7C36" w:themeColor="accent1" w:sz="4" w:space="0"/>
        </w:tcBorders>
      </w:tcPr>
    </w:tblStylePr>
    <w:tblStylePr w:type="band1Horz">
      <w:tcPr>
        <w:tcBorders>
          <w:top w:val="single" w:color="1F7C36" w:themeColor="accent1" w:sz="4" w:space="0"/>
          <w:bottom w:val="single" w:color="1F7C36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F7C36" w:themeColor="accent1" w:sz="4" w:space="0"/>
          <w:left w:val="nil"/>
        </w:tcBorders>
      </w:tcPr>
    </w:tblStylePr>
    <w:tblStylePr w:type="swCell">
      <w:tcPr>
        <w:tcBorders>
          <w:top w:val="double" w:color="1F7C36" w:themeColor="accent1" w:sz="4" w:space="0"/>
          <w:right w:val="nil"/>
        </w:tcBorders>
      </w:tcPr>
    </w:tblStylePr>
  </w:style>
  <w:style w:type="table" w:customStyle="1" w:styleId="422">
    <w:name w:val="List Table 3 Accent 2"/>
    <w:basedOn w:val="88"/>
    <w:qFormat/>
    <w:uiPriority w:val="48"/>
    <w:tblPr>
      <w:tblBorders>
        <w:top w:val="single" w:color="F76F26" w:themeColor="accent2" w:sz="4" w:space="0"/>
        <w:left w:val="single" w:color="F76F26" w:themeColor="accent2" w:sz="4" w:space="0"/>
        <w:bottom w:val="single" w:color="F76F26" w:themeColor="accent2" w:sz="4" w:space="0"/>
        <w:right w:val="single" w:color="F76F26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6F26" w:themeColor="accent2" w:sz="4" w:space="0"/>
          <w:right w:val="single" w:color="F76F26" w:themeColor="accent2" w:sz="4" w:space="0"/>
        </w:tcBorders>
      </w:tcPr>
    </w:tblStylePr>
    <w:tblStylePr w:type="band1Horz">
      <w:tcPr>
        <w:tcBorders>
          <w:top w:val="single" w:color="F76F26" w:themeColor="accent2" w:sz="4" w:space="0"/>
          <w:bottom w:val="single" w:color="F76F26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6F26" w:themeColor="accent2" w:sz="4" w:space="0"/>
          <w:left w:val="nil"/>
        </w:tcBorders>
      </w:tcPr>
    </w:tblStylePr>
    <w:tblStylePr w:type="swCell">
      <w:tcPr>
        <w:tcBorders>
          <w:top w:val="double" w:color="F76F26" w:themeColor="accent2" w:sz="4" w:space="0"/>
          <w:right w:val="nil"/>
        </w:tcBorders>
      </w:tcPr>
    </w:tblStylePr>
  </w:style>
  <w:style w:type="table" w:customStyle="1" w:styleId="423">
    <w:name w:val="List Table 3 Accent 3"/>
    <w:basedOn w:val="88"/>
    <w:qFormat/>
    <w:uiPriority w:val="48"/>
    <w:tblPr>
      <w:tblBorders>
        <w:top w:val="single" w:color="FDC825" w:themeColor="accent3" w:sz="4" w:space="0"/>
        <w:left w:val="single" w:color="FDC825" w:themeColor="accent3" w:sz="4" w:space="0"/>
        <w:bottom w:val="single" w:color="FDC825" w:themeColor="accent3" w:sz="4" w:space="0"/>
        <w:right w:val="single" w:color="FDC82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DC825" w:themeColor="accent3" w:sz="4" w:space="0"/>
          <w:right w:val="single" w:color="FDC825" w:themeColor="accent3" w:sz="4" w:space="0"/>
        </w:tcBorders>
      </w:tcPr>
    </w:tblStylePr>
    <w:tblStylePr w:type="band1Horz">
      <w:tcPr>
        <w:tcBorders>
          <w:top w:val="single" w:color="FDC825" w:themeColor="accent3" w:sz="4" w:space="0"/>
          <w:bottom w:val="single" w:color="FDC82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DC825" w:themeColor="accent3" w:sz="4" w:space="0"/>
          <w:left w:val="nil"/>
        </w:tcBorders>
      </w:tcPr>
    </w:tblStylePr>
    <w:tblStylePr w:type="swCell">
      <w:tcPr>
        <w:tcBorders>
          <w:top w:val="double" w:color="FDC825" w:themeColor="accent3" w:sz="4" w:space="0"/>
          <w:right w:val="nil"/>
        </w:tcBorders>
      </w:tcPr>
    </w:tblStylePr>
  </w:style>
  <w:style w:type="table" w:customStyle="1" w:styleId="424">
    <w:name w:val="List Table 3 Accent 4"/>
    <w:basedOn w:val="88"/>
    <w:qFormat/>
    <w:uiPriority w:val="48"/>
    <w:tblPr>
      <w:tblBorders>
        <w:top w:val="single" w:color="D13345" w:themeColor="accent4" w:sz="4" w:space="0"/>
        <w:left w:val="single" w:color="D13345" w:themeColor="accent4" w:sz="4" w:space="0"/>
        <w:bottom w:val="single" w:color="D13345" w:themeColor="accent4" w:sz="4" w:space="0"/>
        <w:right w:val="single" w:color="D13345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D13345" w:themeColor="accent4" w:sz="4" w:space="0"/>
          <w:right w:val="single" w:color="D13345" w:themeColor="accent4" w:sz="4" w:space="0"/>
        </w:tcBorders>
      </w:tcPr>
    </w:tblStylePr>
    <w:tblStylePr w:type="band1Horz">
      <w:tcPr>
        <w:tcBorders>
          <w:top w:val="single" w:color="D13345" w:themeColor="accent4" w:sz="4" w:space="0"/>
          <w:bottom w:val="single" w:color="D13345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D13345" w:themeColor="accent4" w:sz="4" w:space="0"/>
          <w:left w:val="nil"/>
        </w:tcBorders>
      </w:tcPr>
    </w:tblStylePr>
    <w:tblStylePr w:type="swCell">
      <w:tcPr>
        <w:tcBorders>
          <w:top w:val="double" w:color="D13345" w:themeColor="accent4" w:sz="4" w:space="0"/>
          <w:right w:val="nil"/>
        </w:tcBorders>
      </w:tcPr>
    </w:tblStylePr>
  </w:style>
  <w:style w:type="table" w:customStyle="1" w:styleId="425">
    <w:name w:val="List Table 3 Accent 5"/>
    <w:basedOn w:val="88"/>
    <w:qFormat/>
    <w:uiPriority w:val="48"/>
    <w:tblPr>
      <w:tblBorders>
        <w:top w:val="single" w:color="21CFB0" w:themeColor="accent5" w:sz="4" w:space="0"/>
        <w:left w:val="single" w:color="21CFB0" w:themeColor="accent5" w:sz="4" w:space="0"/>
        <w:bottom w:val="single" w:color="21CFB0" w:themeColor="accent5" w:sz="4" w:space="0"/>
        <w:right w:val="single" w:color="21CFB0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21CFB0" w:themeColor="accent5" w:sz="4" w:space="0"/>
          <w:right w:val="single" w:color="21CFB0" w:themeColor="accent5" w:sz="4" w:space="0"/>
        </w:tcBorders>
      </w:tcPr>
    </w:tblStylePr>
    <w:tblStylePr w:type="band1Horz">
      <w:tcPr>
        <w:tcBorders>
          <w:top w:val="single" w:color="21CFB0" w:themeColor="accent5" w:sz="4" w:space="0"/>
          <w:bottom w:val="single" w:color="21CFB0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21CFB0" w:themeColor="accent5" w:sz="4" w:space="0"/>
          <w:left w:val="nil"/>
        </w:tcBorders>
      </w:tcPr>
    </w:tblStylePr>
    <w:tblStylePr w:type="swCell">
      <w:tcPr>
        <w:tcBorders>
          <w:top w:val="double" w:color="21CFB0" w:themeColor="accent5" w:sz="4" w:space="0"/>
          <w:right w:val="nil"/>
        </w:tcBorders>
      </w:tcPr>
    </w:tblStylePr>
  </w:style>
  <w:style w:type="table" w:customStyle="1" w:styleId="426">
    <w:name w:val="List Table 3 Accent 6"/>
    <w:basedOn w:val="88"/>
    <w:qFormat/>
    <w:uiPriority w:val="48"/>
    <w:tblPr>
      <w:tblBorders>
        <w:top w:val="single" w:color="F0208C" w:themeColor="accent6" w:sz="4" w:space="0"/>
        <w:left w:val="single" w:color="F0208C" w:themeColor="accent6" w:sz="4" w:space="0"/>
        <w:bottom w:val="single" w:color="F0208C" w:themeColor="accent6" w:sz="4" w:space="0"/>
        <w:right w:val="single" w:color="F0208C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0208C" w:themeColor="accent6" w:sz="4" w:space="0"/>
          <w:right w:val="single" w:color="F0208C" w:themeColor="accent6" w:sz="4" w:space="0"/>
        </w:tcBorders>
      </w:tcPr>
    </w:tblStylePr>
    <w:tblStylePr w:type="band1Horz">
      <w:tcPr>
        <w:tcBorders>
          <w:top w:val="single" w:color="F0208C" w:themeColor="accent6" w:sz="4" w:space="0"/>
          <w:bottom w:val="single" w:color="F0208C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0208C" w:themeColor="accent6" w:sz="4" w:space="0"/>
          <w:left w:val="nil"/>
        </w:tcBorders>
      </w:tcPr>
    </w:tblStylePr>
    <w:tblStylePr w:type="swCell">
      <w:tcPr>
        <w:tcBorders>
          <w:top w:val="double" w:color="F0208C" w:themeColor="accent6" w:sz="4" w:space="0"/>
          <w:right w:val="nil"/>
        </w:tcBorders>
      </w:tcPr>
    </w:tblStylePr>
  </w:style>
  <w:style w:type="table" w:customStyle="1" w:styleId="427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28">
    <w:name w:val="List Table 4 Accent 1"/>
    <w:basedOn w:val="88"/>
    <w:qFormat/>
    <w:uiPriority w:val="49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F7C36" w:themeColor="accent1" w:sz="4" w:space="0"/>
          <w:left w:val="single" w:color="1F7C36" w:themeColor="accent1" w:sz="4" w:space="0"/>
          <w:bottom w:val="single" w:color="1F7C36" w:themeColor="accent1" w:sz="4" w:space="0"/>
          <w:right w:val="single" w:color="1F7C36" w:themeColor="accent1" w:sz="4" w:space="0"/>
          <w:insideH w:val="nil"/>
        </w:tcBorders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29">
    <w:name w:val="List Table 4 Accent 2"/>
    <w:basedOn w:val="88"/>
    <w:qFormat/>
    <w:uiPriority w:val="49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6F26" w:themeColor="accent2" w:sz="4" w:space="0"/>
          <w:left w:val="single" w:color="F76F26" w:themeColor="accent2" w:sz="4" w:space="0"/>
          <w:bottom w:val="single" w:color="F76F26" w:themeColor="accent2" w:sz="4" w:space="0"/>
          <w:right w:val="single" w:color="F76F26" w:themeColor="accent2" w:sz="4" w:space="0"/>
          <w:insideH w:val="nil"/>
        </w:tcBorders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30">
    <w:name w:val="List Table 4 Accent 3"/>
    <w:basedOn w:val="88"/>
    <w:qFormat/>
    <w:uiPriority w:val="49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DC825" w:themeColor="accent3" w:sz="4" w:space="0"/>
          <w:left w:val="single" w:color="FDC825" w:themeColor="accent3" w:sz="4" w:space="0"/>
          <w:bottom w:val="single" w:color="FDC825" w:themeColor="accent3" w:sz="4" w:space="0"/>
          <w:right w:val="single" w:color="FDC825" w:themeColor="accent3" w:sz="4" w:space="0"/>
          <w:insideH w:val="nil"/>
        </w:tcBorders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31">
    <w:name w:val="List Table 4 Accent 4"/>
    <w:basedOn w:val="88"/>
    <w:qFormat/>
    <w:uiPriority w:val="49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13345" w:themeColor="accent4" w:sz="4" w:space="0"/>
          <w:left w:val="single" w:color="D13345" w:themeColor="accent4" w:sz="4" w:space="0"/>
          <w:bottom w:val="single" w:color="D13345" w:themeColor="accent4" w:sz="4" w:space="0"/>
          <w:right w:val="single" w:color="D13345" w:themeColor="accent4" w:sz="4" w:space="0"/>
          <w:insideH w:val="nil"/>
        </w:tcBorders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32">
    <w:name w:val="List Table 4 Accent 5"/>
    <w:basedOn w:val="88"/>
    <w:qFormat/>
    <w:uiPriority w:val="49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1CFB0" w:themeColor="accent5" w:sz="4" w:space="0"/>
          <w:left w:val="single" w:color="21CFB0" w:themeColor="accent5" w:sz="4" w:space="0"/>
          <w:bottom w:val="single" w:color="21CFB0" w:themeColor="accent5" w:sz="4" w:space="0"/>
          <w:right w:val="single" w:color="21CFB0" w:themeColor="accent5" w:sz="4" w:space="0"/>
          <w:insideH w:val="nil"/>
        </w:tcBorders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33">
    <w:name w:val="List Table 4 Accent 6"/>
    <w:basedOn w:val="88"/>
    <w:qFormat/>
    <w:uiPriority w:val="49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208C" w:themeColor="accent6" w:sz="4" w:space="0"/>
          <w:left w:val="single" w:color="F0208C" w:themeColor="accent6" w:sz="4" w:space="0"/>
          <w:bottom w:val="single" w:color="F0208C" w:themeColor="accent6" w:sz="4" w:space="0"/>
          <w:right w:val="single" w:color="F0208C" w:themeColor="accent6" w:sz="4" w:space="0"/>
          <w:insideH w:val="nil"/>
        </w:tcBorders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34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35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F7C36" w:themeColor="accent1" w:sz="24" w:space="0"/>
        <w:left w:val="single" w:color="1F7C36" w:themeColor="accent1" w:sz="24" w:space="0"/>
        <w:bottom w:val="single" w:color="1F7C36" w:themeColor="accent1" w:sz="24" w:space="0"/>
        <w:right w:val="single" w:color="1F7C36" w:themeColor="accent1" w:sz="24" w:space="0"/>
      </w:tblBorders>
    </w:tblPr>
    <w:tcPr>
      <w:shd w:val="clear" w:color="auto" w:fill="1F7C36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36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6F26" w:themeColor="accent2" w:sz="24" w:space="0"/>
        <w:left w:val="single" w:color="F76F26" w:themeColor="accent2" w:sz="24" w:space="0"/>
        <w:bottom w:val="single" w:color="F76F26" w:themeColor="accent2" w:sz="24" w:space="0"/>
        <w:right w:val="single" w:color="F76F26" w:themeColor="accent2" w:sz="24" w:space="0"/>
      </w:tblBorders>
    </w:tblPr>
    <w:tcPr>
      <w:shd w:val="clear" w:color="auto" w:fill="F76F26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37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DC825" w:themeColor="accent3" w:sz="24" w:space="0"/>
        <w:left w:val="single" w:color="FDC825" w:themeColor="accent3" w:sz="24" w:space="0"/>
        <w:bottom w:val="single" w:color="FDC825" w:themeColor="accent3" w:sz="24" w:space="0"/>
        <w:right w:val="single" w:color="FDC825" w:themeColor="accent3" w:sz="24" w:space="0"/>
      </w:tblBorders>
    </w:tblPr>
    <w:tcPr>
      <w:shd w:val="clear" w:color="auto" w:fill="FDC82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38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D13345" w:themeColor="accent4" w:sz="24" w:space="0"/>
        <w:left w:val="single" w:color="D13345" w:themeColor="accent4" w:sz="24" w:space="0"/>
        <w:bottom w:val="single" w:color="D13345" w:themeColor="accent4" w:sz="24" w:space="0"/>
        <w:right w:val="single" w:color="D13345" w:themeColor="accent4" w:sz="24" w:space="0"/>
      </w:tblBorders>
    </w:tblPr>
    <w:tcPr>
      <w:shd w:val="clear" w:color="auto" w:fill="D13345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39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21CFB0" w:themeColor="accent5" w:sz="24" w:space="0"/>
        <w:left w:val="single" w:color="21CFB0" w:themeColor="accent5" w:sz="24" w:space="0"/>
        <w:bottom w:val="single" w:color="21CFB0" w:themeColor="accent5" w:sz="24" w:space="0"/>
        <w:right w:val="single" w:color="21CFB0" w:themeColor="accent5" w:sz="24" w:space="0"/>
      </w:tblBorders>
    </w:tblPr>
    <w:tcPr>
      <w:shd w:val="clear" w:color="auto" w:fill="21CFB0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40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0208C" w:themeColor="accent6" w:sz="24" w:space="0"/>
        <w:left w:val="single" w:color="F0208C" w:themeColor="accent6" w:sz="24" w:space="0"/>
        <w:bottom w:val="single" w:color="F0208C" w:themeColor="accent6" w:sz="24" w:space="0"/>
        <w:right w:val="single" w:color="F0208C" w:themeColor="accent6" w:sz="24" w:space="0"/>
      </w:tblBorders>
    </w:tblPr>
    <w:tcPr>
      <w:shd w:val="clear" w:color="auto" w:fill="F0208C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41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2">
    <w:name w:val="List Table 6 Colorful Accent 1"/>
    <w:basedOn w:val="88"/>
    <w:qFormat/>
    <w:uiPriority w:val="51"/>
    <w:rPr>
      <w:color w:val="175D29" w:themeColor="accent1" w:themeShade="BF"/>
    </w:rPr>
    <w:tblPr>
      <w:tblBorders>
        <w:top w:val="single" w:color="1F7C36" w:themeColor="accent1" w:sz="4" w:space="0"/>
        <w:bottom w:val="single" w:color="1F7C36" w:themeColor="accent1" w:sz="4" w:space="0"/>
      </w:tblBorders>
    </w:tblPr>
    <w:tblStylePr w:type="firstRow">
      <w:rPr>
        <w:b/>
        <w:bCs/>
      </w:rPr>
      <w:tcPr>
        <w:tcBorders>
          <w:bottom w:val="single" w:color="1F7C36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43">
    <w:name w:val="List Table 6 Colorful Accent 2"/>
    <w:basedOn w:val="88"/>
    <w:qFormat/>
    <w:uiPriority w:val="51"/>
    <w:rPr>
      <w:color w:val="CE4D08" w:themeColor="accent2" w:themeShade="BF"/>
    </w:rPr>
    <w:tblPr>
      <w:tblBorders>
        <w:top w:val="single" w:color="F76F26" w:themeColor="accent2" w:sz="4" w:space="0"/>
        <w:bottom w:val="single" w:color="F76F26" w:themeColor="accent2" w:sz="4" w:space="0"/>
      </w:tblBorders>
    </w:tblPr>
    <w:tblStylePr w:type="firstRow">
      <w:rPr>
        <w:b/>
        <w:bCs/>
      </w:rPr>
      <w:tcPr>
        <w:tcBorders>
          <w:bottom w:val="single" w:color="F76F26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44">
    <w:name w:val="List Table 6 Colorful Accent 3"/>
    <w:basedOn w:val="88"/>
    <w:qFormat/>
    <w:uiPriority w:val="51"/>
    <w:rPr>
      <w:color w:val="D8A302" w:themeColor="accent3" w:themeShade="BF"/>
    </w:rPr>
    <w:tblPr>
      <w:tblBorders>
        <w:top w:val="single" w:color="FDC825" w:themeColor="accent3" w:sz="4" w:space="0"/>
        <w:bottom w:val="single" w:color="FDC825" w:themeColor="accent3" w:sz="4" w:space="0"/>
      </w:tblBorders>
    </w:tblPr>
    <w:tblStylePr w:type="firstRow">
      <w:rPr>
        <w:b/>
        <w:bCs/>
      </w:rPr>
      <w:tcPr>
        <w:tcBorders>
          <w:bottom w:val="single" w:color="FDC82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45">
    <w:name w:val="List Table 6 Colorful Accent 4"/>
    <w:basedOn w:val="88"/>
    <w:qFormat/>
    <w:uiPriority w:val="51"/>
    <w:rPr>
      <w:color w:val="9F2432" w:themeColor="accent4" w:themeShade="BF"/>
    </w:rPr>
    <w:tblPr>
      <w:tblBorders>
        <w:top w:val="single" w:color="D13345" w:themeColor="accent4" w:sz="4" w:space="0"/>
        <w:bottom w:val="single" w:color="D13345" w:themeColor="accent4" w:sz="4" w:space="0"/>
      </w:tblBorders>
    </w:tblPr>
    <w:tblStylePr w:type="firstRow">
      <w:rPr>
        <w:b/>
        <w:bCs/>
      </w:rPr>
      <w:tcPr>
        <w:tcBorders>
          <w:bottom w:val="single" w:color="D13345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46">
    <w:name w:val="List Table 6 Colorful Accent 5"/>
    <w:basedOn w:val="88"/>
    <w:qFormat/>
    <w:uiPriority w:val="51"/>
    <w:rPr>
      <w:color w:val="199B84" w:themeColor="accent5" w:themeShade="BF"/>
    </w:rPr>
    <w:tblPr>
      <w:tblBorders>
        <w:top w:val="single" w:color="21CFB0" w:themeColor="accent5" w:sz="4" w:space="0"/>
        <w:bottom w:val="single" w:color="21CFB0" w:themeColor="accent5" w:sz="4" w:space="0"/>
      </w:tblBorders>
    </w:tblPr>
    <w:tblStylePr w:type="firstRow">
      <w:rPr>
        <w:b/>
        <w:bCs/>
      </w:rPr>
      <w:tcPr>
        <w:tcBorders>
          <w:bottom w:val="single" w:color="21CFB0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47">
    <w:name w:val="List Table 6 Colorful Accent 6"/>
    <w:basedOn w:val="88"/>
    <w:qFormat/>
    <w:uiPriority w:val="51"/>
    <w:rPr>
      <w:color w:val="BF0D69" w:themeColor="accent6" w:themeShade="BF"/>
    </w:rPr>
    <w:tblPr>
      <w:tblBorders>
        <w:top w:val="single" w:color="F0208C" w:themeColor="accent6" w:sz="4" w:space="0"/>
        <w:bottom w:val="single" w:color="F0208C" w:themeColor="accent6" w:sz="4" w:space="0"/>
      </w:tblBorders>
    </w:tblPr>
    <w:tblStylePr w:type="firstRow">
      <w:rPr>
        <w:b/>
        <w:bCs/>
      </w:rPr>
      <w:tcPr>
        <w:tcBorders>
          <w:bottom w:val="single" w:color="F0208C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48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49">
    <w:name w:val="List Table 7 Colorful Accent 1"/>
    <w:basedOn w:val="88"/>
    <w:qFormat/>
    <w:uiPriority w:val="52"/>
    <w:rPr>
      <w:color w:val="175D29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F7C36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F7C36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F7C36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F7C36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0">
    <w:name w:val="List Table 7 Colorful Accent 2"/>
    <w:basedOn w:val="88"/>
    <w:qFormat/>
    <w:uiPriority w:val="52"/>
    <w:rPr>
      <w:color w:val="CE4D08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6F2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6F2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6F2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6F26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1">
    <w:name w:val="List Table 7 Colorful Accent 3"/>
    <w:basedOn w:val="88"/>
    <w:qFormat/>
    <w:uiPriority w:val="52"/>
    <w:rPr>
      <w:color w:val="D8A302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DC82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DC82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DC82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DC82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2">
    <w:name w:val="List Table 7 Colorful Accent 4"/>
    <w:basedOn w:val="88"/>
    <w:qFormat/>
    <w:uiPriority w:val="52"/>
    <w:rPr>
      <w:color w:val="9F2432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D1334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D1334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D1334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D13345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3">
    <w:name w:val="List Table 7 Colorful Accent 5"/>
    <w:basedOn w:val="88"/>
    <w:qFormat/>
    <w:uiPriority w:val="52"/>
    <w:rPr>
      <w:color w:val="199B84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21CFB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21CFB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21CFB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21CFB0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4">
    <w:name w:val="List Table 7 Colorful Accent 6"/>
    <w:basedOn w:val="88"/>
    <w:qFormat/>
    <w:uiPriority w:val="52"/>
    <w:rPr>
      <w:color w:val="BF0D69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0208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0208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0208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0208C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55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6">
    <w:name w:val="Grid Table 1 Light Accent 1"/>
    <w:basedOn w:val="88"/>
    <w:qFormat/>
    <w:uiPriority w:val="46"/>
    <w:tblPr>
      <w:tblBorders>
        <w:top w:val="single" w:color="8DE2A2" w:themeColor="accent1" w:themeTint="66" w:sz="4" w:space="0"/>
        <w:left w:val="single" w:color="8DE2A2" w:themeColor="accent1" w:themeTint="66" w:sz="4" w:space="0"/>
        <w:bottom w:val="single" w:color="8DE2A2" w:themeColor="accent1" w:themeTint="66" w:sz="4" w:space="0"/>
        <w:right w:val="single" w:color="8DE2A2" w:themeColor="accent1" w:themeTint="66" w:sz="4" w:space="0"/>
        <w:insideH w:val="single" w:color="8DE2A2" w:themeColor="accent1" w:themeTint="66" w:sz="4" w:space="0"/>
        <w:insideV w:val="single" w:color="8DE2A2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54D47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4D474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7">
    <w:name w:val="Grid Table 1 Light Accent 2"/>
    <w:basedOn w:val="88"/>
    <w:qFormat/>
    <w:uiPriority w:val="46"/>
    <w:tblPr>
      <w:tblBorders>
        <w:top w:val="single" w:color="FBC5A8" w:themeColor="accent2" w:themeTint="66" w:sz="4" w:space="0"/>
        <w:left w:val="single" w:color="FBC5A8" w:themeColor="accent2" w:themeTint="66" w:sz="4" w:space="0"/>
        <w:bottom w:val="single" w:color="FBC5A8" w:themeColor="accent2" w:themeTint="66" w:sz="4" w:space="0"/>
        <w:right w:val="single" w:color="FBC5A8" w:themeColor="accent2" w:themeTint="66" w:sz="4" w:space="0"/>
        <w:insideH w:val="single" w:color="FBC5A8" w:themeColor="accent2" w:themeTint="66" w:sz="4" w:space="0"/>
        <w:insideV w:val="single" w:color="FBC5A8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AA87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AA87C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8">
    <w:name w:val="Grid Table 1 Light Accent 3"/>
    <w:basedOn w:val="88"/>
    <w:qFormat/>
    <w:uiPriority w:val="46"/>
    <w:tblPr>
      <w:tblBorders>
        <w:top w:val="single" w:color="FEE8A7" w:themeColor="accent3" w:themeTint="66" w:sz="4" w:space="0"/>
        <w:left w:val="single" w:color="FEE8A7" w:themeColor="accent3" w:themeTint="66" w:sz="4" w:space="0"/>
        <w:bottom w:val="single" w:color="FEE8A7" w:themeColor="accent3" w:themeTint="66" w:sz="4" w:space="0"/>
        <w:right w:val="single" w:color="FEE8A7" w:themeColor="accent3" w:themeTint="66" w:sz="4" w:space="0"/>
        <w:insideH w:val="single" w:color="FEE8A7" w:themeColor="accent3" w:themeTint="66" w:sz="4" w:space="0"/>
        <w:insideV w:val="single" w:color="FEE8A7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FDDD7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D7C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9">
    <w:name w:val="Grid Table 1 Light Accent 4"/>
    <w:basedOn w:val="88"/>
    <w:qFormat/>
    <w:uiPriority w:val="46"/>
    <w:tblPr>
      <w:tblBorders>
        <w:top w:val="single" w:color="ECADB4" w:themeColor="accent4" w:themeTint="66" w:sz="4" w:space="0"/>
        <w:left w:val="single" w:color="ECADB4" w:themeColor="accent4" w:themeTint="66" w:sz="4" w:space="0"/>
        <w:bottom w:val="single" w:color="ECADB4" w:themeColor="accent4" w:themeTint="66" w:sz="4" w:space="0"/>
        <w:right w:val="single" w:color="ECADB4" w:themeColor="accent4" w:themeTint="66" w:sz="4" w:space="0"/>
        <w:insideH w:val="single" w:color="ECADB4" w:themeColor="accent4" w:themeTint="66" w:sz="4" w:space="0"/>
        <w:insideV w:val="single" w:color="ECADB4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E3848F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48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Grid Table 1 Light Accent 5"/>
    <w:basedOn w:val="88"/>
    <w:qFormat/>
    <w:uiPriority w:val="46"/>
    <w:tblPr>
      <w:tblBorders>
        <w:top w:val="single" w:color="A1F0E2" w:themeColor="accent5" w:themeTint="66" w:sz="4" w:space="0"/>
        <w:left w:val="single" w:color="A1F0E2" w:themeColor="accent5" w:themeTint="66" w:sz="4" w:space="0"/>
        <w:bottom w:val="single" w:color="A1F0E2" w:themeColor="accent5" w:themeTint="66" w:sz="4" w:space="0"/>
        <w:right w:val="single" w:color="A1F0E2" w:themeColor="accent5" w:themeTint="66" w:sz="4" w:space="0"/>
        <w:insideH w:val="single" w:color="A1F0E2" w:themeColor="accent5" w:themeTint="66" w:sz="4" w:space="0"/>
        <w:insideV w:val="single" w:color="A1F0E2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73E8D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3E8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Grid Table 1 Light Accent 6"/>
    <w:basedOn w:val="88"/>
    <w:qFormat/>
    <w:uiPriority w:val="46"/>
    <w:tblPr>
      <w:tblBorders>
        <w:top w:val="single" w:color="F8A5D0" w:themeColor="accent6" w:themeTint="66" w:sz="4" w:space="0"/>
        <w:left w:val="single" w:color="F8A5D0" w:themeColor="accent6" w:themeTint="66" w:sz="4" w:space="0"/>
        <w:bottom w:val="single" w:color="F8A5D0" w:themeColor="accent6" w:themeTint="66" w:sz="4" w:space="0"/>
        <w:right w:val="single" w:color="F8A5D0" w:themeColor="accent6" w:themeTint="66" w:sz="4" w:space="0"/>
        <w:insideH w:val="single" w:color="F8A5D0" w:themeColor="accent6" w:themeTint="66" w:sz="4" w:space="0"/>
        <w:insideV w:val="single" w:color="F8A5D0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579B9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579B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63">
    <w:name w:val="Grid Table 2 Accent 1"/>
    <w:basedOn w:val="88"/>
    <w:qFormat/>
    <w:uiPriority w:val="47"/>
    <w:tblPr>
      <w:tblBorders>
        <w:top w:val="single" w:color="54D474" w:themeColor="accent1" w:themeTint="99" w:sz="2" w:space="0"/>
        <w:bottom w:val="single" w:color="54D474" w:themeColor="accent1" w:themeTint="99" w:sz="2" w:space="0"/>
        <w:insideH w:val="single" w:color="54D474" w:themeColor="accent1" w:themeTint="99" w:sz="2" w:space="0"/>
        <w:insideV w:val="single" w:color="54D474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54D474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54D474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64">
    <w:name w:val="Grid Table 2 Accent 2"/>
    <w:basedOn w:val="88"/>
    <w:qFormat/>
    <w:uiPriority w:val="47"/>
    <w:tblPr>
      <w:tblBorders>
        <w:top w:val="single" w:color="FAA87C" w:themeColor="accent2" w:themeTint="99" w:sz="2" w:space="0"/>
        <w:bottom w:val="single" w:color="FAA87C" w:themeColor="accent2" w:themeTint="99" w:sz="2" w:space="0"/>
        <w:insideH w:val="single" w:color="FAA87C" w:themeColor="accent2" w:themeTint="99" w:sz="2" w:space="0"/>
        <w:insideV w:val="single" w:color="FAA87C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A87C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A87C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65">
    <w:name w:val="Grid Table 2 Accent 3"/>
    <w:basedOn w:val="88"/>
    <w:qFormat/>
    <w:uiPriority w:val="47"/>
    <w:tblPr>
      <w:tblBorders>
        <w:top w:val="single" w:color="FDDD7C" w:themeColor="accent3" w:themeTint="99" w:sz="2" w:space="0"/>
        <w:bottom w:val="single" w:color="FDDD7C" w:themeColor="accent3" w:themeTint="99" w:sz="2" w:space="0"/>
        <w:insideH w:val="single" w:color="FDDD7C" w:themeColor="accent3" w:themeTint="99" w:sz="2" w:space="0"/>
        <w:insideV w:val="single" w:color="FDDD7C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DDD7C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DDD7C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66">
    <w:name w:val="Grid Table 2 Accent 4"/>
    <w:basedOn w:val="88"/>
    <w:qFormat/>
    <w:uiPriority w:val="47"/>
    <w:tblPr>
      <w:tblBorders>
        <w:top w:val="single" w:color="E3848F" w:themeColor="accent4" w:themeTint="99" w:sz="2" w:space="0"/>
        <w:bottom w:val="single" w:color="E3848F" w:themeColor="accent4" w:themeTint="99" w:sz="2" w:space="0"/>
        <w:insideH w:val="single" w:color="E3848F" w:themeColor="accent4" w:themeTint="99" w:sz="2" w:space="0"/>
        <w:insideV w:val="single" w:color="E3848F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3848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3848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67">
    <w:name w:val="Grid Table 2 Accent 5"/>
    <w:basedOn w:val="88"/>
    <w:qFormat/>
    <w:uiPriority w:val="47"/>
    <w:tblPr>
      <w:tblBorders>
        <w:top w:val="single" w:color="73E8D3" w:themeColor="accent5" w:themeTint="99" w:sz="2" w:space="0"/>
        <w:bottom w:val="single" w:color="73E8D3" w:themeColor="accent5" w:themeTint="99" w:sz="2" w:space="0"/>
        <w:insideH w:val="single" w:color="73E8D3" w:themeColor="accent5" w:themeTint="99" w:sz="2" w:space="0"/>
        <w:insideV w:val="single" w:color="73E8D3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3E8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3E8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68">
    <w:name w:val="Grid Table 2 Accent 6"/>
    <w:basedOn w:val="88"/>
    <w:qFormat/>
    <w:uiPriority w:val="47"/>
    <w:tblPr>
      <w:tblBorders>
        <w:top w:val="single" w:color="F579B9" w:themeColor="accent6" w:themeTint="99" w:sz="2" w:space="0"/>
        <w:bottom w:val="single" w:color="F579B9" w:themeColor="accent6" w:themeTint="99" w:sz="2" w:space="0"/>
        <w:insideH w:val="single" w:color="F579B9" w:themeColor="accent6" w:themeTint="99" w:sz="2" w:space="0"/>
        <w:insideV w:val="single" w:color="F579B9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79B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79B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69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70">
    <w:name w:val="Grid Table 3 Accent 1"/>
    <w:basedOn w:val="88"/>
    <w:qFormat/>
    <w:uiPriority w:val="48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bottom w:val="single" w:color="54D474" w:themeColor="accent1" w:themeTint="99" w:sz="4" w:space="0"/>
        </w:tcBorders>
      </w:tcPr>
    </w:tblStylePr>
    <w:tblStylePr w:type="nwCell">
      <w:tcPr>
        <w:tcBorders>
          <w:bottom w:val="single" w:color="54D474" w:themeColor="accent1" w:themeTint="99" w:sz="4" w:space="0"/>
        </w:tcBorders>
      </w:tcPr>
    </w:tblStylePr>
    <w:tblStylePr w:type="seCell">
      <w:tcPr>
        <w:tcBorders>
          <w:top w:val="single" w:color="54D474" w:themeColor="accent1" w:themeTint="99" w:sz="4" w:space="0"/>
        </w:tcBorders>
      </w:tcPr>
    </w:tblStylePr>
    <w:tblStylePr w:type="swCell">
      <w:tcPr>
        <w:tcBorders>
          <w:top w:val="single" w:color="54D474" w:themeColor="accent1" w:themeTint="99" w:sz="4" w:space="0"/>
        </w:tcBorders>
      </w:tcPr>
    </w:tblStylePr>
  </w:style>
  <w:style w:type="table" w:customStyle="1" w:styleId="471">
    <w:name w:val="Grid Table 3 Accent 2"/>
    <w:basedOn w:val="88"/>
    <w:qFormat/>
    <w:uiPriority w:val="48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bottom w:val="single" w:color="FAA87C" w:themeColor="accent2" w:themeTint="99" w:sz="4" w:space="0"/>
        </w:tcBorders>
      </w:tcPr>
    </w:tblStylePr>
    <w:tblStylePr w:type="nwCell">
      <w:tcPr>
        <w:tcBorders>
          <w:bottom w:val="single" w:color="FAA87C" w:themeColor="accent2" w:themeTint="99" w:sz="4" w:space="0"/>
        </w:tcBorders>
      </w:tcPr>
    </w:tblStylePr>
    <w:tblStylePr w:type="seCell">
      <w:tcPr>
        <w:tcBorders>
          <w:top w:val="single" w:color="FAA87C" w:themeColor="accent2" w:themeTint="99" w:sz="4" w:space="0"/>
        </w:tcBorders>
      </w:tcPr>
    </w:tblStylePr>
    <w:tblStylePr w:type="swCell">
      <w:tcPr>
        <w:tcBorders>
          <w:top w:val="single" w:color="FAA87C" w:themeColor="accent2" w:themeTint="99" w:sz="4" w:space="0"/>
        </w:tcBorders>
      </w:tcPr>
    </w:tblStylePr>
  </w:style>
  <w:style w:type="table" w:customStyle="1" w:styleId="472">
    <w:name w:val="Grid Table 3 Accent 3"/>
    <w:basedOn w:val="88"/>
    <w:qFormat/>
    <w:uiPriority w:val="48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bottom w:val="single" w:color="FDDD7C" w:themeColor="accent3" w:themeTint="99" w:sz="4" w:space="0"/>
        </w:tcBorders>
      </w:tcPr>
    </w:tblStylePr>
    <w:tblStylePr w:type="nwCell">
      <w:tcPr>
        <w:tcBorders>
          <w:bottom w:val="single" w:color="FDDD7C" w:themeColor="accent3" w:themeTint="99" w:sz="4" w:space="0"/>
        </w:tcBorders>
      </w:tcPr>
    </w:tblStylePr>
    <w:tblStylePr w:type="seCell">
      <w:tcPr>
        <w:tcBorders>
          <w:top w:val="single" w:color="FDDD7C" w:themeColor="accent3" w:themeTint="99" w:sz="4" w:space="0"/>
        </w:tcBorders>
      </w:tcPr>
    </w:tblStylePr>
    <w:tblStylePr w:type="swCell">
      <w:tcPr>
        <w:tcBorders>
          <w:top w:val="single" w:color="FDDD7C" w:themeColor="accent3" w:themeTint="99" w:sz="4" w:space="0"/>
        </w:tcBorders>
      </w:tcPr>
    </w:tblStylePr>
  </w:style>
  <w:style w:type="table" w:customStyle="1" w:styleId="473">
    <w:name w:val="Grid Table 3 Accent 4"/>
    <w:basedOn w:val="88"/>
    <w:qFormat/>
    <w:uiPriority w:val="48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bottom w:val="single" w:color="E3848F" w:themeColor="accent4" w:themeTint="99" w:sz="4" w:space="0"/>
        </w:tcBorders>
      </w:tcPr>
    </w:tblStylePr>
    <w:tblStylePr w:type="nwCell">
      <w:tcPr>
        <w:tcBorders>
          <w:bottom w:val="single" w:color="E3848F" w:themeColor="accent4" w:themeTint="99" w:sz="4" w:space="0"/>
        </w:tcBorders>
      </w:tcPr>
    </w:tblStylePr>
    <w:tblStylePr w:type="seCell">
      <w:tcPr>
        <w:tcBorders>
          <w:top w:val="single" w:color="E3848F" w:themeColor="accent4" w:themeTint="99" w:sz="4" w:space="0"/>
        </w:tcBorders>
      </w:tcPr>
    </w:tblStylePr>
    <w:tblStylePr w:type="swCell">
      <w:tcPr>
        <w:tcBorders>
          <w:top w:val="single" w:color="E3848F" w:themeColor="accent4" w:themeTint="99" w:sz="4" w:space="0"/>
        </w:tcBorders>
      </w:tcPr>
    </w:tblStylePr>
  </w:style>
  <w:style w:type="table" w:customStyle="1" w:styleId="474">
    <w:name w:val="Grid Table 3 Accent 5"/>
    <w:basedOn w:val="88"/>
    <w:qFormat/>
    <w:uiPriority w:val="48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bottom w:val="single" w:color="73E8D3" w:themeColor="accent5" w:themeTint="99" w:sz="4" w:space="0"/>
        </w:tcBorders>
      </w:tcPr>
    </w:tblStylePr>
    <w:tblStylePr w:type="nwCell">
      <w:tcPr>
        <w:tcBorders>
          <w:bottom w:val="single" w:color="73E8D3" w:themeColor="accent5" w:themeTint="99" w:sz="4" w:space="0"/>
        </w:tcBorders>
      </w:tcPr>
    </w:tblStylePr>
    <w:tblStylePr w:type="seCell">
      <w:tcPr>
        <w:tcBorders>
          <w:top w:val="single" w:color="73E8D3" w:themeColor="accent5" w:themeTint="99" w:sz="4" w:space="0"/>
        </w:tcBorders>
      </w:tcPr>
    </w:tblStylePr>
    <w:tblStylePr w:type="swCell">
      <w:tcPr>
        <w:tcBorders>
          <w:top w:val="single" w:color="73E8D3" w:themeColor="accent5" w:themeTint="99" w:sz="4" w:space="0"/>
        </w:tcBorders>
      </w:tcPr>
    </w:tblStylePr>
  </w:style>
  <w:style w:type="table" w:customStyle="1" w:styleId="475">
    <w:name w:val="Grid Table 3 Accent 6"/>
    <w:basedOn w:val="88"/>
    <w:qFormat/>
    <w:uiPriority w:val="48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bottom w:val="single" w:color="F579B9" w:themeColor="accent6" w:themeTint="99" w:sz="4" w:space="0"/>
        </w:tcBorders>
      </w:tcPr>
    </w:tblStylePr>
    <w:tblStylePr w:type="nwCell">
      <w:tcPr>
        <w:tcBorders>
          <w:bottom w:val="single" w:color="F579B9" w:themeColor="accent6" w:themeTint="99" w:sz="4" w:space="0"/>
        </w:tcBorders>
      </w:tcPr>
    </w:tblStylePr>
    <w:tblStylePr w:type="seCell">
      <w:tcPr>
        <w:tcBorders>
          <w:top w:val="single" w:color="F579B9" w:themeColor="accent6" w:themeTint="99" w:sz="4" w:space="0"/>
        </w:tcBorders>
      </w:tcPr>
    </w:tblStylePr>
    <w:tblStylePr w:type="swCell">
      <w:tcPr>
        <w:tcBorders>
          <w:top w:val="single" w:color="F579B9" w:themeColor="accent6" w:themeTint="99" w:sz="4" w:space="0"/>
        </w:tcBorders>
      </w:tcPr>
    </w:tblStylePr>
  </w:style>
  <w:style w:type="table" w:customStyle="1" w:styleId="476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77">
    <w:name w:val="Grid Table 4 Accent 1"/>
    <w:basedOn w:val="88"/>
    <w:qFormat/>
    <w:uiPriority w:val="49"/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F7C36" w:themeColor="accent1" w:sz="4" w:space="0"/>
          <w:left w:val="single" w:color="1F7C36" w:themeColor="accent1" w:sz="4" w:space="0"/>
          <w:bottom w:val="single" w:color="1F7C36" w:themeColor="accent1" w:sz="4" w:space="0"/>
          <w:right w:val="single" w:color="1F7C36" w:themeColor="accent1" w:sz="4" w:space="0"/>
          <w:insideH w:val="nil"/>
          <w:insideV w:val="nil"/>
        </w:tcBorders>
        <w:shd w:val="clear" w:color="auto" w:fill="1F7C36" w:themeFill="accent1"/>
      </w:tcPr>
    </w:tblStylePr>
    <w:tblStylePr w:type="lastRow">
      <w:rPr>
        <w:b/>
        <w:bCs/>
      </w:rPr>
      <w:tcPr>
        <w:tcBorders>
          <w:top w:val="double" w:color="1F7C3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78">
    <w:name w:val="Grid Table 4 Accent 2"/>
    <w:basedOn w:val="88"/>
    <w:qFormat/>
    <w:uiPriority w:val="49"/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6F26" w:themeColor="accent2" w:sz="4" w:space="0"/>
          <w:left w:val="single" w:color="F76F26" w:themeColor="accent2" w:sz="4" w:space="0"/>
          <w:bottom w:val="single" w:color="F76F26" w:themeColor="accent2" w:sz="4" w:space="0"/>
          <w:right w:val="single" w:color="F76F26" w:themeColor="accent2" w:sz="4" w:space="0"/>
          <w:insideH w:val="nil"/>
          <w:insideV w:val="nil"/>
        </w:tcBorders>
        <w:shd w:val="clear" w:color="auto" w:fill="F76F26" w:themeFill="accent2"/>
      </w:tcPr>
    </w:tblStylePr>
    <w:tblStylePr w:type="lastRow">
      <w:rPr>
        <w:b/>
        <w:bCs/>
      </w:rPr>
      <w:tcPr>
        <w:tcBorders>
          <w:top w:val="double" w:color="F76F2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79">
    <w:name w:val="Grid Table 4 Accent 3"/>
    <w:basedOn w:val="88"/>
    <w:qFormat/>
    <w:uiPriority w:val="49"/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DC825" w:themeColor="accent3" w:sz="4" w:space="0"/>
          <w:left w:val="single" w:color="FDC825" w:themeColor="accent3" w:sz="4" w:space="0"/>
          <w:bottom w:val="single" w:color="FDC825" w:themeColor="accent3" w:sz="4" w:space="0"/>
          <w:right w:val="single" w:color="FDC825" w:themeColor="accent3" w:sz="4" w:space="0"/>
          <w:insideH w:val="nil"/>
          <w:insideV w:val="nil"/>
        </w:tcBorders>
        <w:shd w:val="clear" w:color="auto" w:fill="FDC825" w:themeFill="accent3"/>
      </w:tcPr>
    </w:tblStylePr>
    <w:tblStylePr w:type="lastRow">
      <w:rPr>
        <w:b/>
        <w:bCs/>
      </w:rPr>
      <w:tcPr>
        <w:tcBorders>
          <w:top w:val="double" w:color="FDC82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80">
    <w:name w:val="Grid Table 4 Accent 4"/>
    <w:basedOn w:val="88"/>
    <w:qFormat/>
    <w:uiPriority w:val="49"/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D13345" w:themeColor="accent4" w:sz="4" w:space="0"/>
          <w:left w:val="single" w:color="D13345" w:themeColor="accent4" w:sz="4" w:space="0"/>
          <w:bottom w:val="single" w:color="D13345" w:themeColor="accent4" w:sz="4" w:space="0"/>
          <w:right w:val="single" w:color="D13345" w:themeColor="accent4" w:sz="4" w:space="0"/>
          <w:insideH w:val="nil"/>
          <w:insideV w:val="nil"/>
        </w:tcBorders>
        <w:shd w:val="clear" w:color="auto" w:fill="D13345" w:themeFill="accent4"/>
      </w:tcPr>
    </w:tblStylePr>
    <w:tblStylePr w:type="lastRow">
      <w:rPr>
        <w:b/>
        <w:bCs/>
      </w:rPr>
      <w:tcPr>
        <w:tcBorders>
          <w:top w:val="double" w:color="D1334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81">
    <w:name w:val="Grid Table 4 Accent 5"/>
    <w:basedOn w:val="88"/>
    <w:qFormat/>
    <w:uiPriority w:val="49"/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21CFB0" w:themeColor="accent5" w:sz="4" w:space="0"/>
          <w:left w:val="single" w:color="21CFB0" w:themeColor="accent5" w:sz="4" w:space="0"/>
          <w:bottom w:val="single" w:color="21CFB0" w:themeColor="accent5" w:sz="4" w:space="0"/>
          <w:right w:val="single" w:color="21CFB0" w:themeColor="accent5" w:sz="4" w:space="0"/>
          <w:insideH w:val="nil"/>
          <w:insideV w:val="nil"/>
        </w:tcBorders>
        <w:shd w:val="clear" w:color="auto" w:fill="21CFB0" w:themeFill="accent5"/>
      </w:tcPr>
    </w:tblStylePr>
    <w:tblStylePr w:type="lastRow">
      <w:rPr>
        <w:b/>
        <w:bCs/>
      </w:rPr>
      <w:tcPr>
        <w:tcBorders>
          <w:top w:val="double" w:color="21CFB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82">
    <w:name w:val="Grid Table 4 Accent 6"/>
    <w:basedOn w:val="88"/>
    <w:qFormat/>
    <w:uiPriority w:val="49"/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208C" w:themeColor="accent6" w:sz="4" w:space="0"/>
          <w:left w:val="single" w:color="F0208C" w:themeColor="accent6" w:sz="4" w:space="0"/>
          <w:bottom w:val="single" w:color="F0208C" w:themeColor="accent6" w:sz="4" w:space="0"/>
          <w:right w:val="single" w:color="F0208C" w:themeColor="accent6" w:sz="4" w:space="0"/>
          <w:insideH w:val="nil"/>
          <w:insideV w:val="nil"/>
        </w:tcBorders>
        <w:shd w:val="clear" w:color="auto" w:fill="F0208C" w:themeFill="accent6"/>
      </w:tcPr>
    </w:tblStylePr>
    <w:tblStylePr w:type="lastRow">
      <w:rPr>
        <w:b/>
        <w:bCs/>
      </w:rPr>
      <w:tcPr>
        <w:tcBorders>
          <w:top w:val="double" w:color="F0208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83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84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F0D0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F7C36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F7C36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F7C36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F7C36" w:themeFill="accent1"/>
      </w:tcPr>
    </w:tblStylePr>
    <w:tblStylePr w:type="band1Vert">
      <w:tcPr>
        <w:shd w:val="clear" w:color="auto" w:fill="8DE2A2" w:themeFill="accent1" w:themeFillTint="66"/>
      </w:tcPr>
    </w:tblStylePr>
    <w:tblStylePr w:type="band1Horz">
      <w:tcPr>
        <w:shd w:val="clear" w:color="auto" w:fill="8DE2A2" w:themeFill="accent1" w:themeFillTint="66"/>
      </w:tcPr>
    </w:tblStylePr>
  </w:style>
  <w:style w:type="table" w:customStyle="1" w:styleId="485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2D3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6F26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6F26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6F26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6F26" w:themeFill="accent2"/>
      </w:tcPr>
    </w:tblStylePr>
    <w:tblStylePr w:type="band1Vert">
      <w:tcPr>
        <w:shd w:val="clear" w:color="auto" w:fill="FBC5A8" w:themeFill="accent2" w:themeFillTint="66"/>
      </w:tcPr>
    </w:tblStylePr>
    <w:tblStylePr w:type="band1Horz">
      <w:tcPr>
        <w:shd w:val="clear" w:color="auto" w:fill="FBC5A8" w:themeFill="accent2" w:themeFillTint="66"/>
      </w:tcPr>
    </w:tblStylePr>
  </w:style>
  <w:style w:type="table" w:customStyle="1" w:styleId="486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3D3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C82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C82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DC82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DC825" w:themeFill="accent3"/>
      </w:tcPr>
    </w:tblStylePr>
    <w:tblStylePr w:type="band1Vert">
      <w:tcPr>
        <w:shd w:val="clear" w:color="auto" w:fill="FEE8A7" w:themeFill="accent3" w:themeFillTint="66"/>
      </w:tcPr>
    </w:tblStylePr>
    <w:tblStylePr w:type="band1Horz">
      <w:tcPr>
        <w:shd w:val="clear" w:color="auto" w:fill="FEE8A7" w:themeFill="accent3" w:themeFillTint="66"/>
      </w:tcPr>
    </w:tblStylePr>
  </w:style>
  <w:style w:type="table" w:customStyle="1" w:styleId="487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D6D9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3345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3345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13345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13345" w:themeFill="accent4"/>
      </w:tcPr>
    </w:tblStylePr>
    <w:tblStylePr w:type="band1Vert">
      <w:tcPr>
        <w:shd w:val="clear" w:color="auto" w:fill="ECADB4" w:themeFill="accent4" w:themeFillTint="66"/>
      </w:tcPr>
    </w:tblStylePr>
    <w:tblStylePr w:type="band1Horz">
      <w:tcPr>
        <w:shd w:val="clear" w:color="auto" w:fill="ECADB4" w:themeFill="accent4" w:themeFillTint="66"/>
      </w:tcPr>
    </w:tblStylePr>
  </w:style>
  <w:style w:type="table" w:customStyle="1" w:styleId="488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F7F0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CFB0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CFB0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CFB0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CFB0" w:themeFill="accent5"/>
      </w:tcPr>
    </w:tblStylePr>
    <w:tblStylePr w:type="band1Vert">
      <w:tcPr>
        <w:shd w:val="clear" w:color="auto" w:fill="A1F0E2" w:themeFill="accent5" w:themeFillTint="66"/>
      </w:tcPr>
    </w:tblStylePr>
    <w:tblStylePr w:type="band1Horz">
      <w:tcPr>
        <w:shd w:val="clear" w:color="auto" w:fill="A1F0E2" w:themeFill="accent5" w:themeFillTint="66"/>
      </w:tcPr>
    </w:tblStylePr>
  </w:style>
  <w:style w:type="table" w:customStyle="1" w:styleId="489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2E7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208C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208C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208C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208C" w:themeFill="accent6"/>
      </w:tcPr>
    </w:tblStylePr>
    <w:tblStylePr w:type="band1Vert">
      <w:tcPr>
        <w:shd w:val="clear" w:color="auto" w:fill="F8A5D0" w:themeFill="accent6" w:themeFillTint="66"/>
      </w:tcPr>
    </w:tblStylePr>
    <w:tblStylePr w:type="band1Horz">
      <w:tcPr>
        <w:shd w:val="clear" w:color="auto" w:fill="F8A5D0" w:themeFill="accent6" w:themeFillTint="66"/>
      </w:tcPr>
    </w:tblStylePr>
  </w:style>
  <w:style w:type="table" w:customStyle="1" w:styleId="490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91">
    <w:name w:val="Grid Table 6 Colorful Accent 1"/>
    <w:basedOn w:val="88"/>
    <w:qFormat/>
    <w:uiPriority w:val="51"/>
    <w:rPr>
      <w:color w:val="175D29" w:themeColor="accent1" w:themeShade="BF"/>
    </w:rPr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54D474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54D47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</w:style>
  <w:style w:type="table" w:customStyle="1" w:styleId="492">
    <w:name w:val="Grid Table 6 Colorful Accent 2"/>
    <w:basedOn w:val="88"/>
    <w:qFormat/>
    <w:uiPriority w:val="51"/>
    <w:rPr>
      <w:color w:val="CE4D08" w:themeColor="accent2" w:themeShade="BF"/>
    </w:rPr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AA87C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AA87C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</w:style>
  <w:style w:type="table" w:customStyle="1" w:styleId="493">
    <w:name w:val="Grid Table 6 Colorful Accent 3"/>
    <w:basedOn w:val="88"/>
    <w:qFormat/>
    <w:uiPriority w:val="51"/>
    <w:rPr>
      <w:color w:val="D8A302" w:themeColor="accent3" w:themeShade="BF"/>
    </w:rPr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FDDD7C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FDDD7C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</w:style>
  <w:style w:type="table" w:customStyle="1" w:styleId="494">
    <w:name w:val="Grid Table 6 Colorful Accent 4"/>
    <w:basedOn w:val="88"/>
    <w:qFormat/>
    <w:uiPriority w:val="51"/>
    <w:rPr>
      <w:color w:val="9F2432" w:themeColor="accent4" w:themeShade="BF"/>
    </w:rPr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E3848F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E3848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</w:style>
  <w:style w:type="table" w:customStyle="1" w:styleId="495">
    <w:name w:val="Grid Table 6 Colorful Accent 5"/>
    <w:basedOn w:val="88"/>
    <w:qFormat/>
    <w:uiPriority w:val="51"/>
    <w:rPr>
      <w:color w:val="199B84" w:themeColor="accent5" w:themeShade="BF"/>
    </w:rPr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73E8D3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73E8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</w:style>
  <w:style w:type="table" w:customStyle="1" w:styleId="496">
    <w:name w:val="Grid Table 6 Colorful Accent 6"/>
    <w:basedOn w:val="88"/>
    <w:qFormat/>
    <w:uiPriority w:val="51"/>
    <w:rPr>
      <w:color w:val="BF0D69" w:themeColor="accent6" w:themeShade="BF"/>
    </w:rPr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579B9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579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</w:style>
  <w:style w:type="table" w:customStyle="1" w:styleId="497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98">
    <w:name w:val="Grid Table 7 Colorful Accent 1"/>
    <w:basedOn w:val="88"/>
    <w:qFormat/>
    <w:uiPriority w:val="52"/>
    <w:rPr>
      <w:color w:val="175D29" w:themeColor="accent1" w:themeShade="BF"/>
    </w:rPr>
    <w:tblPr>
      <w:tblBorders>
        <w:top w:val="single" w:color="54D474" w:themeColor="accent1" w:themeTint="99" w:sz="4" w:space="0"/>
        <w:left w:val="single" w:color="54D474" w:themeColor="accent1" w:themeTint="99" w:sz="4" w:space="0"/>
        <w:bottom w:val="single" w:color="54D474" w:themeColor="accent1" w:themeTint="99" w:sz="4" w:space="0"/>
        <w:right w:val="single" w:color="54D474" w:themeColor="accent1" w:themeTint="99" w:sz="4" w:space="0"/>
        <w:insideH w:val="single" w:color="54D474" w:themeColor="accent1" w:themeTint="99" w:sz="4" w:space="0"/>
        <w:insideV w:val="single" w:color="54D474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6F0D0" w:themeFill="accent1" w:themeFillTint="33"/>
      </w:tcPr>
    </w:tblStylePr>
    <w:tblStylePr w:type="band1Horz">
      <w:tcPr>
        <w:shd w:val="clear" w:color="auto" w:fill="C6F0D0" w:themeFill="accent1" w:themeFillTint="33"/>
      </w:tcPr>
    </w:tblStylePr>
    <w:tblStylePr w:type="neCell">
      <w:tcPr>
        <w:tcBorders>
          <w:bottom w:val="single" w:color="54D474" w:themeColor="accent1" w:themeTint="99" w:sz="4" w:space="0"/>
        </w:tcBorders>
      </w:tcPr>
    </w:tblStylePr>
    <w:tblStylePr w:type="nwCell">
      <w:tcPr>
        <w:tcBorders>
          <w:bottom w:val="single" w:color="54D474" w:themeColor="accent1" w:themeTint="99" w:sz="4" w:space="0"/>
        </w:tcBorders>
      </w:tcPr>
    </w:tblStylePr>
    <w:tblStylePr w:type="seCell">
      <w:tcPr>
        <w:tcBorders>
          <w:top w:val="single" w:color="54D474" w:themeColor="accent1" w:themeTint="99" w:sz="4" w:space="0"/>
        </w:tcBorders>
      </w:tcPr>
    </w:tblStylePr>
    <w:tblStylePr w:type="swCell">
      <w:tcPr>
        <w:tcBorders>
          <w:top w:val="single" w:color="54D474" w:themeColor="accent1" w:themeTint="99" w:sz="4" w:space="0"/>
        </w:tcBorders>
      </w:tcPr>
    </w:tblStylePr>
  </w:style>
  <w:style w:type="table" w:customStyle="1" w:styleId="499">
    <w:name w:val="Grid Table 7 Colorful Accent 2"/>
    <w:basedOn w:val="88"/>
    <w:qFormat/>
    <w:uiPriority w:val="52"/>
    <w:rPr>
      <w:color w:val="CE4D08" w:themeColor="accent2" w:themeShade="BF"/>
    </w:rPr>
    <w:tblPr>
      <w:tblBorders>
        <w:top w:val="single" w:color="FAA87C" w:themeColor="accent2" w:themeTint="99" w:sz="4" w:space="0"/>
        <w:left w:val="single" w:color="FAA87C" w:themeColor="accent2" w:themeTint="99" w:sz="4" w:space="0"/>
        <w:bottom w:val="single" w:color="FAA87C" w:themeColor="accent2" w:themeTint="99" w:sz="4" w:space="0"/>
        <w:right w:val="single" w:color="FAA87C" w:themeColor="accent2" w:themeTint="99" w:sz="4" w:space="0"/>
        <w:insideH w:val="single" w:color="FAA87C" w:themeColor="accent2" w:themeTint="99" w:sz="4" w:space="0"/>
        <w:insideV w:val="single" w:color="FAA87C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2D3" w:themeFill="accent2" w:themeFillTint="33"/>
      </w:tcPr>
    </w:tblStylePr>
    <w:tblStylePr w:type="band1Horz">
      <w:tcPr>
        <w:shd w:val="clear" w:color="auto" w:fill="FDE2D3" w:themeFill="accent2" w:themeFillTint="33"/>
      </w:tcPr>
    </w:tblStylePr>
    <w:tblStylePr w:type="neCell">
      <w:tcPr>
        <w:tcBorders>
          <w:bottom w:val="single" w:color="FAA87C" w:themeColor="accent2" w:themeTint="99" w:sz="4" w:space="0"/>
        </w:tcBorders>
      </w:tcPr>
    </w:tblStylePr>
    <w:tblStylePr w:type="nwCell">
      <w:tcPr>
        <w:tcBorders>
          <w:bottom w:val="single" w:color="FAA87C" w:themeColor="accent2" w:themeTint="99" w:sz="4" w:space="0"/>
        </w:tcBorders>
      </w:tcPr>
    </w:tblStylePr>
    <w:tblStylePr w:type="seCell">
      <w:tcPr>
        <w:tcBorders>
          <w:top w:val="single" w:color="FAA87C" w:themeColor="accent2" w:themeTint="99" w:sz="4" w:space="0"/>
        </w:tcBorders>
      </w:tcPr>
    </w:tblStylePr>
    <w:tblStylePr w:type="swCell">
      <w:tcPr>
        <w:tcBorders>
          <w:top w:val="single" w:color="FAA87C" w:themeColor="accent2" w:themeTint="99" w:sz="4" w:space="0"/>
        </w:tcBorders>
      </w:tcPr>
    </w:tblStylePr>
  </w:style>
  <w:style w:type="table" w:customStyle="1" w:styleId="500">
    <w:name w:val="Grid Table 7 Colorful Accent 3"/>
    <w:basedOn w:val="88"/>
    <w:qFormat/>
    <w:uiPriority w:val="52"/>
    <w:rPr>
      <w:color w:val="D8A302" w:themeColor="accent3" w:themeShade="BF"/>
    </w:rPr>
    <w:tblPr>
      <w:tblBorders>
        <w:top w:val="single" w:color="FDDD7C" w:themeColor="accent3" w:themeTint="99" w:sz="4" w:space="0"/>
        <w:left w:val="single" w:color="FDDD7C" w:themeColor="accent3" w:themeTint="99" w:sz="4" w:space="0"/>
        <w:bottom w:val="single" w:color="FDDD7C" w:themeColor="accent3" w:themeTint="99" w:sz="4" w:space="0"/>
        <w:right w:val="single" w:color="FDDD7C" w:themeColor="accent3" w:themeTint="99" w:sz="4" w:space="0"/>
        <w:insideH w:val="single" w:color="FDDD7C" w:themeColor="accent3" w:themeTint="99" w:sz="4" w:space="0"/>
        <w:insideV w:val="single" w:color="FDDD7C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3D3" w:themeFill="accent3" w:themeFillTint="33"/>
      </w:tcPr>
    </w:tblStylePr>
    <w:tblStylePr w:type="band1Horz">
      <w:tcPr>
        <w:shd w:val="clear" w:color="auto" w:fill="FEF3D3" w:themeFill="accent3" w:themeFillTint="33"/>
      </w:tcPr>
    </w:tblStylePr>
    <w:tblStylePr w:type="neCell">
      <w:tcPr>
        <w:tcBorders>
          <w:bottom w:val="single" w:color="FDDD7C" w:themeColor="accent3" w:themeTint="99" w:sz="4" w:space="0"/>
        </w:tcBorders>
      </w:tcPr>
    </w:tblStylePr>
    <w:tblStylePr w:type="nwCell">
      <w:tcPr>
        <w:tcBorders>
          <w:bottom w:val="single" w:color="FDDD7C" w:themeColor="accent3" w:themeTint="99" w:sz="4" w:space="0"/>
        </w:tcBorders>
      </w:tcPr>
    </w:tblStylePr>
    <w:tblStylePr w:type="seCell">
      <w:tcPr>
        <w:tcBorders>
          <w:top w:val="single" w:color="FDDD7C" w:themeColor="accent3" w:themeTint="99" w:sz="4" w:space="0"/>
        </w:tcBorders>
      </w:tcPr>
    </w:tblStylePr>
    <w:tblStylePr w:type="swCell">
      <w:tcPr>
        <w:tcBorders>
          <w:top w:val="single" w:color="FDDD7C" w:themeColor="accent3" w:themeTint="99" w:sz="4" w:space="0"/>
        </w:tcBorders>
      </w:tcPr>
    </w:tblStylePr>
  </w:style>
  <w:style w:type="table" w:customStyle="1" w:styleId="501">
    <w:name w:val="Grid Table 7 Colorful Accent 4"/>
    <w:basedOn w:val="88"/>
    <w:qFormat/>
    <w:uiPriority w:val="52"/>
    <w:rPr>
      <w:color w:val="9F2432" w:themeColor="accent4" w:themeShade="BF"/>
    </w:rPr>
    <w:tblPr>
      <w:tblBorders>
        <w:top w:val="single" w:color="E3848F" w:themeColor="accent4" w:themeTint="99" w:sz="4" w:space="0"/>
        <w:left w:val="single" w:color="E3848F" w:themeColor="accent4" w:themeTint="99" w:sz="4" w:space="0"/>
        <w:bottom w:val="single" w:color="E3848F" w:themeColor="accent4" w:themeTint="99" w:sz="4" w:space="0"/>
        <w:right w:val="single" w:color="E3848F" w:themeColor="accent4" w:themeTint="99" w:sz="4" w:space="0"/>
        <w:insideH w:val="single" w:color="E3848F" w:themeColor="accent4" w:themeTint="99" w:sz="4" w:space="0"/>
        <w:insideV w:val="single" w:color="E3848F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6D9" w:themeFill="accent4" w:themeFillTint="33"/>
      </w:tcPr>
    </w:tblStylePr>
    <w:tblStylePr w:type="band1Horz">
      <w:tcPr>
        <w:shd w:val="clear" w:color="auto" w:fill="F5D6D9" w:themeFill="accent4" w:themeFillTint="33"/>
      </w:tcPr>
    </w:tblStylePr>
    <w:tblStylePr w:type="neCell">
      <w:tcPr>
        <w:tcBorders>
          <w:bottom w:val="single" w:color="E3848F" w:themeColor="accent4" w:themeTint="99" w:sz="4" w:space="0"/>
        </w:tcBorders>
      </w:tcPr>
    </w:tblStylePr>
    <w:tblStylePr w:type="nwCell">
      <w:tcPr>
        <w:tcBorders>
          <w:bottom w:val="single" w:color="E3848F" w:themeColor="accent4" w:themeTint="99" w:sz="4" w:space="0"/>
        </w:tcBorders>
      </w:tcPr>
    </w:tblStylePr>
    <w:tblStylePr w:type="seCell">
      <w:tcPr>
        <w:tcBorders>
          <w:top w:val="single" w:color="E3848F" w:themeColor="accent4" w:themeTint="99" w:sz="4" w:space="0"/>
        </w:tcBorders>
      </w:tcPr>
    </w:tblStylePr>
    <w:tblStylePr w:type="swCell">
      <w:tcPr>
        <w:tcBorders>
          <w:top w:val="single" w:color="E3848F" w:themeColor="accent4" w:themeTint="99" w:sz="4" w:space="0"/>
        </w:tcBorders>
      </w:tcPr>
    </w:tblStylePr>
  </w:style>
  <w:style w:type="table" w:customStyle="1" w:styleId="502">
    <w:name w:val="Grid Table 7 Colorful Accent 5"/>
    <w:basedOn w:val="88"/>
    <w:qFormat/>
    <w:uiPriority w:val="52"/>
    <w:rPr>
      <w:color w:val="199B84" w:themeColor="accent5" w:themeShade="BF"/>
    </w:rPr>
    <w:tblPr>
      <w:tblBorders>
        <w:top w:val="single" w:color="73E8D3" w:themeColor="accent5" w:themeTint="99" w:sz="4" w:space="0"/>
        <w:left w:val="single" w:color="73E8D3" w:themeColor="accent5" w:themeTint="99" w:sz="4" w:space="0"/>
        <w:bottom w:val="single" w:color="73E8D3" w:themeColor="accent5" w:themeTint="99" w:sz="4" w:space="0"/>
        <w:right w:val="single" w:color="73E8D3" w:themeColor="accent5" w:themeTint="99" w:sz="4" w:space="0"/>
        <w:insideH w:val="single" w:color="73E8D3" w:themeColor="accent5" w:themeTint="99" w:sz="4" w:space="0"/>
        <w:insideV w:val="single" w:color="73E8D3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0F7F0" w:themeFill="accent5" w:themeFillTint="33"/>
      </w:tcPr>
    </w:tblStylePr>
    <w:tblStylePr w:type="band1Horz">
      <w:tcPr>
        <w:shd w:val="clear" w:color="auto" w:fill="D0F7F0" w:themeFill="accent5" w:themeFillTint="33"/>
      </w:tcPr>
    </w:tblStylePr>
    <w:tblStylePr w:type="neCell">
      <w:tcPr>
        <w:tcBorders>
          <w:bottom w:val="single" w:color="73E8D3" w:themeColor="accent5" w:themeTint="99" w:sz="4" w:space="0"/>
        </w:tcBorders>
      </w:tcPr>
    </w:tblStylePr>
    <w:tblStylePr w:type="nwCell">
      <w:tcPr>
        <w:tcBorders>
          <w:bottom w:val="single" w:color="73E8D3" w:themeColor="accent5" w:themeTint="99" w:sz="4" w:space="0"/>
        </w:tcBorders>
      </w:tcPr>
    </w:tblStylePr>
    <w:tblStylePr w:type="seCell">
      <w:tcPr>
        <w:tcBorders>
          <w:top w:val="single" w:color="73E8D3" w:themeColor="accent5" w:themeTint="99" w:sz="4" w:space="0"/>
        </w:tcBorders>
      </w:tcPr>
    </w:tblStylePr>
    <w:tblStylePr w:type="swCell">
      <w:tcPr>
        <w:tcBorders>
          <w:top w:val="single" w:color="73E8D3" w:themeColor="accent5" w:themeTint="99" w:sz="4" w:space="0"/>
        </w:tcBorders>
      </w:tcPr>
    </w:tblStylePr>
  </w:style>
  <w:style w:type="table" w:customStyle="1" w:styleId="503">
    <w:name w:val="Grid Table 7 Colorful Accent 6"/>
    <w:basedOn w:val="88"/>
    <w:qFormat/>
    <w:uiPriority w:val="52"/>
    <w:rPr>
      <w:color w:val="BF0D69" w:themeColor="accent6" w:themeShade="BF"/>
    </w:rPr>
    <w:tblPr>
      <w:tblBorders>
        <w:top w:val="single" w:color="F579B9" w:themeColor="accent6" w:themeTint="99" w:sz="4" w:space="0"/>
        <w:left w:val="single" w:color="F579B9" w:themeColor="accent6" w:themeTint="99" w:sz="4" w:space="0"/>
        <w:bottom w:val="single" w:color="F579B9" w:themeColor="accent6" w:themeTint="99" w:sz="4" w:space="0"/>
        <w:right w:val="single" w:color="F579B9" w:themeColor="accent6" w:themeTint="99" w:sz="4" w:space="0"/>
        <w:insideH w:val="single" w:color="F579B9" w:themeColor="accent6" w:themeTint="99" w:sz="4" w:space="0"/>
        <w:insideV w:val="single" w:color="F579B9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2E7" w:themeFill="accent6" w:themeFillTint="33"/>
      </w:tcPr>
    </w:tblStylePr>
    <w:tblStylePr w:type="band1Horz">
      <w:tcPr>
        <w:shd w:val="clear" w:color="auto" w:fill="FBD2E7" w:themeFill="accent6" w:themeFillTint="33"/>
      </w:tcPr>
    </w:tblStylePr>
    <w:tblStylePr w:type="neCell">
      <w:tcPr>
        <w:tcBorders>
          <w:bottom w:val="single" w:color="F579B9" w:themeColor="accent6" w:themeTint="99" w:sz="4" w:space="0"/>
        </w:tcBorders>
      </w:tcPr>
    </w:tblStylePr>
    <w:tblStylePr w:type="nwCell">
      <w:tcPr>
        <w:tcBorders>
          <w:bottom w:val="single" w:color="F579B9" w:themeColor="accent6" w:themeTint="99" w:sz="4" w:space="0"/>
        </w:tcBorders>
      </w:tcPr>
    </w:tblStylePr>
    <w:tblStylePr w:type="seCell">
      <w:tcPr>
        <w:tcBorders>
          <w:top w:val="single" w:color="F579B9" w:themeColor="accent6" w:themeTint="99" w:sz="4" w:space="0"/>
        </w:tcBorders>
      </w:tcPr>
    </w:tblStylePr>
    <w:tblStylePr w:type="swCell">
      <w:tcPr>
        <w:tcBorders>
          <w:top w:val="single" w:color="F579B9" w:themeColor="accent6" w:themeTint="99" w:sz="4" w:space="0"/>
        </w:tcBorders>
      </w:tcPr>
    </w:tblStylePr>
  </w:style>
  <w:style w:type="table" w:customStyle="1" w:styleId="504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05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06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07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508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09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自定义 6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7C36"/>
      </a:accent1>
      <a:accent2>
        <a:srgbClr val="F76F26"/>
      </a:accent2>
      <a:accent3>
        <a:srgbClr val="FDC825"/>
      </a:accent3>
      <a:accent4>
        <a:srgbClr val="D13345"/>
      </a:accent4>
      <a:accent5>
        <a:srgbClr val="21CFB0"/>
      </a:accent5>
      <a:accent6>
        <a:srgbClr val="F0208C"/>
      </a:accent6>
      <a:hlink>
        <a:srgbClr val="0026E5"/>
      </a:hlink>
      <a:folHlink>
        <a:srgbClr val="7E1FAD"/>
      </a:folHlink>
    </a:clrScheme>
    <a:fontScheme name="自定义 57">
      <a:majorFont>
        <a:latin typeface="汉仪旗黑-55简"/>
        <a:ea typeface="汉仪旗黑-55简"/>
        <a:cs typeface=""/>
      </a:majorFont>
      <a:minorFont>
        <a:latin typeface="汉仪旗黑-55简"/>
        <a:ea typeface="汉仪旗黑-55简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1589</Words>
  <Characters>1601</Characters>
  <Lines>10</Lines>
  <Paragraphs>2</Paragraphs>
  <TotalTime>0</TotalTime>
  <ScaleCrop>false</ScaleCrop>
  <LinksUpToDate>false</LinksUpToDate>
  <CharactersWithSpaces>1602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2024-06-07T01:52:16Z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BDB4D896ECFF4809B6811310ACA538C1_13</vt:lpwstr>
  </property>
</Properties>
</file>