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283"/>
        <w:gridCol w:w="3123"/>
        <w:gridCol w:w="2557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6月3日—— 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1、大练49页基础部分；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2、阅读《魔语瓶》。</w:t>
            </w:r>
          </w:p>
        </w:tc>
        <w:tc>
          <w:tcPr>
            <w:tcW w:w="228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1、大练27课50页发展练习；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2、续写《漏》。</w:t>
            </w:r>
          </w:p>
        </w:tc>
        <w:tc>
          <w:tcPr>
            <w:tcW w:w="312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1、大练28课52页基础练习；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2、阅读《好脾气姑娘和坏脾气姑娘》。</w:t>
            </w:r>
          </w:p>
        </w:tc>
        <w:tc>
          <w:tcPr>
            <w:tcW w:w="255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1、大练28课发展练习；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2、民间故事交流。</w:t>
            </w:r>
          </w:p>
        </w:tc>
        <w:tc>
          <w:tcPr>
            <w:tcW w:w="285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1、大练单元八基础练习；</w:t>
            </w:r>
          </w:p>
          <w:p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2、阅读《马虎一家的故事》。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说说海王的小公主给你留下了怎么样的印象？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有兴趣的同学阅读《海的女儿》</w:t>
            </w:r>
          </w:p>
        </w:tc>
        <w:tc>
          <w:tcPr>
            <w:tcW w:w="2283" w:type="dxa"/>
            <w:vAlign w:val="top"/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积累口头语和书面语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</w:tc>
        <w:tc>
          <w:tcPr>
            <w:tcW w:w="3123" w:type="dxa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背诵日积月累中关于读书的名言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</w:tc>
        <w:tc>
          <w:tcPr>
            <w:tcW w:w="2557" w:type="dxa"/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完成习作《童话》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</w:tc>
        <w:tc>
          <w:tcPr>
            <w:tcW w:w="2851" w:type="dxa"/>
            <w:vAlign w:val="top"/>
          </w:tcPr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修改习作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阅读《十万个为什么》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完成21课相关练习基础题的一、二、三题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阅读《神童相槖》的故事说说相橐令人敬佩之处</w:t>
            </w:r>
          </w:p>
        </w:tc>
        <w:tc>
          <w:tcPr>
            <w:tcW w:w="228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完成22课相关练习基础题的一、二、三题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阅读《五官争功》，说说五官各自的观点</w:t>
            </w:r>
          </w:p>
        </w:tc>
        <w:tc>
          <w:tcPr>
            <w:tcW w:w="312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品味文章幽默的语言，找几处抄一抄，品一品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仿照丰子恺的幽默写法，选择五官中的一个，写出他的长相、能力和性格方面的特点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完成23课相关练习基础题的一、二、三题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阅读《真是一个好孩子》。说说豆豆是个怎样的孩子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运用总分的写法写一段话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1.搜集有趣味的笑话，讲给家人听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2.阅读《少年读史记》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自主复习，关注字词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必做：完成一篇短文阅读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选做：阅读优秀作文，积累写作素材</w:t>
            </w:r>
          </w:p>
        </w:tc>
        <w:tc>
          <w:tcPr>
            <w:tcW w:w="228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自主复习，关注标点的使用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必做：完成一篇短文阅读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选做：阅读美文，积累写作素材</w:t>
            </w:r>
          </w:p>
        </w:tc>
        <w:tc>
          <w:tcPr>
            <w:tcW w:w="312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自主复习，背诵古诗，关注古诗的注释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必做：完成一篇短文阅读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选做：阅读美文，积累写作素材</w:t>
            </w:r>
          </w:p>
        </w:tc>
        <w:tc>
          <w:tcPr>
            <w:tcW w:w="255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自主复习，背诵相关课文内容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必做：完成一篇短文阅读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选做：阅读美文，积累写作素材</w:t>
            </w:r>
          </w:p>
        </w:tc>
        <w:tc>
          <w:tcPr>
            <w:tcW w:w="285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自主复习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选做：阅读美文，形成内化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15分钟</w:t>
            </w:r>
          </w:p>
        </w:tc>
        <w:tc>
          <w:tcPr>
            <w:tcW w:w="2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B615AD1"/>
    <w:rsid w:val="1C0C4CC3"/>
    <w:rsid w:val="1C586CFB"/>
    <w:rsid w:val="1CAC2120"/>
    <w:rsid w:val="1CC57360"/>
    <w:rsid w:val="1F1418F6"/>
    <w:rsid w:val="1FF62BCE"/>
    <w:rsid w:val="213304E9"/>
    <w:rsid w:val="24106AC5"/>
    <w:rsid w:val="2603284B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5CD46B3"/>
    <w:rsid w:val="597C0D30"/>
    <w:rsid w:val="5A317DF1"/>
    <w:rsid w:val="5B7025B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721</Words>
  <Characters>747</Characters>
  <TotalTime>0</TotalTime>
  <ScaleCrop>false</ScaleCrop>
  <LinksUpToDate>false</LinksUpToDate>
  <CharactersWithSpaces>759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海芋</cp:lastModifiedBy>
  <dcterms:modified xsi:type="dcterms:W3CDTF">2024-06-03T08:03:26Z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E5F09A6C20C04111BF7226054AC88B0C_12</vt:lpwstr>
  </property>
</Properties>
</file>