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12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3"/>
        <w:tblW w:w="15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740"/>
        <w:gridCol w:w="3089"/>
        <w:gridCol w:w="2317"/>
        <w:gridCol w:w="2703"/>
        <w:gridCol w:w="2703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65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520700" cy="541020"/>
                      <wp:effectExtent l="3175" t="3175" r="9525" b="444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700" cy="5410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8pt;margin-top:2.15pt;height:42.6pt;width:41pt;z-index:251660288;mso-width-relative:page;mso-height-relative:page;" filled="f" stroked="t" coordsize="21600,21600" o:gfxdata="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a&#10;N6x+1wAAAAYBAAAPAAAAAAAAAAEAIAAAACIAAABkcnMvZG93bnJldi54bWxQSwECFAAUAAAACACH&#10;TuJAKc1YHuwBAAC1AwAADgAAAAAAAAABACAAAAAmAQAAZHJzL2Uyb0RvYy54bWxQSwUGAAAAAAYA&#10;BgBZAQAAhAUAAAAA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0" w:firstLineChars="20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5月6日—— 5月10日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5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3089" w:type="dxa"/>
            <w:vAlign w:val="top"/>
          </w:tcPr>
          <w:p>
            <w:pPr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读第6课storytime.</w:t>
            </w:r>
          </w:p>
        </w:tc>
        <w:tc>
          <w:tcPr>
            <w:tcW w:w="2317" w:type="dxa"/>
            <w:vAlign w:val="top"/>
          </w:tcPr>
          <w:p>
            <w:pPr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背熟课文和课文中新词.</w:t>
            </w:r>
          </w:p>
        </w:tc>
        <w:tc>
          <w:tcPr>
            <w:tcW w:w="2703" w:type="dxa"/>
            <w:vAlign w:val="top"/>
          </w:tcPr>
          <w:p>
            <w:pPr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课课练55-56.</w:t>
            </w:r>
          </w:p>
        </w:tc>
        <w:tc>
          <w:tcPr>
            <w:tcW w:w="2703" w:type="dxa"/>
            <w:vAlign w:val="top"/>
          </w:tcPr>
          <w:p>
            <w:pPr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读第6课cartoontime.</w:t>
            </w:r>
          </w:p>
        </w:tc>
        <w:tc>
          <w:tcPr>
            <w:tcW w:w="2704" w:type="dxa"/>
            <w:vAlign w:val="top"/>
          </w:tcPr>
          <w:p>
            <w:pPr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课课练57-58.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3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2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3089" w:type="dxa"/>
            <w:vAlign w:val="center"/>
          </w:tcPr>
          <w:p>
            <w:pPr>
              <w:numPr>
                <w:ilvl w:val="0"/>
                <w:numId w:val="1"/>
              </w:num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熟读并复数U6课文</w:t>
            </w:r>
          </w:p>
          <w:p>
            <w:pPr>
              <w:numPr>
                <w:ilvl w:val="0"/>
                <w:numId w:val="1"/>
              </w:numPr>
              <w:spacing w:after="0" w:line="160" w:lineRule="atLeast"/>
              <w:ind w:left="336" w:leftChars="0" w:hanging="336" w:firstLineChars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</w:rPr>
              <w:t>背诵Story time 下面单词</w:t>
            </w:r>
          </w:p>
        </w:tc>
        <w:tc>
          <w:tcPr>
            <w:tcW w:w="2317" w:type="dxa"/>
            <w:vAlign w:val="center"/>
          </w:tcPr>
          <w:p>
            <w:pPr>
              <w:numPr>
                <w:ilvl w:val="0"/>
                <w:numId w:val="2"/>
              </w:num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背诵U6课文</w:t>
            </w:r>
          </w:p>
          <w:p>
            <w:pPr>
              <w:numPr>
                <w:ilvl w:val="0"/>
                <w:numId w:val="2"/>
              </w:numPr>
              <w:spacing w:after="0" w:line="160" w:lineRule="atLeast"/>
              <w:ind w:left="336" w:leftChars="0" w:hanging="336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1"/>
              </w:rPr>
              <w:t>完成P40 Fun time内容</w:t>
            </w:r>
          </w:p>
        </w:tc>
        <w:tc>
          <w:tcPr>
            <w:tcW w:w="2703" w:type="dxa"/>
            <w:vAlign w:val="center"/>
          </w:tcPr>
          <w:p>
            <w:pPr>
              <w:numPr>
                <w:ilvl w:val="0"/>
                <w:numId w:val="3"/>
              </w:num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背诵卡通内容</w:t>
            </w:r>
          </w:p>
          <w:p>
            <w:pPr>
              <w:numPr>
                <w:ilvl w:val="0"/>
                <w:numId w:val="3"/>
              </w:numPr>
              <w:spacing w:after="0" w:line="160" w:lineRule="atLeast"/>
              <w:ind w:left="336" w:leftChars="0" w:hanging="336" w:firstLineChars="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</w:rPr>
              <w:t>课课练P57--58</w:t>
            </w:r>
          </w:p>
        </w:tc>
        <w:tc>
          <w:tcPr>
            <w:tcW w:w="2703" w:type="dxa"/>
            <w:vAlign w:val="center"/>
          </w:tcPr>
          <w:p>
            <w:pPr>
              <w:numPr>
                <w:ilvl w:val="0"/>
                <w:numId w:val="4"/>
              </w:num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背诵U6语音和儿歌内容</w:t>
            </w:r>
          </w:p>
          <w:p>
            <w:pPr>
              <w:numPr>
                <w:ilvl w:val="0"/>
                <w:numId w:val="4"/>
              </w:numPr>
              <w:spacing w:after="0" w:line="160" w:lineRule="atLeast"/>
              <w:ind w:left="336" w:leftChars="0" w:hanging="336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1"/>
              </w:rPr>
              <w:t>完成课本P43</w:t>
            </w:r>
          </w:p>
        </w:tc>
        <w:tc>
          <w:tcPr>
            <w:tcW w:w="2704" w:type="dxa"/>
            <w:vAlign w:val="center"/>
          </w:tcPr>
          <w:p>
            <w:pPr>
              <w:numPr>
                <w:ilvl w:val="0"/>
                <w:numId w:val="5"/>
              </w:numPr>
              <w:spacing w:after="0" w:line="160" w:lineRule="atLeas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背诵词汇表内容</w:t>
            </w:r>
          </w:p>
          <w:p>
            <w:pPr>
              <w:numPr>
                <w:ilvl w:val="0"/>
                <w:numId w:val="5"/>
              </w:numPr>
              <w:spacing w:after="0" w:line="160" w:lineRule="atLeast"/>
              <w:ind w:left="336" w:leftChars="0" w:hanging="336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1"/>
              </w:rPr>
              <w:t>课课练P59--60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3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3089" w:type="dxa"/>
            <w:vAlign w:val="top"/>
          </w:tcPr>
          <w:p>
            <w:pPr>
              <w:spacing w:after="0" w:line="160" w:lineRule="atLeast"/>
              <w:ind w:lef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基础型：</w:t>
            </w:r>
          </w:p>
          <w:p>
            <w:pPr>
              <w:numPr>
                <w:ilvl w:val="0"/>
                <w:numId w:val="6"/>
              </w:numPr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读一读unit6story time课文3遍以上。</w:t>
            </w:r>
          </w:p>
          <w:p>
            <w:pPr>
              <w:numPr>
                <w:ilvl w:val="0"/>
                <w:numId w:val="6"/>
              </w:numPr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用自己的语言复述课文。</w:t>
            </w:r>
          </w:p>
          <w:p>
            <w:pPr>
              <w:spacing w:after="0" w:line="160" w:lineRule="atLeast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Align w:val="top"/>
          </w:tcPr>
          <w:p>
            <w:pPr>
              <w:spacing w:after="0" w:line="160" w:lineRule="atLeast"/>
              <w:ind w:lef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基础型：</w:t>
            </w:r>
          </w:p>
          <w:p>
            <w:pPr>
              <w:numPr>
                <w:ilvl w:val="0"/>
                <w:numId w:val="7"/>
              </w:numPr>
              <w:pBdr>
                <w:bottom w:val="none" w:color="auto" w:sz="0" w:space="0"/>
              </w:pBdr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读读背背story time短语和词汇。</w:t>
            </w:r>
          </w:p>
          <w:p>
            <w:pPr>
              <w:spacing w:after="0" w:line="160" w:lineRule="atLeast"/>
              <w:ind w:lef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拓展型：</w:t>
            </w:r>
          </w:p>
          <w:p>
            <w:pPr>
              <w:spacing w:after="0" w:line="160" w:lineRule="atLeast"/>
              <w:ind w:lef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1.学习更多家常菜如何用英语表达。</w:t>
            </w:r>
          </w:p>
          <w:p>
            <w:pPr>
              <w:spacing w:after="0" w:line="160" w:lineRule="atLeast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top"/>
          </w:tcPr>
          <w:p>
            <w:pPr>
              <w:spacing w:after="0" w:line="160" w:lineRule="atLeast"/>
              <w:ind w:lef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基础型：</w:t>
            </w:r>
          </w:p>
          <w:p>
            <w:pPr>
              <w:numPr>
                <w:ilvl w:val="0"/>
                <w:numId w:val="8"/>
              </w:numPr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读一读grammar time句子。</w:t>
            </w:r>
          </w:p>
          <w:p>
            <w:pPr>
              <w:numPr>
                <w:ilvl w:val="0"/>
                <w:numId w:val="8"/>
              </w:numPr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完成课课练第75、76页。</w:t>
            </w:r>
          </w:p>
          <w:p>
            <w:pPr>
              <w:spacing w:after="0" w:line="160" w:lineRule="atLeast"/>
              <w:ind w:lef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拓展型：</w:t>
            </w:r>
          </w:p>
          <w:p>
            <w:pPr>
              <w:spacing w:after="0" w:line="160" w:lineRule="atLeast"/>
              <w:ind w:left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和同伴玩一玩书上62页的游戏——演一演，猜一猜。</w:t>
            </w:r>
          </w:p>
        </w:tc>
        <w:tc>
          <w:tcPr>
            <w:tcW w:w="2703" w:type="dxa"/>
            <w:vAlign w:val="top"/>
          </w:tcPr>
          <w:p>
            <w:pPr>
              <w:spacing w:after="0" w:line="160" w:lineRule="atLeast"/>
              <w:ind w:lef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基础型：</w:t>
            </w:r>
          </w:p>
          <w:p>
            <w:pPr>
              <w:numPr>
                <w:ilvl w:val="0"/>
                <w:numId w:val="9"/>
              </w:numPr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写一写课课练77页。</w:t>
            </w:r>
          </w:p>
          <w:p>
            <w:pPr>
              <w:spacing w:after="0" w:line="160" w:lineRule="atLeast"/>
              <w:ind w:lef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拓展型：</w:t>
            </w:r>
          </w:p>
          <w:p>
            <w:pPr>
              <w:pBdr>
                <w:bottom w:val="none" w:color="auto" w:sz="0" w:space="0"/>
              </w:pBdr>
              <w:spacing w:after="0" w:line="160" w:lineRule="atLeast"/>
              <w:ind w:lef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1.了解中西方饮食文化差异，学习常见食物的英语表达。</w:t>
            </w:r>
          </w:p>
          <w:p>
            <w:pPr>
              <w:spacing w:after="0" w:line="160" w:lineRule="atLeast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top"/>
          </w:tcPr>
          <w:p>
            <w:pPr>
              <w:spacing w:after="0" w:line="160" w:lineRule="atLeast"/>
              <w:ind w:left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基础型：</w:t>
            </w:r>
          </w:p>
          <w:p>
            <w:pPr>
              <w:numPr>
                <w:ilvl w:val="0"/>
                <w:numId w:val="10"/>
              </w:numPr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读一读sound time和cartoon time。</w:t>
            </w:r>
          </w:p>
          <w:p>
            <w:pPr>
              <w:numPr>
                <w:ilvl w:val="0"/>
                <w:numId w:val="10"/>
              </w:numPr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完成课课练78页。</w:t>
            </w:r>
          </w:p>
          <w:p>
            <w:pPr>
              <w:numPr>
                <w:ilvl w:val="0"/>
                <w:numId w:val="10"/>
              </w:numPr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完成书上67页。</w:t>
            </w:r>
          </w:p>
          <w:p>
            <w:pPr>
              <w:spacing w:after="0" w:line="160" w:lineRule="atLeast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3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2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11分钟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3089" w:type="dxa"/>
            <w:vAlign w:val="top"/>
          </w:tcPr>
          <w:p>
            <w:pPr>
              <w:numPr>
                <w:ilvl w:val="0"/>
                <w:numId w:val="11"/>
              </w:numPr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熟读U8story time（必做）</w:t>
            </w:r>
          </w:p>
          <w:p>
            <w:pPr>
              <w:numPr>
                <w:ilvl w:val="0"/>
                <w:numId w:val="11"/>
              </w:numPr>
              <w:spacing w:after="0" w:line="160" w:lineRule="atLeast"/>
              <w:ind w:left="336" w:leftChars="0" w:hanging="336" w:firstLineChars="0"/>
              <w:jc w:val="both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完成英语书P80（必做）</w:t>
            </w:r>
          </w:p>
        </w:tc>
        <w:tc>
          <w:tcPr>
            <w:tcW w:w="2317" w:type="dxa"/>
            <w:vAlign w:val="top"/>
          </w:tcPr>
          <w:p>
            <w:pPr>
              <w:numPr>
                <w:ilvl w:val="0"/>
                <w:numId w:val="12"/>
              </w:numPr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熟读U8 cartoon time（必做）</w:t>
            </w:r>
          </w:p>
          <w:p>
            <w:pPr>
              <w:numPr>
                <w:ilvl w:val="0"/>
                <w:numId w:val="12"/>
              </w:numPr>
              <w:spacing w:after="0" w:line="160" w:lineRule="atLeast"/>
              <w:ind w:left="336" w:leftChars="0" w:hanging="336" w:firstLine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完成英语书P86,87（必做）</w:t>
            </w:r>
          </w:p>
        </w:tc>
        <w:tc>
          <w:tcPr>
            <w:tcW w:w="2703" w:type="dxa"/>
            <w:vAlign w:val="top"/>
          </w:tcPr>
          <w:p>
            <w:pPr>
              <w:numPr>
                <w:ilvl w:val="0"/>
                <w:numId w:val="13"/>
              </w:numPr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背一背U8知识清单（必做）</w:t>
            </w:r>
          </w:p>
          <w:p>
            <w:pPr>
              <w:numPr>
                <w:ilvl w:val="0"/>
                <w:numId w:val="13"/>
              </w:numPr>
              <w:spacing w:after="0" w:line="160" w:lineRule="atLeast"/>
              <w:ind w:left="336" w:leftChars="0" w:hanging="336" w:firstLineChars="0"/>
              <w:jc w:val="both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完成《课课练》P108,110（必做）</w:t>
            </w:r>
          </w:p>
        </w:tc>
        <w:tc>
          <w:tcPr>
            <w:tcW w:w="2703" w:type="dxa"/>
            <w:vAlign w:val="top"/>
          </w:tcPr>
          <w:p>
            <w:pPr>
              <w:numPr>
                <w:ilvl w:val="0"/>
                <w:numId w:val="14"/>
              </w:numPr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背一背U8知识清单（必做）</w:t>
            </w:r>
          </w:p>
          <w:p>
            <w:pPr>
              <w:spacing w:after="0" w:line="160" w:lineRule="atLeast"/>
              <w:jc w:val="both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2、完成《课课练》P112,114（必做）</w:t>
            </w:r>
          </w:p>
        </w:tc>
        <w:tc>
          <w:tcPr>
            <w:tcW w:w="2704" w:type="dxa"/>
            <w:vAlign w:val="top"/>
          </w:tcPr>
          <w:p>
            <w:pPr>
              <w:numPr>
                <w:ilvl w:val="0"/>
                <w:numId w:val="15"/>
              </w:numPr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读一读词汇表U5-U8内容（必做）</w:t>
            </w:r>
          </w:p>
          <w:p>
            <w:pPr>
              <w:numPr>
                <w:ilvl w:val="0"/>
                <w:numId w:val="15"/>
              </w:numPr>
              <w:spacing w:after="0" w:line="160" w:lineRule="atLeast"/>
              <w:ind w:left="336" w:leftChars="0" w:hanging="336" w:firstLineChars="0"/>
              <w:jc w:val="both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完成英语书P88，89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3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16分钟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1">
    <w:nsid w:val="9C8AC8EF"/>
    <w:multiLevelType w:val="multilevel"/>
    <w:tmpl w:val="9C8AC8EF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2">
    <w:nsid w:val="B5E306ED"/>
    <w:multiLevelType w:val="multilevel"/>
    <w:tmpl w:val="B5E306ED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3">
    <w:nsid w:val="BF205925"/>
    <w:multiLevelType w:val="multilevel"/>
    <w:tmpl w:val="BF205925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4">
    <w:nsid w:val="CF092B84"/>
    <w:multiLevelType w:val="multilevel"/>
    <w:tmpl w:val="CF092B84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5">
    <w:nsid w:val="D7F9FE59"/>
    <w:multiLevelType w:val="multilevel"/>
    <w:tmpl w:val="D7F9FE59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6">
    <w:nsid w:val="DCBA6B53"/>
    <w:multiLevelType w:val="multilevel"/>
    <w:tmpl w:val="DCBA6B53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7">
    <w:nsid w:val="0053208E"/>
    <w:multiLevelType w:val="multilevel"/>
    <w:tmpl w:val="0053208E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8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9">
    <w:nsid w:val="2470EC97"/>
    <w:multiLevelType w:val="multilevel"/>
    <w:tmpl w:val="2470EC97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10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11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12">
    <w:nsid w:val="4C1BAE26"/>
    <w:multiLevelType w:val="multilevel"/>
    <w:tmpl w:val="4C1BAE26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13">
    <w:nsid w:val="59ADCABA"/>
    <w:multiLevelType w:val="multilevel"/>
    <w:tmpl w:val="59ADCABA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abstractNum w:abstractNumId="14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12"/>
  </w:num>
  <w:num w:numId="6">
    <w:abstractNumId w:val="10"/>
  </w:num>
  <w:num w:numId="7">
    <w:abstractNumId w:val="14"/>
  </w:num>
  <w:num w:numId="8">
    <w:abstractNumId w:val="8"/>
  </w:num>
  <w:num w:numId="9">
    <w:abstractNumId w:val="0"/>
  </w:num>
  <w:num w:numId="10">
    <w:abstractNumId w:val="11"/>
  </w:num>
  <w:num w:numId="11">
    <w:abstractNumId w:val="7"/>
  </w:num>
  <w:num w:numId="12">
    <w:abstractNumId w:val="4"/>
  </w:num>
  <w:num w:numId="13">
    <w:abstractNumId w:val="13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hZmNmNzRkMmM3ZDU3OWY1ZDk2ZmQ3NjZiZTk5YWYifQ=="/>
  </w:docVars>
  <w:rsids>
    <w:rsidRoot w:val="7C1217E2"/>
    <w:rsid w:val="010C4427"/>
    <w:rsid w:val="0250441F"/>
    <w:rsid w:val="02AE4195"/>
    <w:rsid w:val="06270E00"/>
    <w:rsid w:val="0CC22F7A"/>
    <w:rsid w:val="12E55B43"/>
    <w:rsid w:val="14B218EC"/>
    <w:rsid w:val="1644233E"/>
    <w:rsid w:val="19156770"/>
    <w:rsid w:val="1A383A88"/>
    <w:rsid w:val="1BBB5AFF"/>
    <w:rsid w:val="1C0C4CC3"/>
    <w:rsid w:val="1C26379A"/>
    <w:rsid w:val="202154D7"/>
    <w:rsid w:val="23E420C2"/>
    <w:rsid w:val="240837F9"/>
    <w:rsid w:val="24106AC5"/>
    <w:rsid w:val="25CA5758"/>
    <w:rsid w:val="2E3A3EE8"/>
    <w:rsid w:val="2F211A60"/>
    <w:rsid w:val="32A04742"/>
    <w:rsid w:val="37D07D3D"/>
    <w:rsid w:val="388925C3"/>
    <w:rsid w:val="39CC4A86"/>
    <w:rsid w:val="3D2B08D8"/>
    <w:rsid w:val="3F4C22CC"/>
    <w:rsid w:val="49FC2FB3"/>
    <w:rsid w:val="4F732AC8"/>
    <w:rsid w:val="50835E4D"/>
    <w:rsid w:val="50A906A5"/>
    <w:rsid w:val="51C33176"/>
    <w:rsid w:val="531B0643"/>
    <w:rsid w:val="57550C2B"/>
    <w:rsid w:val="58DB706D"/>
    <w:rsid w:val="59B43F5A"/>
    <w:rsid w:val="5A317DF1"/>
    <w:rsid w:val="5A600501"/>
    <w:rsid w:val="601F5C79"/>
    <w:rsid w:val="61F75696"/>
    <w:rsid w:val="62E545B0"/>
    <w:rsid w:val="641C5286"/>
    <w:rsid w:val="64840104"/>
    <w:rsid w:val="6696010A"/>
    <w:rsid w:val="679317B0"/>
    <w:rsid w:val="684B6D07"/>
    <w:rsid w:val="6AAA4F4D"/>
    <w:rsid w:val="6D1160C5"/>
    <w:rsid w:val="71C94C67"/>
    <w:rsid w:val="721765FA"/>
    <w:rsid w:val="729519F7"/>
    <w:rsid w:val="732A15FF"/>
    <w:rsid w:val="737F19B3"/>
    <w:rsid w:val="77654EE7"/>
    <w:rsid w:val="789B64A8"/>
    <w:rsid w:val="797D159C"/>
    <w:rsid w:val="7C121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海芋</cp:lastModifiedBy>
  <dcterms:modified xsi:type="dcterms:W3CDTF">2024-05-06T05:40:59Z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713A88E91D944047BDD95B689B541C7C_12</vt:lpwstr>
  </property>
</Properties>
</file>