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九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15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19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4月15日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汇总九年级新课结束考试成绩；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准备七八年级期中考试相关工作，下发考务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体育中考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八年级综合素质评定汇总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成长嘉年华活动相关工作安排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教研组长会议；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2.领期中考试卷等准备工作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七八年级班主任会议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上交艺术月材料（会徽、摄影作品）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期中考试相关工作准备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期中考试及阅卷；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九年级质量分析会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发放太湖湾劳技课告家长书和个人健康承诺书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成长嘉年华教师会议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成长嘉年华学生志愿者会议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阶梯教室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4月18日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期中考试及阅卷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太湖湾劳技课学生选课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汇总学生健康情况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参加常天劳务举办的规范用工业务培训讲座（下午）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督促各专用室管理员做好实验登记、使用情况登记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1.八年级期中考试及阅卷；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2.期中考试成绩汇总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太湖湾劳技课学生宿舍安排表收交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九年级班主任会议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办公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行政及后备干部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2024-4-12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25B654F3"/>
    <w:multiLevelType w:val="multilevel"/>
    <w:tmpl w:val="25B654F3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577206C"/>
    <w:rsid w:val="05C530D1"/>
    <w:rsid w:val="0B0B353D"/>
    <w:rsid w:val="0C8C699B"/>
    <w:rsid w:val="0CC223BD"/>
    <w:rsid w:val="0ED25A94"/>
    <w:rsid w:val="10AA3BBC"/>
    <w:rsid w:val="13D5028F"/>
    <w:rsid w:val="182F54D3"/>
    <w:rsid w:val="18DC7CA7"/>
    <w:rsid w:val="24CE6840"/>
    <w:rsid w:val="255275E5"/>
    <w:rsid w:val="39C90037"/>
    <w:rsid w:val="46B944B0"/>
    <w:rsid w:val="4B887D52"/>
    <w:rsid w:val="4F274D01"/>
    <w:rsid w:val="519B00D9"/>
    <w:rsid w:val="58EB5986"/>
    <w:rsid w:val="5A6A028D"/>
    <w:rsid w:val="6CFF6E69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2024-04-15T08:08:00Z</dcterms:created>
  <dc:creator>hp</dc:creator>
  <cp:lastModifiedBy>WYD</cp:lastModifiedBy>
  <dcterms:modified xsi:type="dcterms:W3CDTF">2024-04-15T00:13:09Z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9FF97D5372344525BC0903AC1E982422_12</vt:lpwstr>
  </property>
</Properties>
</file>