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3月25日—— 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背诵第4课cartoon time和sound time。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完成课课练40页和41页。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背诵第4课单词。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完成课课练42页和43页。</w:t>
            </w: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预习第5 单元单词和课文。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读读背背U4Story time</w:t>
            </w:r>
          </w:p>
          <w:p>
            <w:pPr>
              <w:numPr>
                <w:ilvl w:val="0"/>
                <w:numId w:val="1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读读背背U4词汇表内容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2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读读背背U4Cartoon time</w:t>
            </w:r>
          </w:p>
          <w:p>
            <w:pPr>
              <w:numPr>
                <w:ilvl w:val="0"/>
                <w:numId w:val="2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课课练P35--36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3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读读背背U4Sound time</w:t>
            </w:r>
          </w:p>
          <w:p>
            <w:pPr>
              <w:numPr>
                <w:ilvl w:val="0"/>
                <w:numId w:val="3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课课练P37--38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完成课本29页</w:t>
            </w:r>
          </w:p>
          <w:p>
            <w:pPr>
              <w:numPr>
                <w:ilvl w:val="0"/>
                <w:numId w:val="4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课课练P39--40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5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复习U4内容</w:t>
            </w:r>
          </w:p>
          <w:p>
            <w:pPr>
              <w:numPr>
                <w:ilvl w:val="0"/>
                <w:numId w:val="5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做课课练单元练习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读一读unit4story time课文3遍以上。</w:t>
            </w:r>
          </w:p>
          <w:p>
            <w:pPr>
              <w:numPr>
                <w:ilvl w:val="0"/>
                <w:numId w:val="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写一写课课练第46页。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ind w:left="0" w:left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1.和同伴演一演课文故事内容，可以适当发挥想象。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7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读读背背story time短语和词汇。</w:t>
            </w:r>
          </w:p>
          <w:p>
            <w:pPr>
              <w:numPr>
                <w:ilvl w:val="0"/>
                <w:numId w:val="7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写一写课课练第47页。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8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读一读grammar time句子。</w:t>
            </w:r>
          </w:p>
          <w:p>
            <w:pPr>
              <w:numPr>
                <w:ilvl w:val="0"/>
                <w:numId w:val="8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复习课文，完成书上38页。</w:t>
            </w:r>
          </w:p>
        </w:tc>
        <w:tc>
          <w:tcPr>
            <w:tcW w:w="27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9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写一写课课练48、49页。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pBdr>
                <w:bottom w:val="none" w:color="auto" w:sz="0" w:space="0"/>
              </w:pBdr>
              <w:spacing w:after="0" w:line="160" w:lineRule="atLeast"/>
              <w:ind w:left="0" w:left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1.根据书上40页内容提示，和同伴演一演“病人”和“医生”。</w:t>
            </w: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10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读一读sound time、culture time和cartoon time。</w:t>
            </w:r>
          </w:p>
          <w:p>
            <w:pPr>
              <w:numPr>
                <w:ilvl w:val="0"/>
                <w:numId w:val="10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完成课课练50、51页。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复习U2-U4（必做）</w:t>
            </w:r>
          </w:p>
          <w:p>
            <w:pPr>
              <w:numPr>
                <w:ilvl w:val="0"/>
                <w:numId w:val="11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完成英语书P46相关练习（必做）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2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跟录音熟U5storytime课文（必做）</w:t>
            </w:r>
          </w:p>
          <w:p>
            <w:pPr>
              <w:numPr>
                <w:ilvl w:val="0"/>
                <w:numId w:val="12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完成英语书P50（必做）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3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熟读英语书p51（必做）</w:t>
            </w:r>
          </w:p>
          <w:p>
            <w:pPr>
              <w:numPr>
                <w:ilvl w:val="0"/>
                <w:numId w:val="13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仿写P51也句子（必做）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跟录音熟读U5cartoon time（必做）</w:t>
            </w:r>
          </w:p>
          <w:p>
            <w:pPr>
              <w:numPr>
                <w:ilvl w:val="0"/>
                <w:numId w:val="14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完成英语书P56,57（必做）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15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熟读U5重点词汇（必做）</w:t>
            </w:r>
          </w:p>
          <w:p>
            <w:pPr>
              <w:numPr>
                <w:ilvl w:val="0"/>
                <w:numId w:val="15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完成《课课练》p62,63（必做）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/>
    <w:sectPr>
      <w:pgSz w:w="16838" w:h="11906" w:orient="landscape"/>
      <w:pgMar w:top="896" w:right="1100" w:bottom="95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5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6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9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2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3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6270E00"/>
    <w:rsid w:val="0CC22F7A"/>
    <w:rsid w:val="12E55B43"/>
    <w:rsid w:val="14B218EC"/>
    <w:rsid w:val="1644233E"/>
    <w:rsid w:val="19156770"/>
    <w:rsid w:val="1A383A88"/>
    <w:rsid w:val="1BBB5AFF"/>
    <w:rsid w:val="1C0C4CC3"/>
    <w:rsid w:val="23E420C2"/>
    <w:rsid w:val="240837F9"/>
    <w:rsid w:val="24106AC5"/>
    <w:rsid w:val="25CA5758"/>
    <w:rsid w:val="2F211A60"/>
    <w:rsid w:val="32A04742"/>
    <w:rsid w:val="37D07D3D"/>
    <w:rsid w:val="388925C3"/>
    <w:rsid w:val="39CC4A86"/>
    <w:rsid w:val="3D2B08D8"/>
    <w:rsid w:val="3F4C22CC"/>
    <w:rsid w:val="49FC2FB3"/>
    <w:rsid w:val="4F732AC8"/>
    <w:rsid w:val="50835E4D"/>
    <w:rsid w:val="50A906A5"/>
    <w:rsid w:val="51C33176"/>
    <w:rsid w:val="531B0643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71C94C67"/>
    <w:rsid w:val="721765FA"/>
    <w:rsid w:val="729519F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海芋</cp:lastModifiedBy>
  <dcterms:modified xsi:type="dcterms:W3CDTF">2024-04-08T09:15:14Z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713A88E91D944047BDD95B689B541C7C_12</vt:lpwstr>
  </property>
</Properties>
</file>