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五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3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18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3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22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3月18日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1.完成艺术考试卷、新课结束考试卷征订；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2.送双减案例纸质稿去区教育科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升旗仪式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学生视力筛查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资助省系统填报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七八年级上交读书月活动书签作品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八年级班会课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2.全校学生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2.四楼音乐教室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办公室桶装饮水机安装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3月19日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收七八年级阶段调研卷（电子稿：试卷及答案）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napToGrid/>
              <w:spacing w:before="0" w:after="0" w:line="360" w:lineRule="auto"/>
              <w:jc w:val="both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读书活动学生展示彩排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七八年级班主任会议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1.七八年级各班选手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阶梯教室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三楼图书馆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督促各专用室做好实验登记、使用情况登记工作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3月20日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配合区道法评优课比赛做好相关工作；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组织参加区历史教育活动；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组织参加市地理教研活动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公共安全课程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八4、八5、八6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一楼阶梯教室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薪资调整人社盖章，送人事材料（下午）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区人社，区人教科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食堂厨房门上风幕机安装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3月21日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1.完成相关答题卷的制作；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组织参加市七年级语文教研活动；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组织参加区七年级数学教研活动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初三中考体检会议（第八节课）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2.九年级班主任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2.三楼会议室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校园安全专项整治行动自查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3月22日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九年级班主任会议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大扫除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读书月活动展示比赛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一楼阶梯教室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行政干部会议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全体行政及后备干部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2024-3-13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xZjA3ZGJjMTZiNTIxYjA0YTJhMzRlYTQ4OTVlODkifQ=="/>
  </w:docVars>
  <w:rsids>
    <w:rsidRoot w:val="00172A27"/>
    <w:rsid w:val="00C97830"/>
    <w:rsid w:val="04DA393C"/>
    <w:rsid w:val="05C530D1"/>
    <w:rsid w:val="0C8C699B"/>
    <w:rsid w:val="0CC223BD"/>
    <w:rsid w:val="0ED25A94"/>
    <w:rsid w:val="10AA3BBC"/>
    <w:rsid w:val="182F54D3"/>
    <w:rsid w:val="18DC7CA7"/>
    <w:rsid w:val="255275E5"/>
    <w:rsid w:val="30D91049"/>
    <w:rsid w:val="39C90037"/>
    <w:rsid w:val="46B944B0"/>
    <w:rsid w:val="4B887D52"/>
    <w:rsid w:val="4F274D01"/>
    <w:rsid w:val="519B00D9"/>
    <w:rsid w:val="58EB5986"/>
    <w:rsid w:val="5A6A028D"/>
    <w:rsid w:val="7D264622"/>
    <w:rsid w:val="7E457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styleId="7">
    <w:name w:val="page number"/>
    <w:autoRedefine/>
    <w:qFormat/>
    <w:uiPriority w:val="0"/>
  </w:style>
  <w:style w:type="character" w:customStyle="1" w:styleId="8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2024-03-18T08:17:00Z</dcterms:created>
  <dc:creator>hp</dc:creator>
  <cp:lastModifiedBy>WYD</cp:lastModifiedBy>
  <dcterms:modified xsi:type="dcterms:W3CDTF">2024-03-18T00:23:16Z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E190AC478EEE4676B36D027842825493_12</vt:lpwstr>
  </property>
</Properties>
</file>