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520700" cy="541020"/>
                      <wp:effectExtent l="3175" t="3175" r="952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pt;margin-top:2.15pt;height:42.6pt;width:41pt;z-index:251660288;mso-width-relative:page;mso-height-relative:page;" filled="f" stroked="t" coordsize="21600,21600" o:gfxdata="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N6x+1wAAAAYBAAAPAAAAAAAAAAEAIAAAACIAAABkcnMvZG93bnJldi54bWxQSwECFAAUAAAACACH&#10;TuJAKc1YHu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3月11日—— 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背一背：cartoontime 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2、默一默：soundtime.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1、预习：第3课story  time。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读一读：课文中单词。</w:t>
            </w:r>
          </w:p>
          <w:p/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1、读一读：第3课课文。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2、写一写：第3课单词。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1、背一背：第3课story time.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2、默一默：前5个单词。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1、读一读：第2课cartoon time部分。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2、默一默：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课文余下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单词。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       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     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       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熟练朗读至背诵U2Story time(必做)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复述课文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3"/>
              </w:numPr>
              <w:jc w:val="both"/>
            </w:pPr>
            <w:r>
              <w:t>背诵U2课文和下面单词</w:t>
            </w:r>
          </w:p>
          <w:p>
            <w:pPr>
              <w:numPr>
                <w:ilvl w:val="0"/>
                <w:numId w:val="3"/>
              </w:numPr>
              <w:jc w:val="both"/>
            </w:pPr>
            <w:r>
              <w:t>默写课文下面单词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读熟至背诵U2卡通内容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写一写U2词汇表内容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5"/>
              </w:numPr>
              <w:jc w:val="both"/>
            </w:pPr>
            <w:r>
              <w:t xml:space="preserve">熟读U3Story time </w:t>
            </w:r>
          </w:p>
          <w:p>
            <w:pPr>
              <w:numPr>
                <w:ilvl w:val="0"/>
                <w:numId w:val="5"/>
              </w:numPr>
              <w:jc w:val="both"/>
            </w:pPr>
            <w:r>
              <w:t>复述课文</w:t>
            </w: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6"/>
              </w:numPr>
              <w:jc w:val="both"/>
            </w:pPr>
            <w:r>
              <w:t>背诵U3课文</w:t>
            </w:r>
          </w:p>
          <w:p>
            <w:pPr>
              <w:numPr>
                <w:ilvl w:val="0"/>
                <w:numId w:val="6"/>
              </w:numPr>
              <w:jc w:val="both"/>
            </w:pPr>
            <w:r>
              <w:t>默写课本19页短语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熟练朗读u2story time。（必做）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用自己话复述课文。（必做）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参考书上20页语言，小组内做调查活动，并完成表格。（必做）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读一读19页grammar time句子（必做）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读一读sound time了解tr字母的发音，并和dr的发音做比较。（必做）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将song time歌曲唱给同伴或父母听一听（选做）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熟读cartoon time3遍以上。（必做）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同桌分角色表演课文。（选做）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完成书上24-25页，看图说一说，写一写。（必做）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背诵本课单词，并自默（必做）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2"/>
              </w:numPr>
              <w:jc w:val="both"/>
            </w:pPr>
            <w:r>
              <w:t>背一背U2知识归纳（必做）</w:t>
            </w:r>
          </w:p>
          <w:p>
            <w:pPr>
              <w:numPr>
                <w:ilvl w:val="0"/>
                <w:numId w:val="12"/>
              </w:numPr>
              <w:jc w:val="both"/>
            </w:pPr>
            <w:r>
              <w:t>完成《课课练》P20,21（必做）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3"/>
              </w:numPr>
              <w:jc w:val="both"/>
            </w:pPr>
            <w:r>
              <w:t>背一背U2知识归纳（必做）</w:t>
            </w:r>
          </w:p>
          <w:p>
            <w:pPr>
              <w:numPr>
                <w:ilvl w:val="0"/>
                <w:numId w:val="13"/>
              </w:numPr>
              <w:jc w:val="both"/>
            </w:pPr>
            <w:r>
              <w:t>完成《课课练》P24,25（必做）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4"/>
              </w:numPr>
              <w:jc w:val="both"/>
            </w:pPr>
            <w:r>
              <w:t>预习U3storytime（必做）</w:t>
            </w:r>
          </w:p>
          <w:p>
            <w:pPr>
              <w:numPr>
                <w:ilvl w:val="0"/>
                <w:numId w:val="14"/>
              </w:numPr>
              <w:jc w:val="both"/>
            </w:pPr>
            <w:r>
              <w:t>复习归纳食物类单词（选做）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5"/>
              </w:numPr>
              <w:jc w:val="both"/>
            </w:pPr>
            <w:r>
              <w:t>听录音读U3storytime3遍（必做）</w:t>
            </w:r>
          </w:p>
          <w:p>
            <w:pPr>
              <w:ind w:left="0"/>
              <w:jc w:val="both"/>
            </w:pPr>
            <w:r>
              <w:t>2、完成英语书P28（必做）</w:t>
            </w: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16"/>
              </w:numPr>
              <w:jc w:val="both"/>
            </w:pPr>
            <w:r>
              <w:t>读一读《课课练》P31（必做）</w:t>
            </w:r>
          </w:p>
          <w:p>
            <w:pPr>
              <w:numPr>
                <w:ilvl w:val="0"/>
                <w:numId w:val="16"/>
              </w:numPr>
              <w:jc w:val="both"/>
            </w:pPr>
            <w:r>
              <w:t>用课上所学知识说一说自己家的饮食习惯（选做）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</w:tr>
    </w:tbl>
    <w:p/>
    <w:sectPr>
      <w:pgSz w:w="16838" w:h="11906" w:orient="landscape"/>
      <w:pgMar w:top="952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F4B5D9F5"/>
    <w:multiLevelType w:val="multilevel"/>
    <w:tmpl w:val="F4B5D9F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6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7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9">
    <w:nsid w:val="2470EC97"/>
    <w:multiLevelType w:val="multilevel"/>
    <w:tmpl w:val="2470EC97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1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2">
    <w:nsid w:val="4D4DC07F"/>
    <w:multiLevelType w:val="multilevel"/>
    <w:tmpl w:val="4D4DC07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4">
    <w:nsid w:val="5A241D34"/>
    <w:multiLevelType w:val="multilevel"/>
    <w:tmpl w:val="5A241D3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5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10C4427"/>
    <w:rsid w:val="0250441F"/>
    <w:rsid w:val="02AE4195"/>
    <w:rsid w:val="06270E00"/>
    <w:rsid w:val="0CC22F7A"/>
    <w:rsid w:val="12E55B43"/>
    <w:rsid w:val="14B218EC"/>
    <w:rsid w:val="1644233E"/>
    <w:rsid w:val="19156770"/>
    <w:rsid w:val="1A383A88"/>
    <w:rsid w:val="1C0C4CC3"/>
    <w:rsid w:val="23E420C2"/>
    <w:rsid w:val="240837F9"/>
    <w:rsid w:val="24106AC5"/>
    <w:rsid w:val="25CA5758"/>
    <w:rsid w:val="2F211A60"/>
    <w:rsid w:val="32A04742"/>
    <w:rsid w:val="37D07D3D"/>
    <w:rsid w:val="388925C3"/>
    <w:rsid w:val="39CC4A86"/>
    <w:rsid w:val="3D2B08D8"/>
    <w:rsid w:val="3F4C22CC"/>
    <w:rsid w:val="49FC2FB3"/>
    <w:rsid w:val="4F732AC8"/>
    <w:rsid w:val="50835E4D"/>
    <w:rsid w:val="50A906A5"/>
    <w:rsid w:val="51C33176"/>
    <w:rsid w:val="58DB706D"/>
    <w:rsid w:val="59B43F5A"/>
    <w:rsid w:val="5A317DF1"/>
    <w:rsid w:val="5A600501"/>
    <w:rsid w:val="601F5C79"/>
    <w:rsid w:val="61F75696"/>
    <w:rsid w:val="62E545B0"/>
    <w:rsid w:val="641C5286"/>
    <w:rsid w:val="64840104"/>
    <w:rsid w:val="6696010A"/>
    <w:rsid w:val="679317B0"/>
    <w:rsid w:val="684B6D07"/>
    <w:rsid w:val="6AAA4F4D"/>
    <w:rsid w:val="6D1160C5"/>
    <w:rsid w:val="6F5219BD"/>
    <w:rsid w:val="71C94C67"/>
    <w:rsid w:val="732A15FF"/>
    <w:rsid w:val="737F19B3"/>
    <w:rsid w:val="77654EE7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2024-03-11T10:42:00Z</dcterms:created>
  <dc:creator>Administrator</dc:creator>
  <cp:lastModifiedBy>海芋</cp:lastModifiedBy>
  <dcterms:modified xsi:type="dcterms:W3CDTF">2024-03-11T02:55:37Z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705BC58CE0D943749108EF5D687671BA_12</vt:lpwstr>
  </property>
</Properties>
</file>