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四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11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3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15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3月11日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1.中考报名缴费举手确认；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2.组织参加区命题能力培训；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3.2月份教学常规检查情况汇总及反馈；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4.上报课后服务方案及汇总表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孤独症儿童教育研究专项研训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八年级班会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2.吴文钰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2.光华中学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2024年薪级工资及职务变动工资系统申报工作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维修部分专用室外窗上锁扣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加装限位器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3月12日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教研组长群布置相关要求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校班主任会议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下发综合实践活动方案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区班主任基本功比赛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1.全体班主任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3.承静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1.三楼会议室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3.天宁区教师发展中心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填写在职教师工资横卡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火灾紧急疏散演练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全校师生</w:t>
            </w: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3月13日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组织开展地理物理联合教学公开课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发综合实践活动告家长书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公共安全课程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市三好、市优干材料上交并网上填报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2.八1、八2、八3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江苏省校园安全安全管控系统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信息填报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3月14日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九年级班主任会议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班主任行前教育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2024年薪级工资及职务变动工资审批（上午）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兰陵小学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“常州市安全生产专项整治行动”信息填报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3月15日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综合实践活动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技防设施常规检查；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2024-3-8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5C530D1"/>
    <w:rsid w:val="0CC223BD"/>
    <w:rsid w:val="10AA3BBC"/>
    <w:rsid w:val="182F54D3"/>
    <w:rsid w:val="18DC7CA7"/>
    <w:rsid w:val="255275E5"/>
    <w:rsid w:val="27626383"/>
    <w:rsid w:val="39C90037"/>
    <w:rsid w:val="46B944B0"/>
    <w:rsid w:val="4F274D01"/>
    <w:rsid w:val="519B00D9"/>
    <w:rsid w:val="58EB5986"/>
    <w:rsid w:val="5A6A028D"/>
    <w:rsid w:val="7D264622"/>
    <w:rsid w:val="7E457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2024-03-11T08:21:00Z</dcterms:created>
  <dc:creator>hp</dc:creator>
  <cp:lastModifiedBy>WYD</cp:lastModifiedBy>
  <dcterms:modified xsi:type="dcterms:W3CDTF">2024-03-11T00:26:09Z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4ED76D8C87834921AC26AFB7D0D726AF_12</vt:lpwstr>
  </property>
</Properties>
</file>