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4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8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241" w:right="0" w:rightChars="0" w:hanging="241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1.九年级中考报名确认表审核；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收齐教研组、备课组、教师学期教学计划；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收齐教研组、备课组行事历；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汇总2月份教学常规检查表；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区语文评优课备课准备；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制订本学期公开课计划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资助材料审核上交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假期手抄报、吉祥物设计校内评选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八年级班会课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督促食堂做好九年级晚餐供应工作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收齐九年级中考报名确认表，学校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举手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确认；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组织参加区语文评优课（现场上课）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学生综合素质评价的布置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雕庄医院口腔宣传讲座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1.全体班主任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3.七4、七5班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3.阶梯教室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法人年度报告工作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食堂伙食费、综合实践活动告家长书修改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1.九年级中考报名缴费工作；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2.区地理物理、历史教研活动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融合教育会议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王国坚、刘慧婷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光华中学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法人年度报告工作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1.组织参加市数学基本功竞赛；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2.组织参加市物理教研活动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区级课题开题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课题组成员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七年级班会课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综合实践活动材料整理、报备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九年级中考报名缴费工作结束，学校举手确认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上交手抄报、寒假征文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资助省平台操作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校园安全检查；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工会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三八妇女节活动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全体女教师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8"/>
          <w:lang w:val="en-US" w:eastAsia="zh-CN"/>
        </w:rPr>
      </w:pP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2024-3-4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DB69F34"/>
    <w:multiLevelType w:val="singleLevel"/>
    <w:tmpl w:val="CDB69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75A8CD76"/>
    <w:multiLevelType w:val="singleLevel"/>
    <w:tmpl w:val="75A8C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CC223BD"/>
    <w:rsid w:val="10AA3BBC"/>
    <w:rsid w:val="182F54D3"/>
    <w:rsid w:val="18DC7CA7"/>
    <w:rsid w:val="255275E5"/>
    <w:rsid w:val="39C90037"/>
    <w:rsid w:val="46B944B0"/>
    <w:rsid w:val="4F274D01"/>
    <w:rsid w:val="519B00D9"/>
    <w:rsid w:val="51EE744A"/>
    <w:rsid w:val="58EB5986"/>
    <w:rsid w:val="5A6A028D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2024-03-04T08:09:00Z</dcterms:created>
  <dc:creator>hp</dc:creator>
  <cp:lastModifiedBy>WYD</cp:lastModifiedBy>
  <dcterms:modified xsi:type="dcterms:W3CDTF">2024-03-04T00:12:56Z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02DAC06BC56D4102AC246994DB488690_12</vt:lpwstr>
  </property>
</Properties>
</file>