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F2" w:rsidRDefault="006278F2" w:rsidP="006278F2">
      <w:pPr>
        <w:spacing w:line="400" w:lineRule="exact"/>
        <w:jc w:val="center"/>
        <w:rPr>
          <w:rFonts w:hint="eastAsia"/>
          <w:b/>
        </w:rPr>
      </w:pPr>
      <w:r>
        <w:rPr>
          <w:rFonts w:hint="eastAsia"/>
          <w:b/>
        </w:rPr>
        <w:t>疫情期间，日常消毒液使用情况问卷调查（家长卷）</w:t>
      </w:r>
    </w:p>
    <w:p w:rsidR="006278F2" w:rsidRDefault="006278F2" w:rsidP="006278F2">
      <w:pPr>
        <w:spacing w:line="400" w:lineRule="exact"/>
        <w:ind w:firstLineChars="200" w:firstLine="480"/>
        <w:rPr>
          <w:rFonts w:hint="eastAsia"/>
        </w:rPr>
      </w:pPr>
      <w:r>
        <w:rPr>
          <w:rFonts w:hint="eastAsia"/>
        </w:rPr>
        <w:t>尊敬的家长，我们是前</w:t>
      </w:r>
      <w:proofErr w:type="gramStart"/>
      <w:r>
        <w:rPr>
          <w:rFonts w:hint="eastAsia"/>
        </w:rPr>
        <w:t>黄中心</w:t>
      </w:r>
      <w:proofErr w:type="gramEnd"/>
      <w:r>
        <w:rPr>
          <w:rFonts w:hint="eastAsia"/>
        </w:rPr>
        <w:t>小学五</w:t>
      </w:r>
      <w:proofErr w:type="gramStart"/>
      <w:r>
        <w:rPr>
          <w:rFonts w:hint="eastAsia"/>
        </w:rPr>
        <w:t>3</w:t>
      </w:r>
      <w:proofErr w:type="gramEnd"/>
      <w:r>
        <w:rPr>
          <w:rFonts w:hint="eastAsia"/>
        </w:rPr>
        <w:t>班的同学，我们正在开展一项“走近日常消毒液”的综合实践活动，要向您了解关于消毒液的选择、使用等信息，本次问卷采用网上答题形式，不需记名，根据你们家的实际情况真实填写，做完提交即可。谢谢您的参与！</w:t>
      </w:r>
    </w:p>
    <w:p w:rsidR="00A747A6" w:rsidRDefault="00A747A6" w:rsidP="006278F2">
      <w:pPr>
        <w:spacing w:line="400" w:lineRule="exact"/>
        <w:ind w:firstLineChars="200" w:firstLine="480"/>
      </w:pPr>
      <w:bookmarkStart w:id="0" w:name="_GoBack"/>
      <w:bookmarkEnd w:id="0"/>
    </w:p>
    <w:p w:rsidR="006278F2" w:rsidRDefault="006278F2" w:rsidP="006278F2">
      <w:pPr>
        <w:numPr>
          <w:ilvl w:val="0"/>
          <w:numId w:val="1"/>
        </w:numPr>
        <w:spacing w:line="380" w:lineRule="exact"/>
        <w:rPr>
          <w:rFonts w:ascii="宋体" w:hAnsi="宋体"/>
        </w:rPr>
      </w:pPr>
      <w:r>
        <w:rPr>
          <w:rFonts w:ascii="宋体" w:hAnsi="宋体" w:hint="eastAsia"/>
        </w:rPr>
        <w:t>您的性别 [单选题] *</w:t>
      </w:r>
    </w:p>
    <w:p w:rsidR="006278F2" w:rsidRDefault="006278F2" w:rsidP="006278F2">
      <w:pPr>
        <w:spacing w:line="380" w:lineRule="exact"/>
        <w:ind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A.男               B.女</w:t>
      </w:r>
    </w:p>
    <w:p w:rsidR="006278F2" w:rsidRDefault="006278F2" w:rsidP="006278F2">
      <w:pPr>
        <w:spacing w:line="380" w:lineRule="exact"/>
        <w:rPr>
          <w:rFonts w:ascii="宋体" w:hAnsi="宋体"/>
        </w:rPr>
      </w:pPr>
      <w:r>
        <w:rPr>
          <w:rFonts w:ascii="宋体" w:hAnsi="宋体" w:hint="eastAsia"/>
        </w:rPr>
        <w:t>2. 您的职业 [单选题] *</w:t>
      </w:r>
    </w:p>
    <w:p w:rsidR="006278F2" w:rsidRDefault="006278F2" w:rsidP="006278F2">
      <w:pPr>
        <w:spacing w:line="380" w:lineRule="exact"/>
        <w:ind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A.上班族           B.家庭主妇            C.其他</w:t>
      </w:r>
    </w:p>
    <w:p w:rsidR="006278F2" w:rsidRDefault="006278F2" w:rsidP="006278F2">
      <w:pPr>
        <w:spacing w:line="380" w:lineRule="exact"/>
        <w:rPr>
          <w:rFonts w:ascii="宋体" w:hAnsi="宋体"/>
        </w:rPr>
      </w:pPr>
      <w:r>
        <w:rPr>
          <w:rFonts w:ascii="宋体" w:hAnsi="宋体" w:hint="eastAsia"/>
        </w:rPr>
        <w:t>3. 疫情之前，您家注重平时的清洁消毒吗？ [单选题] *</w:t>
      </w:r>
    </w:p>
    <w:p w:rsidR="006278F2" w:rsidRDefault="006278F2" w:rsidP="006278F2">
      <w:pPr>
        <w:spacing w:line="380" w:lineRule="exact"/>
        <w:ind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A.家中消毒用品齐全，经常消毒             B.配有消毒用品，但不太使用</w:t>
      </w:r>
    </w:p>
    <w:p w:rsidR="006278F2" w:rsidRDefault="006278F2" w:rsidP="006278F2">
      <w:pPr>
        <w:spacing w:line="380" w:lineRule="exact"/>
        <w:ind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C.偶尔买消毒用品，消毒次数少             D.不注重家庭消毒</w:t>
      </w:r>
    </w:p>
    <w:p w:rsidR="006278F2" w:rsidRDefault="006278F2" w:rsidP="006278F2">
      <w:pPr>
        <w:spacing w:line="380" w:lineRule="exact"/>
        <w:rPr>
          <w:rFonts w:ascii="宋体" w:hAnsi="宋体"/>
        </w:rPr>
      </w:pPr>
      <w:r>
        <w:rPr>
          <w:rFonts w:ascii="宋体" w:hAnsi="宋体" w:hint="eastAsia"/>
        </w:rPr>
        <w:t>4. 疫情之前，您</w:t>
      </w:r>
      <w:proofErr w:type="gramStart"/>
      <w:r>
        <w:rPr>
          <w:rFonts w:ascii="宋体" w:hAnsi="宋体" w:hint="eastAsia"/>
        </w:rPr>
        <w:t>注重哪</w:t>
      </w:r>
      <w:proofErr w:type="gramEnd"/>
      <w:r>
        <w:rPr>
          <w:rFonts w:ascii="宋体" w:hAnsi="宋体" w:hint="eastAsia"/>
        </w:rPr>
        <w:t>方面的清洁消毒？ [多选题] *</w:t>
      </w:r>
    </w:p>
    <w:p w:rsidR="006278F2" w:rsidRDefault="006278F2" w:rsidP="006278F2">
      <w:pPr>
        <w:spacing w:line="380" w:lineRule="exact"/>
        <w:ind w:firstLineChars="150" w:firstLine="360"/>
        <w:rPr>
          <w:rFonts w:ascii="宋体" w:hAnsi="宋体" w:hint="eastAsia"/>
        </w:rPr>
      </w:pPr>
      <w:r>
        <w:rPr>
          <w:rFonts w:ascii="宋体" w:hAnsi="宋体" w:hint="eastAsia"/>
        </w:rPr>
        <w:t>A.厨房卫生间等        B.衣物             C.个人及家人</w:t>
      </w:r>
    </w:p>
    <w:p w:rsidR="006278F2" w:rsidRDefault="006278F2" w:rsidP="006278F2">
      <w:pPr>
        <w:spacing w:line="380" w:lineRule="exact"/>
        <w:ind w:firstLineChars="150" w:firstLine="360"/>
        <w:rPr>
          <w:rFonts w:ascii="宋体" w:hAnsi="宋体"/>
        </w:rPr>
      </w:pPr>
      <w:r>
        <w:rPr>
          <w:rFonts w:ascii="宋体" w:hAnsi="宋体" w:hint="eastAsia"/>
        </w:rPr>
        <w:t xml:space="preserve">D.家具地板        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 xml:space="preserve"> E.其他 _________________</w:t>
      </w:r>
    </w:p>
    <w:p w:rsidR="006278F2" w:rsidRDefault="006278F2" w:rsidP="006278F2">
      <w:pPr>
        <w:spacing w:line="390" w:lineRule="exact"/>
        <w:rPr>
          <w:rFonts w:ascii="宋体" w:hAnsi="宋体"/>
        </w:rPr>
      </w:pPr>
      <w:r>
        <w:rPr>
          <w:rFonts w:ascii="宋体" w:hAnsi="宋体" w:hint="eastAsia"/>
        </w:rPr>
        <w:t>5. 疫情之前，您每次用于购买消毒液的金额范围 [单选题] *</w:t>
      </w:r>
    </w:p>
    <w:p w:rsidR="006278F2" w:rsidRDefault="006278F2" w:rsidP="006278F2">
      <w:pPr>
        <w:spacing w:line="390" w:lineRule="exact"/>
        <w:ind w:firstLineChars="150" w:firstLine="360"/>
        <w:rPr>
          <w:rFonts w:ascii="宋体" w:hAnsi="宋体" w:hint="eastAsia"/>
        </w:rPr>
      </w:pPr>
      <w:r>
        <w:rPr>
          <w:rFonts w:ascii="宋体" w:hAnsi="宋体" w:hint="eastAsia"/>
        </w:rPr>
        <w:t>A.10元以下    B.10-2 0元      C.20-50元          D.50元以上</w:t>
      </w:r>
    </w:p>
    <w:p w:rsidR="006278F2" w:rsidRDefault="006278F2" w:rsidP="006278F2">
      <w:pPr>
        <w:spacing w:line="390" w:lineRule="exact"/>
        <w:rPr>
          <w:rFonts w:ascii="宋体" w:hAnsi="宋体"/>
        </w:rPr>
      </w:pPr>
      <w:r>
        <w:rPr>
          <w:rFonts w:ascii="宋体" w:hAnsi="宋体" w:hint="eastAsia"/>
        </w:rPr>
        <w:t>6. 经过这次疫情，您会注重平时的清洁消毒吗？ [单选题] *</w:t>
      </w:r>
    </w:p>
    <w:p w:rsidR="006278F2" w:rsidRDefault="006278F2" w:rsidP="006278F2">
      <w:pPr>
        <w:spacing w:line="390" w:lineRule="exact"/>
        <w:ind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A.家中消毒用品齐全，经常消毒            B.配有消毒用品，但不太使用</w:t>
      </w:r>
    </w:p>
    <w:p w:rsidR="006278F2" w:rsidRDefault="006278F2" w:rsidP="006278F2">
      <w:pPr>
        <w:spacing w:line="390" w:lineRule="exact"/>
        <w:ind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C.偶尔买消毒用品，消毒次数略有增加      D.仍旧不重视</w:t>
      </w:r>
    </w:p>
    <w:p w:rsidR="006278F2" w:rsidRDefault="006278F2" w:rsidP="006278F2">
      <w:pPr>
        <w:spacing w:line="390" w:lineRule="exact"/>
        <w:rPr>
          <w:rFonts w:ascii="宋体" w:hAnsi="宋体"/>
        </w:rPr>
      </w:pPr>
      <w:r>
        <w:rPr>
          <w:rFonts w:ascii="宋体" w:hAnsi="宋体" w:hint="eastAsia"/>
        </w:rPr>
        <w:t>7. 疫情期间，您更</w:t>
      </w:r>
      <w:proofErr w:type="gramStart"/>
      <w:r>
        <w:rPr>
          <w:rFonts w:ascii="宋体" w:hAnsi="宋体" w:hint="eastAsia"/>
        </w:rPr>
        <w:t>注重哪</w:t>
      </w:r>
      <w:proofErr w:type="gramEnd"/>
      <w:r>
        <w:rPr>
          <w:rFonts w:ascii="宋体" w:hAnsi="宋体" w:hint="eastAsia"/>
        </w:rPr>
        <w:t>方面的清洁消毒？ [多选题] *</w:t>
      </w:r>
    </w:p>
    <w:p w:rsidR="006278F2" w:rsidRDefault="006278F2" w:rsidP="006278F2">
      <w:pPr>
        <w:spacing w:line="390" w:lineRule="exact"/>
        <w:ind w:firstLineChars="150" w:firstLine="360"/>
        <w:rPr>
          <w:rFonts w:ascii="宋体" w:hAnsi="宋体"/>
        </w:rPr>
      </w:pPr>
      <w:r>
        <w:rPr>
          <w:rFonts w:ascii="宋体" w:hAnsi="宋体" w:hint="eastAsia"/>
        </w:rPr>
        <w:t xml:space="preserve">A.厨房卫生间等       B.衣物              C.个人及家人   </w:t>
      </w:r>
    </w:p>
    <w:p w:rsidR="006278F2" w:rsidRDefault="006278F2" w:rsidP="006278F2">
      <w:pPr>
        <w:spacing w:line="390" w:lineRule="exact"/>
        <w:ind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D.家具地板        E.其他 _________________</w:t>
      </w:r>
    </w:p>
    <w:p w:rsidR="006278F2" w:rsidRDefault="006278F2" w:rsidP="006278F2">
      <w:pPr>
        <w:spacing w:line="390" w:lineRule="exact"/>
        <w:rPr>
          <w:rFonts w:ascii="宋体" w:hAnsi="宋体"/>
        </w:rPr>
      </w:pPr>
      <w:r>
        <w:rPr>
          <w:rFonts w:ascii="宋体" w:hAnsi="宋体" w:hint="eastAsia"/>
        </w:rPr>
        <w:t>8. 疫情期间，您每次用于购买消毒液的金额范围 [单选题] *</w:t>
      </w:r>
    </w:p>
    <w:p w:rsidR="006278F2" w:rsidRDefault="006278F2" w:rsidP="006278F2">
      <w:pPr>
        <w:spacing w:line="390" w:lineRule="exact"/>
        <w:ind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A.20元以下     B.20-50元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 xml:space="preserve"> C.50-100元</w:t>
      </w:r>
      <w:r>
        <w:rPr>
          <w:rFonts w:ascii="宋体" w:hAnsi="宋体" w:hint="eastAsia"/>
        </w:rPr>
        <w:t xml:space="preserve">      </w:t>
      </w:r>
      <w:r>
        <w:rPr>
          <w:rFonts w:ascii="宋体" w:hAnsi="宋体" w:hint="eastAsia"/>
        </w:rPr>
        <w:t>D.100元以上</w:t>
      </w:r>
      <w:r>
        <w:rPr>
          <w:rFonts w:ascii="宋体" w:hAnsi="宋体" w:hint="eastAsia"/>
        </w:rPr>
        <w:t xml:space="preserve"> ___</w:t>
      </w:r>
      <w:r>
        <w:rPr>
          <w:rFonts w:ascii="宋体" w:hAnsi="宋体" w:hint="eastAsia"/>
        </w:rPr>
        <w:t>____</w:t>
      </w:r>
    </w:p>
    <w:p w:rsidR="006278F2" w:rsidRDefault="006278F2" w:rsidP="006278F2">
      <w:pPr>
        <w:spacing w:line="390" w:lineRule="exact"/>
        <w:rPr>
          <w:rFonts w:ascii="宋体" w:hAnsi="宋体"/>
        </w:rPr>
      </w:pPr>
      <w:r>
        <w:rPr>
          <w:rFonts w:ascii="宋体" w:hAnsi="宋体" w:hint="eastAsia"/>
        </w:rPr>
        <w:t>9. 您用过哪些消毒类产品？ [多选题] *</w:t>
      </w:r>
    </w:p>
    <w:p w:rsidR="006278F2" w:rsidRDefault="006278F2" w:rsidP="006278F2">
      <w:pPr>
        <w:spacing w:line="390" w:lineRule="exact"/>
        <w:ind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A.酒精消毒液/消毒湿巾</w:t>
      </w:r>
      <w:r>
        <w:rPr>
          <w:rFonts w:ascii="宋体" w:hAnsi="宋体" w:hint="eastAsia"/>
        </w:rPr>
        <w:t xml:space="preserve">     </w:t>
      </w:r>
      <w:r>
        <w:rPr>
          <w:rFonts w:ascii="宋体" w:hAnsi="宋体" w:hint="eastAsia"/>
        </w:rPr>
        <w:t>B.84消毒液/漂白粉/消毒泡腾片（含氯消毒液）</w:t>
      </w:r>
    </w:p>
    <w:p w:rsidR="006278F2" w:rsidRDefault="006278F2" w:rsidP="006278F2">
      <w:pPr>
        <w:spacing w:line="390" w:lineRule="exact"/>
        <w:ind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C.滴露/</w:t>
      </w:r>
      <w:proofErr w:type="gramStart"/>
      <w:r>
        <w:rPr>
          <w:rFonts w:ascii="宋体" w:hAnsi="宋体" w:hint="eastAsia"/>
        </w:rPr>
        <w:t>威露士</w:t>
      </w:r>
      <w:proofErr w:type="gramEnd"/>
      <w:r>
        <w:rPr>
          <w:rFonts w:ascii="宋体" w:hAnsi="宋体" w:hint="eastAsia"/>
        </w:rPr>
        <w:t xml:space="preserve">等酚类消毒液         </w:t>
      </w:r>
      <w:r>
        <w:rPr>
          <w:rFonts w:ascii="宋体" w:hAnsi="宋体" w:hint="eastAsia"/>
        </w:rPr>
        <w:t xml:space="preserve">         </w:t>
      </w:r>
      <w:r>
        <w:rPr>
          <w:rFonts w:ascii="宋体" w:hAnsi="宋体" w:hint="eastAsia"/>
        </w:rPr>
        <w:t>D.碘伏/碘酒（含碘消毒液）</w:t>
      </w:r>
    </w:p>
    <w:p w:rsidR="006278F2" w:rsidRDefault="006278F2" w:rsidP="006278F2">
      <w:pPr>
        <w:spacing w:line="390" w:lineRule="exact"/>
        <w:ind w:firstLineChars="150" w:firstLine="360"/>
        <w:rPr>
          <w:rFonts w:ascii="宋体" w:hAnsi="宋体"/>
        </w:rPr>
      </w:pPr>
      <w:r>
        <w:rPr>
          <w:rFonts w:ascii="宋体" w:hAnsi="宋体" w:hint="eastAsia"/>
        </w:rPr>
        <w:t xml:space="preserve">E.双氧水（主要成分：过氧化氢）    </w:t>
      </w:r>
      <w:r>
        <w:rPr>
          <w:rFonts w:ascii="宋体" w:hAnsi="宋体" w:hint="eastAsia"/>
        </w:rPr>
        <w:t xml:space="preserve">         </w:t>
      </w:r>
      <w:r>
        <w:rPr>
          <w:rFonts w:ascii="宋体" w:hAnsi="宋体" w:hint="eastAsia"/>
        </w:rPr>
        <w:t>F.紫外线灯（紫外线+臭氧）</w:t>
      </w:r>
    </w:p>
    <w:p w:rsidR="006278F2" w:rsidRDefault="006278F2" w:rsidP="006278F2">
      <w:pPr>
        <w:spacing w:line="390" w:lineRule="exact"/>
        <w:ind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G.其他 _________________</w:t>
      </w:r>
    </w:p>
    <w:p w:rsidR="006278F2" w:rsidRDefault="006278F2" w:rsidP="006278F2">
      <w:pPr>
        <w:spacing w:line="390" w:lineRule="exact"/>
        <w:rPr>
          <w:rFonts w:ascii="宋体" w:hAnsi="宋体"/>
        </w:rPr>
      </w:pPr>
      <w:r>
        <w:rPr>
          <w:rFonts w:ascii="宋体" w:hAnsi="宋体" w:hint="eastAsia"/>
        </w:rPr>
        <w:t>10. 您通常在哪里购买消毒液 [多选题] *</w:t>
      </w:r>
    </w:p>
    <w:p w:rsidR="006278F2" w:rsidRDefault="006278F2" w:rsidP="006278F2">
      <w:pPr>
        <w:spacing w:line="390" w:lineRule="exact"/>
        <w:ind w:firstLineChars="150" w:firstLine="360"/>
        <w:rPr>
          <w:rFonts w:ascii="宋体" w:hAnsi="宋体" w:hint="eastAsia"/>
        </w:rPr>
      </w:pPr>
      <w:r>
        <w:rPr>
          <w:rFonts w:ascii="宋体" w:hAnsi="宋体" w:hint="eastAsia"/>
        </w:rPr>
        <w:t>A.超市         B.医院       C.药店       D.网上       E.其他</w:t>
      </w:r>
      <w:r>
        <w:rPr>
          <w:rFonts w:ascii="宋体" w:hAnsi="宋体" w:hint="eastAsia"/>
        </w:rPr>
        <w:t xml:space="preserve"> _______</w:t>
      </w:r>
    </w:p>
    <w:p w:rsidR="006278F2" w:rsidRDefault="006278F2" w:rsidP="006278F2">
      <w:pPr>
        <w:spacing w:line="390" w:lineRule="exact"/>
        <w:ind w:firstLineChars="150" w:firstLine="360"/>
        <w:rPr>
          <w:rFonts w:ascii="宋体" w:hAnsi="宋体"/>
        </w:rPr>
      </w:pPr>
    </w:p>
    <w:p w:rsidR="006278F2" w:rsidRDefault="006278F2" w:rsidP="006278F2">
      <w:pPr>
        <w:spacing w:line="390" w:lineRule="exact"/>
        <w:rPr>
          <w:rFonts w:ascii="宋体" w:hAnsi="宋体"/>
        </w:rPr>
      </w:pPr>
      <w:r>
        <w:rPr>
          <w:rFonts w:ascii="宋体" w:hAnsi="宋体" w:hint="eastAsia"/>
        </w:rPr>
        <w:t>11. 什么情况下会促使您购买消毒液？ [多选题] *</w:t>
      </w:r>
    </w:p>
    <w:p w:rsidR="006278F2" w:rsidRDefault="006278F2" w:rsidP="006278F2">
      <w:pPr>
        <w:spacing w:line="400" w:lineRule="exact"/>
        <w:ind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A.广告宣传       B.打折促销       C.生活习惯       D.突发疫情</w:t>
      </w:r>
    </w:p>
    <w:p w:rsidR="006278F2" w:rsidRDefault="006278F2" w:rsidP="006278F2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12. 您选择消毒液会考虑以下哪些因素？（多选） [多选题] *</w:t>
      </w:r>
    </w:p>
    <w:p w:rsidR="006278F2" w:rsidRDefault="006278F2" w:rsidP="006278F2">
      <w:pPr>
        <w:spacing w:line="400" w:lineRule="exact"/>
        <w:ind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A.外观         B.价格      C.质量       D.品牌        E.其他</w:t>
      </w:r>
      <w:r>
        <w:rPr>
          <w:rFonts w:ascii="宋体" w:hAnsi="宋体" w:hint="eastAsia"/>
        </w:rPr>
        <w:t xml:space="preserve"> ______</w:t>
      </w:r>
    </w:p>
    <w:p w:rsidR="006278F2" w:rsidRDefault="006278F2" w:rsidP="006278F2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13. 经过这次疫情，你们家使用消毒液的习惯发生了什么改变？ [单选题] *</w:t>
      </w:r>
    </w:p>
    <w:p w:rsidR="006278F2" w:rsidRDefault="006278F2" w:rsidP="006278F2">
      <w:pPr>
        <w:spacing w:line="400" w:lineRule="exact"/>
        <w:ind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A.没有改变       B.偶尔消毒       C.经常消毒       D.天天消毒</w:t>
      </w:r>
    </w:p>
    <w:p w:rsidR="006278F2" w:rsidRDefault="006278F2" w:rsidP="006278F2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14. 您是否按照说明书使用消毒液？ [单选题] *</w:t>
      </w:r>
    </w:p>
    <w:p w:rsidR="006278F2" w:rsidRDefault="006278F2" w:rsidP="006278F2">
      <w:pPr>
        <w:spacing w:line="400" w:lineRule="exact"/>
        <w:ind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A.是           B.</w:t>
      </w:r>
      <w:proofErr w:type="gramStart"/>
      <w:r>
        <w:rPr>
          <w:rFonts w:ascii="宋体" w:hAnsi="宋体" w:hint="eastAsia"/>
        </w:rPr>
        <w:t>否</w:t>
      </w:r>
      <w:proofErr w:type="gramEnd"/>
      <w:r>
        <w:rPr>
          <w:rFonts w:ascii="宋体" w:hAnsi="宋体" w:hint="eastAsia"/>
        </w:rPr>
        <w:t xml:space="preserve">          C.看过说明书但没有完全按照说明书使用</w:t>
      </w:r>
    </w:p>
    <w:p w:rsidR="006278F2" w:rsidRDefault="006278F2" w:rsidP="006278F2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15. 您认为现有消毒</w:t>
      </w:r>
      <w:proofErr w:type="gramStart"/>
      <w:r>
        <w:rPr>
          <w:rFonts w:ascii="宋体" w:hAnsi="宋体" w:hint="eastAsia"/>
        </w:rPr>
        <w:t>液存在</w:t>
      </w:r>
      <w:proofErr w:type="gramEnd"/>
      <w:r>
        <w:rPr>
          <w:rFonts w:ascii="宋体" w:hAnsi="宋体" w:hint="eastAsia"/>
        </w:rPr>
        <w:t>的问题有什么？ [多选题] *</w:t>
      </w:r>
    </w:p>
    <w:p w:rsidR="006278F2" w:rsidRDefault="006278F2" w:rsidP="006278F2">
      <w:pPr>
        <w:spacing w:line="400" w:lineRule="exact"/>
        <w:ind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A.气味太重      B.消毒效果不明显      C.有副作用      D.其他</w:t>
      </w:r>
      <w:r>
        <w:rPr>
          <w:rFonts w:ascii="宋体" w:hAnsi="宋体" w:hint="eastAsia"/>
        </w:rPr>
        <w:t xml:space="preserve"> _______</w:t>
      </w:r>
    </w:p>
    <w:p w:rsidR="006278F2" w:rsidRDefault="006278F2" w:rsidP="006278F2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16. 您希望消毒液更有哪些功能？ [多选题] *</w:t>
      </w:r>
    </w:p>
    <w:p w:rsidR="006278F2" w:rsidRDefault="006278F2" w:rsidP="006278F2">
      <w:pPr>
        <w:spacing w:line="400" w:lineRule="exact"/>
        <w:ind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A.强效去渍      B.不伤手     C.无刺激副作用        D.功能齐全</w:t>
      </w:r>
    </w:p>
    <w:p w:rsidR="006278F2" w:rsidRDefault="006278F2" w:rsidP="006278F2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17. 您最喜欢哪种品牌的消毒液？</w:t>
      </w:r>
      <w:proofErr w:type="gramStart"/>
      <w:r>
        <w:rPr>
          <w:rFonts w:ascii="宋体" w:hAnsi="宋体" w:hint="eastAsia"/>
        </w:rPr>
        <w:t>请简单</w:t>
      </w:r>
      <w:proofErr w:type="gramEnd"/>
      <w:r>
        <w:rPr>
          <w:rFonts w:ascii="宋体" w:hAnsi="宋体" w:hint="eastAsia"/>
        </w:rPr>
        <w:t>说明理由。 [填空题] *</w:t>
      </w:r>
    </w:p>
    <w:p w:rsidR="006278F2" w:rsidRDefault="006278F2" w:rsidP="006278F2">
      <w:pPr>
        <w:spacing w:line="400" w:lineRule="exact"/>
        <w:ind w:firstLineChars="250" w:firstLine="600"/>
        <w:rPr>
          <w:rFonts w:ascii="宋体" w:hAnsi="宋体"/>
        </w:rPr>
      </w:pPr>
      <w:r>
        <w:rPr>
          <w:rFonts w:ascii="宋体" w:hAnsi="宋体"/>
        </w:rPr>
        <w:t>________________________________</w:t>
      </w:r>
      <w:r>
        <w:rPr>
          <w:rFonts w:ascii="宋体" w:hAnsi="宋体" w:hint="eastAsia"/>
          <w:u w:val="single"/>
        </w:rPr>
        <w:t xml:space="preserve">                   </w:t>
      </w:r>
      <w:r>
        <w:rPr>
          <w:rFonts w:ascii="宋体" w:hAnsi="宋体"/>
        </w:rPr>
        <w:t>_</w:t>
      </w:r>
    </w:p>
    <w:p w:rsidR="006278F2" w:rsidRDefault="006278F2" w:rsidP="006278F2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18. 关于消毒液的购买与使用，您遇到过什么困难或麻烦？ [填空题] *</w:t>
      </w:r>
    </w:p>
    <w:p w:rsidR="006278F2" w:rsidRDefault="006278F2" w:rsidP="006278F2">
      <w:pPr>
        <w:spacing w:line="400" w:lineRule="exact"/>
        <w:ind w:firstLineChars="200" w:firstLine="480"/>
        <w:rPr>
          <w:rFonts w:ascii="宋体" w:hAnsi="宋体" w:hint="eastAsia"/>
        </w:rPr>
      </w:pPr>
      <w:r>
        <w:rPr>
          <w:rFonts w:ascii="宋体" w:hAnsi="宋体"/>
        </w:rPr>
        <w:t>______________________________</w:t>
      </w:r>
      <w:r>
        <w:rPr>
          <w:rFonts w:ascii="宋体" w:hAnsi="宋体" w:hint="eastAsia"/>
          <w:u w:val="single"/>
        </w:rPr>
        <w:t xml:space="preserve">                         </w:t>
      </w:r>
    </w:p>
    <w:p w:rsidR="006278F2" w:rsidRDefault="006278F2" w:rsidP="006278F2">
      <w:pPr>
        <w:spacing w:line="400" w:lineRule="exact"/>
        <w:ind w:firstLineChars="200" w:firstLine="480"/>
        <w:rPr>
          <w:rFonts w:hint="eastAsia"/>
        </w:rPr>
      </w:pPr>
    </w:p>
    <w:p w:rsidR="008E5213" w:rsidRPr="007307BA" w:rsidRDefault="008E5213" w:rsidP="008E5213">
      <w:pPr>
        <w:rPr>
          <w:rFonts w:asciiTheme="minorEastAsia" w:hAnsiTheme="minorEastAsia"/>
        </w:rPr>
      </w:pPr>
    </w:p>
    <w:sectPr w:rsidR="008E5213" w:rsidRPr="007307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461B8"/>
    <w:multiLevelType w:val="hybridMultilevel"/>
    <w:tmpl w:val="504CFB76"/>
    <w:lvl w:ilvl="0" w:tplc="97647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43BB"/>
    <w:rsid w:val="000C56A0"/>
    <w:rsid w:val="006278F2"/>
    <w:rsid w:val="008E5213"/>
    <w:rsid w:val="009643BB"/>
    <w:rsid w:val="00A7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bdr w:val="nil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2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2020-04-15T07:13:00Z</dcterms:created>
  <dcterms:modified xsi:type="dcterms:W3CDTF">2020-04-20T05:00:00Z</dcterms:modified>
</cp:coreProperties>
</file>