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1.九年级学生中考资格审核；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收教研组、备课组、教师期初工作计划；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上交期初报表、学校课表、作息时间表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升旗仪式；</w:t>
            </w:r>
          </w:p>
          <w:p>
            <w:pPr>
              <w:snapToGrid/>
              <w:spacing w:line="240" w:lineRule="auto"/>
              <w:ind w:left="241" w:hanging="241" w:hangingChars="100"/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2.天宁区少先队期初工作会议暨区少代会筹备会议；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七八年级班主任主题班会公开课上报；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八年级班会课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2.姚兰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2.博爱小学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校园消防安全隐患排查工作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教研组长会议（第5节）；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上报课后服务及夜自习相关报表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参加区教科研工作研讨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沈馨怡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教师发展中心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黑板报评比；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寒假亲子活动材料上交；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  <w:t>七八年级班主任会议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2024年暑期维修项目上报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九年级期初教学研讨会；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2月份教学常规检查汇总及反馈；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参加市、区组织的地理、历史、政治教研活动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1.九年级中考学科教师</w:t>
            </w: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  <w:bookmarkStart w:id="0" w:name="_GoBack"/>
            <w:bookmarkEnd w:id="0"/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假期书法作品上交市团委；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九年级班会课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新学校设备固定资产入库，固定资产月结账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九年级中考报名相关工作；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社团课程相关准备工作；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参加区数学、语文、物理、体育教研活动；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七年级期初教学研讨会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区初中数学优质课评比第一轮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正衡中学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班级环创布置评比；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假期学生作品上交（手抄报、吉祥物设计）；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七年级班会课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春节校园护航—校园食品安全专项行动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确定并下发夜自习看班表；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参加区英语教研活动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开学十日竞赛汇总、打印奖状；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班主任材料上交；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灭火器、消防栓检查登记、消防设施检查维护；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2024-2-26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CC223BD"/>
    <w:rsid w:val="10AA3BBC"/>
    <w:rsid w:val="182F54D3"/>
    <w:rsid w:val="18DC7CA7"/>
    <w:rsid w:val="255275E5"/>
    <w:rsid w:val="39C90037"/>
    <w:rsid w:val="4F274D01"/>
    <w:rsid w:val="519B00D9"/>
    <w:rsid w:val="58EB5986"/>
    <w:rsid w:val="5A6A028D"/>
    <w:rsid w:val="6DE61B3B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2024-02-26T08:16:00Z</dcterms:created>
  <dc:creator>hp</dc:creator>
  <cp:lastModifiedBy>WYD</cp:lastModifiedBy>
  <dcterms:modified xsi:type="dcterms:W3CDTF">2024-02-26T00:24:04Z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FA55183998C245BE882F9015C31A2366_12</vt:lpwstr>
  </property>
</Properties>
</file>