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二十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</w:t>
      </w:r>
      <w:bookmarkStart w:id="0" w:name="_GoBack"/>
      <w:bookmarkEnd w:id="0"/>
      <w:r>
        <w:rPr>
          <w:rFonts w:hint="eastAsia"/>
          <w:sz w:val="24"/>
        </w:rPr>
        <w:t xml:space="preserve">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15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19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1月15日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领取七八年级生物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地理期末试卷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1.2023年奖励性绩效测算；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2.教资注册贴花（下午）；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3.布置填写《2023年事业单位工作人员年度考核登记表》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3.全体教师</w:t>
            </w: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  <w:t>2.区人教科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“食堂突出问题专项整治”迎检工作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1月16日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七八年级生物地理期末考试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教研组长会议（第五节课）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1.2023年奖励性绩效测算；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填写事业单位工作人员奖励审批表；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民主评议准备工作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2.考核优秀人员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2023年度国有资产年报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1月17日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生物地理期末阅卷工作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1.班级考核学期汇总与测算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2.区关工委会议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督促各专用室做好实验登记、使用情况登记、期末总结上传、易耗品报损报废等工作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1月18日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下发主课期末考试安排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报送2024班主任基本功参赛人员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1.2023年奖励性绩效审批；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2.收齐考核登记表和奖励审批表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区人教科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1月19日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领取各年级主课期末考试卷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做好各项考前准备工作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大扫除；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心理团辅课（七5）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300" w:lineRule="exact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行政办公会议（第3节）；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2.考核登记表和奖励审批表送区人教科（下午）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全体行政干部、后备干部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503" w:type="dxa"/>
            <w:vMerge w:val="continue"/>
            <w:tcBorders>
              <w:top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CK报警测试</w:t>
            </w:r>
          </w:p>
        </w:tc>
        <w:tc>
          <w:tcPr>
            <w:tcW w:w="1139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>
      <w:p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2024-1-11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xZjA3ZGJjMTZiNTIxYjA0YTJhMzRlYTQ4OTVlODkifQ=="/>
  </w:docVars>
  <w:rsids>
    <w:rsidRoot w:val="00172A27"/>
    <w:rsid w:val="00C97830"/>
    <w:rsid w:val="10AA3BBC"/>
    <w:rsid w:val="182F54D3"/>
    <w:rsid w:val="18DC7CA7"/>
    <w:rsid w:val="39C90037"/>
    <w:rsid w:val="43132293"/>
    <w:rsid w:val="519B00D9"/>
    <w:rsid w:val="5A6A028D"/>
    <w:rsid w:val="7AC321BF"/>
    <w:rsid w:val="7D264622"/>
    <w:rsid w:val="7E4571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qFormat="1" w:uiPriority="1" w:name="Table Simple 1"/>
    <w:lsdException w:qFormat="1" w:uiPriority="1" w:name="Table Simple 2"/>
    <w:lsdException w:qFormat="1" w:uiPriority="1" w:name="Table Simple 3"/>
    <w:lsdException w:qFormat="1" w:uiPriority="1" w:name="Table Classic 1"/>
    <w:lsdException w:qFormat="1" w:uiPriority="1" w:name="Table Classic 2"/>
    <w:lsdException w:qFormat="1" w:uiPriority="1" w:name="Table Classic 3"/>
    <w:lsdException w:qFormat="1" w:uiPriority="1" w:name="Table Classic 4"/>
    <w:lsdException w:qFormat="1" w:uiPriority="1" w:name="Table Colorful 1"/>
    <w:lsdException w:qFormat="1" w:uiPriority="1" w:name="Table Colorful 2"/>
    <w:lsdException w:qFormat="1" w:uiPriority="1" w:name="Table Colorful 3"/>
    <w:lsdException w:qFormat="1" w:uiPriority="1" w:name="Table Columns 1"/>
    <w:lsdException w:qFormat="1" w:uiPriority="1" w:name="Table Columns 2"/>
    <w:lsdException w:qFormat="1" w:uiPriority="1" w:name="Table Columns 3"/>
    <w:lsdException w:qFormat="1" w:uiPriority="1" w:name="Table Columns 4"/>
    <w:lsdException w:qFormat="1" w:uiPriority="1" w:name="Table Columns 5"/>
    <w:lsdException w:qFormat="1" w:uiPriority="1" w:name="Table Grid 1"/>
    <w:lsdException w:qFormat="1" w:uiPriority="1" w:name="Table Grid 2"/>
    <w:lsdException w:qFormat="1" w:uiPriority="1" w:name="Table Grid 3"/>
    <w:lsdException w:qFormat="1" w:uiPriority="1" w:name="Table Grid 4"/>
    <w:lsdException w:qFormat="1" w:uiPriority="1" w:name="Table Grid 5"/>
    <w:lsdException w:qFormat="1" w:uiPriority="1" w:name="Table Grid 6"/>
    <w:lsdException w:qFormat="1" w:uiPriority="1" w:name="Table Grid 7"/>
    <w:lsdException w:qFormat="1" w:uiPriority="1" w:name="Table Grid 8"/>
    <w:lsdException w:qFormat="1" w:uiPriority="1" w:name="Table List 1"/>
    <w:lsdException w:qFormat="1" w:uiPriority="1" w:name="Table List 2"/>
    <w:lsdException w:qFormat="1" w:uiPriority="1" w:name="Table List 3"/>
    <w:lsdException w:qFormat="1" w:uiPriority="1" w:name="Table List 4"/>
    <w:lsdException w:qFormat="1" w:uiPriority="1" w:name="Table List 5"/>
    <w:lsdException w:qFormat="1" w:uiPriority="1" w:name="Table List 6"/>
    <w:lsdException w:qFormat="1" w:uiPriority="1" w:name="Table List 7"/>
    <w:lsdException w:qFormat="1" w:uiPriority="1" w:name="Table List 8"/>
    <w:lsdException w:qFormat="1" w:uiPriority="1" w:name="Table 3D effects 1"/>
    <w:lsdException w:qFormat="1" w:uiPriority="1" w:name="Table 3D effects 2"/>
    <w:lsdException w:qFormat="1" w:uiPriority="1" w:name="Table 3D effects 3"/>
    <w:lsdException w:qFormat="1" w:uiPriority="1" w:name="Table Contemporary"/>
    <w:lsdException w:qFormat="1" w:uiPriority="1" w:name="Table Elegant"/>
    <w:lsdException w:qFormat="1" w:uiPriority="1" w:name="Table Professional"/>
    <w:lsdException w:qFormat="1" w:uiPriority="1" w:name="Table Subtle 1"/>
    <w:lsdException w:qFormat="1" w:uiPriority="1" w:name="Table Subtle 2"/>
    <w:lsdException w:qFormat="1" w:uiPriority="1" w:name="Table Web 1"/>
    <w:lsdException w:qFormat="1" w:uiPriority="1" w:name="Table Web 2"/>
    <w:lsdException w:qFormat="1" w:uiPriority="1" w:name="Table Web 3"/>
    <w:lsdException w:unhideWhenUsed="0" w:uiPriority="0" w:semiHidden="0" w:name="Balloon Text"/>
    <w:lsdException w:qFormat="1" w:uiPriority="1" w:name="Table Grid"/>
    <w:lsdException w:qFormat="1"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2024-01-15T08:11:00Z</dcterms:created>
  <dc:creator>hp</dc:creator>
  <cp:lastModifiedBy>WYD</cp:lastModifiedBy>
  <dcterms:modified xsi:type="dcterms:W3CDTF">2024-01-15T00:17:23Z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C03BCA3912E7411FA16F6B52F8F22359_12</vt:lpwstr>
  </property>
</Properties>
</file>