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十九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8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核算2022年绩效考核数据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2021年区级课题结题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刘慧婷、王丽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沈馨怡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初一女生二价疫苗统计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岗位聘任系统申报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“江苏省校园安全风险管控系统”信息填报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办理个别学生修复学手续；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上传期末考试学生和阅卷教师信息给天宁区教师发展中心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2023年区级课题上报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校对家风故事汇编稿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2022年度综合绩效核算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“常州市安全生产专项整治管理信息系统”填报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1月10日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和万能达负责人交接期末考试相关工作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教师职称情况摸底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成长营教师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做题情况汇总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组织收看心理健康课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岗位聘任审批表打印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2023年度能耗报表填报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制定并下发期末结束工作意见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下学期食堂食材供应商招标准备工作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制订并下发七八年级地理、生物期末考试工作安排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0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行政办公会议（第3节）；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0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岗位聘任现场审批（下午）；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00" w:lineRule="exact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汇总各部门工作总结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1.全体行政干部、后备干部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2.兰陵小学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技防设施常规检查、CK报警测试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2024-1-5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69A256B"/>
    <w:rsid w:val="10AA3BBC"/>
    <w:rsid w:val="18DC7CA7"/>
    <w:rsid w:val="39C90037"/>
    <w:rsid w:val="48AD3A8B"/>
    <w:rsid w:val="519B00D9"/>
    <w:rsid w:val="5A6A028D"/>
    <w:rsid w:val="7D264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2024-01-08T07:21:00Z</dcterms:created>
  <dc:creator>hp</dc:creator>
  <cp:lastModifiedBy>WYD</cp:lastModifiedBy>
  <dcterms:modified xsi:type="dcterms:W3CDTF">2024-01-07T23:36:39Z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DA5556392F094D5B8C0E323051D364C1_12</vt:lpwstr>
  </property>
</Properties>
</file>