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29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汇总参加联校教研活动名单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12月月度人物评选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布置“关心徽章”设计活动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元旦值班安排；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2023年教师专业技术岗位聘任工作启动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更换四楼消防栓框破损的玻璃；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填报“省既有建筑安全隐患排查整治信息系统”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组织参加正衡教育集团联校教研活动（教学）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科技节（平衡鸟、显微镜、证明气体、七巧板、生命之水）；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岗位聘任申报与填写打分表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检查：“安全教育平台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交通安全专题教育”教师授课情况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12月27日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组织参加正衡教育集团联校教研活动（德育）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下发元旦告家长书；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科技节（搭纸牌、桃花剖面、数独）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区人教科交2023年优秀教育工作者签字确认表并领取奖状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12月份专用室管理检查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1.组织参加区体育、数学教研活动；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2.12月教学常规检查；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3.各年级元旦作业布置与收交安排汇总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印刷学生满意度测评问卷；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关工委优质化创建会议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食堂常规工作检查、12月份食堂管理考核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1.组织参加生物市教研活动；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2.12月教学常规检查情况汇总；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3.各年级下发元旦作业布置及收交安排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元旦假期前教育；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布置成长手册学生小结；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班主任有计划完成学生评语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行政办公会议（第3节）；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岗位聘任申报与打分表汇总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元旦假期前校园安全检查；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2023-12-22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5C88CD57"/>
    <w:multiLevelType w:val="singleLevel"/>
    <w:tmpl w:val="5C88CD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E18090A"/>
    <w:rsid w:val="10AA3BBC"/>
    <w:rsid w:val="18DC7CA7"/>
    <w:rsid w:val="39C90037"/>
    <w:rsid w:val="519B00D9"/>
    <w:rsid w:val="5A6A0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2023-12-25T08:14:00Z</dcterms:created>
  <dc:creator>hp</dc:creator>
  <cp:lastModifiedBy>WYD</cp:lastModifiedBy>
  <dcterms:modified xsi:type="dcterms:W3CDTF">2023-12-25T00:20:59Z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4DC0302F98D844FEBCADCEE8D07A31AC_12</vt:lpwstr>
  </property>
</Properties>
</file>