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25"/>
        <w:gridCol w:w="1290"/>
        <w:gridCol w:w="1327"/>
        <w:gridCol w:w="1275"/>
        <w:gridCol w:w="1283"/>
        <w:gridCol w:w="121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完成习字册15课，复习第一单元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完成大练15课，复习第二单元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完成习字册16课，复习第三单元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完成大练16课，复习第四单元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修改习作并写大作，自主复习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复习数补和大练第一到三单元；15分钟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复习练习中的错题，说说解题思路；15分钟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订正期中练习，预习除法。10分钟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数补46、47页；10分钟。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数补48页；10分钟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完成U3补充习题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预习U4ST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抄写U4单词表三加一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读U4ST三遍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背诵U4ST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完成U4课课练第一课时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预习U4CT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完成U4课课练第二课时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自主复习第一单元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重点词句抄写（20′）</w:t>
            </w:r>
          </w:p>
        </w:tc>
        <w:tc>
          <w:tcPr>
            <w:tcW w:w="1327" w:type="dxa"/>
          </w:tcPr>
          <w:p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自主复习第二单元</w:t>
            </w:r>
          </w:p>
          <w:p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重点词句抄写（20′）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自主复习第三单元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重点词句抄写（20′）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</w:tcPr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自主复习第四单元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2.重点词句抄写（20′）</w:t>
            </w:r>
          </w:p>
        </w:tc>
        <w:tc>
          <w:tcPr>
            <w:tcW w:w="121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复习诗词小古文并默写（20′）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1、错题整理（15分钟）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1、错题整理（15分钟）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回顾1-4单元学习的重难点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1、订正错题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完成周练（15分钟）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1、背诵并家默U1-2单词。（10分钟）</w:t>
            </w:r>
          </w:p>
          <w:p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2、背诵第一、二单元复习资料。（5分钟）</w:t>
            </w:r>
          </w:p>
        </w:tc>
        <w:tc>
          <w:tcPr>
            <w:tcW w:w="132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1、背诵并家默U3-4单词。（10分钟）</w:t>
            </w:r>
          </w:p>
          <w:p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2、背诵第三、四单元复习资料。（5分钟）</w:t>
            </w:r>
          </w:p>
        </w:tc>
        <w:tc>
          <w:tcPr>
            <w:tcW w:w="127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1、默写U1词组。（5分钟）</w:t>
            </w:r>
          </w:p>
          <w:p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2、做U1进阶练习（10分钟）</w:t>
            </w:r>
          </w:p>
        </w:tc>
        <w:tc>
          <w:tcPr>
            <w:tcW w:w="128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1、默写U2词组。（5分钟）</w:t>
            </w:r>
          </w:p>
          <w:p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2、做U2进阶练习（10分钟）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1、默写U3词组。（5分钟）</w:t>
            </w:r>
          </w:p>
          <w:p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2、做U3进阶练习（10分钟）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  <w:vAlign w:val="top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1、复习第一单元。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2、抽默第一单元词语表30个词语（2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2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1、复习第二单元。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2、抽默第二单元词语表30个词语（2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1、复习第三单元。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2、抽默第三单元词语表30个词语（2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1、复习第四单元。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2、抽默第四单元词语表30个词语（2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1、复习前四单元必备内容。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2、自默前四单元5首古诗。（2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期中复习:多边形的面积（20分钟）</w:t>
            </w:r>
          </w:p>
        </w:tc>
        <w:tc>
          <w:tcPr>
            <w:tcW w:w="1327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期中复习:小数的意义、小数加减法（20分钟）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订正期中调研卷，预习小数乘法（20分钟）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小数乘法数补第一课时（20分钟）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小数乘法数补第二课时（20分钟）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1、读熟U5story。（5’）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2、课课练U5第一课时。（10’）</w:t>
            </w:r>
          </w:p>
        </w:tc>
        <w:tc>
          <w:tcPr>
            <w:tcW w:w="1327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1、课课练U5第二课时。（10’）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2、家默U5单词和词组（10’）</w:t>
            </w:r>
          </w:p>
        </w:tc>
        <w:tc>
          <w:tcPr>
            <w:tcW w:w="127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1、读熟U5 Cartoon。（5’）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2、课课练U5第三课时。（10’）</w:t>
            </w:r>
          </w:p>
        </w:tc>
        <w:tc>
          <w:tcPr>
            <w:tcW w:w="1283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1、课课练U5第四课时。（10’）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2、背诵U5知识点（10’）</w:t>
            </w:r>
          </w:p>
        </w:tc>
        <w:tc>
          <w:tcPr>
            <w:tcW w:w="1215" w:type="dxa"/>
          </w:tcPr>
          <w:p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完成课课练U5checkout（10'）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2.调查家人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职业（10'）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期中复习：第一单元（2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期中复习：第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单元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75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期中复习：第三单元（2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83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期中复习：第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四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单元（2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15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期中复习：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说明文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（2</w:t>
            </w:r>
            <w:r>
              <w:rPr>
                <w:rFonts w:hint="default" w:ascii="Times New Roman" w:hAnsi="Times New Roman" w:eastAsia="宋体" w:cs="Times New Roman"/>
                <w:b w:val="0"/>
                <w:strike w:val="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数练51.52  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数练53.54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数练55.56（15分钟）</w:t>
            </w:r>
          </w:p>
        </w:tc>
        <w:tc>
          <w:tcPr>
            <w:tcW w:w="1283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单元专项练习（20分钟）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周练习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1、自默U6Cartoon。（5’）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2、整理课课练U6period 1&amp;2错题。（10’）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1、自默课课练句子。（5’）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2、整理课课练U6period3&amp;4错题。（10’）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阶练习一。（10’）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2、整理课课练U6checkout错题。（5’）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1、完成进阶练习二。（10’）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2、整理进阶练习一错题。（5’）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1、默写U6单词。（5’）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2、整理进阶练习二错题。（10’）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bookmarkEnd w:id="0"/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63A230F2"/>
    <w:rsid w:val="12673010"/>
    <w:rsid w:val="197C1B46"/>
    <w:rsid w:val="267D4136"/>
    <w:rsid w:val="43607C5E"/>
    <w:rsid w:val="63A230F2"/>
    <w:rsid w:val="66926C54"/>
    <w:rsid w:val="729F7372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2023-12-16T12:25:00Z</dcterms:created>
  <dc:creator>Administrator</dc:creator>
  <cp:lastModifiedBy>溡緔の寵唲Ю</cp:lastModifiedBy>
  <dcterms:modified xsi:type="dcterms:W3CDTF">2023-12-16T04:30:14Z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0027DE5FB4714021A811D866608A2B39_12</vt:lpwstr>
  </property>
</Properties>
</file>