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）周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25"/>
        <w:gridCol w:w="1290"/>
        <w:gridCol w:w="1327"/>
        <w:gridCol w:w="1275"/>
        <w:gridCol w:w="1283"/>
        <w:gridCol w:w="121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34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大练22课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预习23课；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32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抄写23课词语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复习22课词语；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大练23课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预习口语交际和习作；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83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完成习作七提纲；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15" w:type="dxa"/>
          </w:tcPr>
          <w:p>
            <w:pPr>
              <w:numPr>
                <w:ilvl w:val="0"/>
                <w:numId w:val="5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完成习作七初稿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预习园地七；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1.完成数补70、71页； 2.自主练习口算；15分钟</w:t>
            </w:r>
          </w:p>
        </w:tc>
        <w:tc>
          <w:tcPr>
            <w:tcW w:w="1327" w:type="dxa"/>
          </w:tcPr>
          <w:p>
            <w:pPr>
              <w:numPr>
                <w:ilvl w:val="0"/>
                <w:numId w:val="6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完成大练57页；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7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完成大练58页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自主练习竖式；15分钟</w:t>
            </w:r>
          </w:p>
        </w:tc>
        <w:tc>
          <w:tcPr>
            <w:tcW w:w="1283" w:type="dxa"/>
          </w:tcPr>
          <w:p>
            <w:pPr>
              <w:numPr>
                <w:ilvl w:val="0"/>
                <w:numId w:val="8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完成大练59页；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215" w:type="dxa"/>
          </w:tcPr>
          <w:p>
            <w:pPr>
              <w:numPr>
                <w:ilvl w:val="0"/>
                <w:numId w:val="9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完成大练60页；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自主练习计算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1.抄写U6ST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背诵U6CT</w:t>
            </w:r>
          </w:p>
          <w:p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1完成U6第二课时课练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2完成U6英补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1完成U6第三课时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2自默U6单词表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1完成U6课练checkout time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2复习U6ST CT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1预习U7ST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2完成一起作业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10分钟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预习梅兰芳蓄须15分钟</w:t>
            </w:r>
          </w:p>
        </w:tc>
        <w:tc>
          <w:tcPr>
            <w:tcW w:w="1327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预习延安，我把你追寻  15分钟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预习习作7（15分钟）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预习语文园地7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语文园地知识点抄二（15分钟）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数练p61（5分钟）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数练p62-63（15分钟）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数练p64-65（15分钟）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数练p67（15分钟）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周练（25分钟）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  <w:vAlign w:val="top"/>
          </w:tcPr>
          <w:p>
            <w:pPr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1、课课练U7period2.(5’)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2、背诵U7Story time。 （10’）</w:t>
            </w:r>
          </w:p>
        </w:tc>
        <w:tc>
          <w:tcPr>
            <w:tcW w:w="1327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1、读U7朗读材料。（10’）</w:t>
            </w:r>
          </w:p>
          <w:p>
            <w:pPr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2、课课练period 3（5’）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1.课课练U7checkout。（10’）</w:t>
            </w:r>
          </w:p>
          <w:p>
            <w:pPr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2.完成一起作业网（5’）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1.完成U7补充习题。（5’）</w:t>
            </w:r>
          </w:p>
          <w:p>
            <w:pPr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2.自默U7词组。（10’）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1.完成U7进阶练习。 （10’）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2.读U7朗读材料。（5’）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1、背诵并自默21课三首古诗。（15分钟）</w:t>
            </w:r>
          </w:p>
        </w:tc>
        <w:tc>
          <w:tcPr>
            <w:tcW w:w="1327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1、背诵22课全文，默写一二段。（15分钟）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1、背诵22课全文，默写三四段。（15分钟）</w:t>
            </w:r>
          </w:p>
        </w:tc>
        <w:tc>
          <w:tcPr>
            <w:tcW w:w="1283" w:type="dxa"/>
          </w:tcPr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1、完成22课习字册。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2、预习23课。（20分钟）</w:t>
            </w:r>
          </w:p>
        </w:tc>
        <w:tc>
          <w:tcPr>
            <w:tcW w:w="1215" w:type="dxa"/>
          </w:tcPr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1、完成阅读专项练习。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2、自默23课词语。（15分钟）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数补第72页（10分钟）</w:t>
            </w:r>
          </w:p>
        </w:tc>
        <w:tc>
          <w:tcPr>
            <w:tcW w:w="1327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数补第73页（10分钟）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数补第74页（10分钟）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数补第75页（10分钟）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数补第76页（10分钟）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1.自默U6词组。（10'）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2.朗读朗读材料（5'）</w:t>
            </w:r>
          </w:p>
        </w:tc>
        <w:tc>
          <w:tcPr>
            <w:tcW w:w="1327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1.完成进阶练习一。（10'）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2.朗读朗读材料（5'）</w:t>
            </w:r>
          </w:p>
        </w:tc>
        <w:tc>
          <w:tcPr>
            <w:tcW w:w="127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1.完成进阶练习二。（10'）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2.背诵U6课文（5'）</w:t>
            </w:r>
          </w:p>
        </w:tc>
        <w:tc>
          <w:tcPr>
            <w:tcW w:w="1283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1.自默U6课文。（10'）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2.复习U6（5'）</w:t>
            </w:r>
          </w:p>
        </w:tc>
        <w:tc>
          <w:tcPr>
            <w:tcW w:w="121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1.写一写自己的网友（10'）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2.预习U7。（5'）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抄写第25课词语2遍（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15分钟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完成第25课练习册（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15分钟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抄写第26课词语2遍（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15分钟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完成第26课练习册（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15分钟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习作：我的拿手好戏（3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0分钟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数练92页（15分钟）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数练93页（15分钟）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数练94.95（20分钟）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数练96.97（20分钟）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数练98.99（20分钟）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1、课课练第三课时。（10’）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2、熟读背诵Cartoon time。（5’）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27" w:type="dxa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1、课课练第四课时。（10’）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2、订正课课练。（5’）</w:t>
            </w:r>
          </w:p>
        </w:tc>
        <w:tc>
          <w:tcPr>
            <w:tcW w:w="1275" w:type="dxa"/>
          </w:tcPr>
          <w:p>
            <w:pPr>
              <w:snapToGrid/>
              <w:spacing w:before="0" w:after="0" w:line="240" w:lineRule="auto"/>
              <w:ind w:left="0" w:leftChars="0" w:right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1、课课练综合板块。（10’）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2、读背U8语法知识点。（5’）</w:t>
            </w:r>
          </w:p>
        </w:tc>
        <w:tc>
          <w:tcPr>
            <w:tcW w:w="1283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1、完成U8进阶。（10’）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2、订正课课练。（5’）</w:t>
            </w:r>
          </w:p>
        </w:tc>
        <w:tc>
          <w:tcPr>
            <w:tcW w:w="1215" w:type="dxa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1、整理错题。（10’）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2、自默U8句子。（5’）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ZjU4ZDNlNTllZTk4YzgwNTYyNWE1NjJjZWI2MTAifQ=="/>
  </w:docVars>
  <w:rsids>
    <w:rsidRoot w:val="63A230F2"/>
    <w:rsid w:val="12673010"/>
    <w:rsid w:val="1444671F"/>
    <w:rsid w:val="15833FD0"/>
    <w:rsid w:val="197C1B46"/>
    <w:rsid w:val="267D4136"/>
    <w:rsid w:val="39B93713"/>
    <w:rsid w:val="43382435"/>
    <w:rsid w:val="43607C5E"/>
    <w:rsid w:val="47E358B3"/>
    <w:rsid w:val="63A230F2"/>
    <w:rsid w:val="66926C54"/>
    <w:rsid w:val="7A5F3279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2023-12-16T12:24:00Z</dcterms:created>
  <dc:creator>Administrator</dc:creator>
  <cp:lastModifiedBy>溡緔の寵唲Ю</cp:lastModifiedBy>
  <dcterms:modified xsi:type="dcterms:W3CDTF">2023-12-16T04:33:15Z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C0126AD53D754F8F80C670633576F9B9_12</vt:lpwstr>
  </property>
</Properties>
</file>