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）周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25"/>
        <w:gridCol w:w="1290"/>
        <w:gridCol w:w="1327"/>
        <w:gridCol w:w="1275"/>
        <w:gridCol w:w="1283"/>
        <w:gridCol w:w="121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34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完成《这儿真美》初稿片段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预习21课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32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抄写21课词语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完善习作六初稿</w:t>
            </w:r>
          </w:p>
          <w:p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大练21课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预习22课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83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抄写22课词语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修改习作六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15" w:type="dxa"/>
          </w:tcPr>
          <w:p>
            <w:pPr>
              <w:numPr>
                <w:ilvl w:val="0"/>
                <w:numId w:val="5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完成习作六大作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6"/>
              </w:numPr>
              <w:pBdr>
                <w:bottom w:val="none" w:color="auto" w:sz="0" w:space="0"/>
              </w:pBd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大练51、52（15分钟）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数补68、69（10分钟）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大练52、53（15分钟）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大练54、55（10分钟）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数补70、71（15分钟）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7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完成U5课课练3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背U5CT</w:t>
            </w:r>
          </w:p>
          <w:p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1.完成课课练U5checkout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自默U5单词表一遍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完成英语补充习题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1抄写U6单词表三加一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2读U6ST三遍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1背诵U6ST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2完成课课练U6课时1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预习古诗三首  15分钟</w:t>
            </w:r>
          </w:p>
        </w:tc>
        <w:tc>
          <w:tcPr>
            <w:tcW w:w="1327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背诵并抄写古诗  15分钟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背诵并抄写古诗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预习第22课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抄写22新词两遍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数练p57（10分钟）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数练p58-59（10分钟）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数练p60（5分钟）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数练p61（10分钟）</w:t>
            </w:r>
          </w:p>
        </w:tc>
        <w:tc>
          <w:tcPr>
            <w:tcW w:w="121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周练（20分钟）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  <w:vAlign w:val="top"/>
          </w:tcPr>
          <w:p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1.完成U6补充习题。（5’）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2.自默U6词组。（10’）</w:t>
            </w:r>
          </w:p>
        </w:tc>
        <w:tc>
          <w:tcPr>
            <w:tcW w:w="1327" w:type="dxa"/>
          </w:tcPr>
          <w:p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1.完成U6进阶练习。 （10’）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2.读U6朗读材料。（5’）</w:t>
            </w:r>
          </w:p>
        </w:tc>
        <w:tc>
          <w:tcPr>
            <w:tcW w:w="127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1.默写U6句子（10’）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2.一起作业网（5’）</w:t>
            </w:r>
          </w:p>
        </w:tc>
        <w:tc>
          <w:tcPr>
            <w:tcW w:w="1283" w:type="dxa"/>
          </w:tcPr>
          <w:p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1、跟读U7 Story time。（5’）</w:t>
            </w:r>
          </w:p>
          <w:p>
            <w:pPr>
              <w:pBdr>
                <w:bottom w:val="none" w:color="auto" w:sz="0" w:space="0"/>
              </w:pBd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2、抄写U7词汇并拼背。（10’）</w:t>
            </w:r>
          </w:p>
        </w:tc>
        <w:tc>
          <w:tcPr>
            <w:tcW w:w="1215" w:type="dxa"/>
          </w:tcPr>
          <w:p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1、完成U7 课课练period 1。（5’）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2、自默U7单词表（10’）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1、完成19课习字册。（15分钟）</w:t>
            </w:r>
          </w:p>
        </w:tc>
        <w:tc>
          <w:tcPr>
            <w:tcW w:w="1327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1、完成20课练习与测试。（15分钟）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1、预习语文园地六。（15分钟）</w:t>
            </w:r>
          </w:p>
        </w:tc>
        <w:tc>
          <w:tcPr>
            <w:tcW w:w="1283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1、完成习作：我想对您说。（30分钟）</w:t>
            </w:r>
          </w:p>
        </w:tc>
        <w:tc>
          <w:tcPr>
            <w:tcW w:w="1215" w:type="dxa"/>
          </w:tcPr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1、完成阅读专项练习。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2、预习21课。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数补整理与练习1（15分钟）</w:t>
            </w:r>
          </w:p>
        </w:tc>
        <w:tc>
          <w:tcPr>
            <w:tcW w:w="1327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数补整理与练习2（15分）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 整理与练习1（15分钟）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大练整理与练习2（20分钟）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周练习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1.自默U6词组。（10'）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2.朗读朗读材料（5'）</w:t>
            </w:r>
          </w:p>
        </w:tc>
        <w:tc>
          <w:tcPr>
            <w:tcW w:w="1327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1.完成进阶练习一。（10'）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2.朗读朗读材料（5'）</w:t>
            </w:r>
          </w:p>
        </w:tc>
        <w:tc>
          <w:tcPr>
            <w:tcW w:w="127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1.完成进阶练习二。（10'）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2.背诵U6课文（5'）</w:t>
            </w:r>
          </w:p>
        </w:tc>
        <w:tc>
          <w:tcPr>
            <w:tcW w:w="1283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1.自默U6课文。（10'）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2.复习U6（5'）</w:t>
            </w:r>
          </w:p>
        </w:tc>
        <w:tc>
          <w:tcPr>
            <w:tcW w:w="1215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1.写一写自己的网友（10'）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2.预习U7。（5'）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3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抄写第23课词语2遍（1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完成第23课练习册（1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完成第24课练习册（1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完成语文园地（1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21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口语交际：聊聊书法（1</w:t>
            </w:r>
            <w:r>
              <w:rPr>
                <w:rFonts w:hint="default" w:ascii="Times New Roman" w:hAnsi="Times New Roman" w:eastAsia="宋体" w:cs="Times New Roman"/>
                <w:strike w:val="0"/>
                <w:spacing w:val="0"/>
                <w:sz w:val="24"/>
                <w:szCs w:val="24"/>
                <w:u w:val="none"/>
              </w:rPr>
              <w:t>5分钟</w:t>
            </w: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290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数练86.87（15分钟）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数练88（15分钟）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数练89（15分钟）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数练90（15分钟）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补充练习（20分钟）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290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1、课课练综合板块。（10’）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2、自默U7句子。（5’）</w:t>
            </w:r>
          </w:p>
        </w:tc>
        <w:tc>
          <w:tcPr>
            <w:tcW w:w="1327" w:type="dxa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1、整理错题。（10’）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2、读背U7语法知识点。（5’）</w:t>
            </w:r>
          </w:p>
        </w:tc>
        <w:tc>
          <w:tcPr>
            <w:tcW w:w="1275" w:type="dxa"/>
          </w:tcPr>
          <w:p>
            <w:pPr>
              <w:snapToGrid/>
              <w:spacing w:before="0" w:after="0" w:line="240" w:lineRule="auto"/>
              <w:ind w:left="0" w:leftChars="0" w:right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1、抄写U8单词表。（10’）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2、读背U8单词。（5’）</w:t>
            </w:r>
          </w:p>
        </w:tc>
        <w:tc>
          <w:tcPr>
            <w:tcW w:w="1283" w:type="dxa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1、课课练第一课时。（10’）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2、熟读Story time。（5’）</w:t>
            </w:r>
          </w:p>
        </w:tc>
        <w:tc>
          <w:tcPr>
            <w:tcW w:w="1215" w:type="dxa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1、课课练第二课时。（10’）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2、背诵Story time。（5’）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bookmarkEnd w:id="0"/>
    </w:tbl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72183CF9"/>
    <w:multiLevelType w:val="multilevel"/>
    <w:tmpl w:val="72183CF9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ZjU4ZDNlNTllZTk4YzgwNTYyNWE1NjJjZWI2MTAifQ=="/>
  </w:docVars>
  <w:rsids>
    <w:rsidRoot w:val="63A230F2"/>
    <w:rsid w:val="12673010"/>
    <w:rsid w:val="15833FD0"/>
    <w:rsid w:val="197C1B46"/>
    <w:rsid w:val="267D4136"/>
    <w:rsid w:val="39B93713"/>
    <w:rsid w:val="43607C5E"/>
    <w:rsid w:val="47E358B3"/>
    <w:rsid w:val="63A230F2"/>
    <w:rsid w:val="66926C54"/>
    <w:rsid w:val="753E776B"/>
    <w:rsid w:val="7A5F3279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2023-12-16T12:24:00Z</dcterms:created>
  <dc:creator>Administrator</dc:creator>
  <cp:lastModifiedBy>溡緔の寵唲Ю</cp:lastModifiedBy>
  <dcterms:modified xsi:type="dcterms:W3CDTF">2023-12-16T04:33:03Z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5298ED85F7704ABDB713392194BC0171_12</vt:lpwstr>
  </property>
</Properties>
</file>