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25"/>
        <w:gridCol w:w="1290"/>
        <w:gridCol w:w="1327"/>
        <w:gridCol w:w="1275"/>
        <w:gridCol w:w="1283"/>
        <w:gridCol w:w="121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背默《采莲曲》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预习24课；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32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熟读并抄写24课；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背默24课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完成大练24课；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83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抄写25课词语；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完成大练25课；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预习26课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订正周练；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大练76页；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大练61页；10分钟</w:t>
            </w:r>
          </w:p>
        </w:tc>
        <w:tc>
          <w:tcPr>
            <w:tcW w:w="1283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大练62页；10分钟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大练63页；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抄写U7ST一英一中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1完成U7课课练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2背诵U7ST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1完成U7课课练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2预习U7CT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1完成U7课课练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2背诵U7CT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完成补充习题U7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预习王戎不取道旁李15分钟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背诵王戎不取道旁李，并讲述故事15分钟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预习西门豹治邺15分钟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熟读课文西门豹治邺词语抄二15分钟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预习故事二则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计算练习（15分钟）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期末练习1（15分钟）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期末练习2（15分钟）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期末练习3（15分钟）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1.完成U7摘星作业。（10’）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2.读U7朗读材料。（5’）</w:t>
            </w:r>
          </w:p>
        </w:tc>
        <w:tc>
          <w:tcPr>
            <w:tcW w:w="1327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1.自默U7句子。 （10’）</w:t>
            </w:r>
          </w:p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2.预习U8。（5’）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1、跟读U8 Story time。（5’）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2、抄写U8词汇并拼背。（10’）</w:t>
            </w:r>
          </w:p>
        </w:tc>
        <w:tc>
          <w:tcPr>
            <w:tcW w:w="1283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1、完成U8 课课练period 1。（5’）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2、自默U8单词表（10’）</w:t>
            </w:r>
          </w:p>
        </w:tc>
        <w:tc>
          <w:tcPr>
            <w:tcW w:w="121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1、课课练U8period2.(5’)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2、背诵U8Story time。 （10’）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1、25课词语抄2默1。（15分钟）</w:t>
            </w:r>
          </w:p>
        </w:tc>
        <w:tc>
          <w:tcPr>
            <w:tcW w:w="1327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1、完成25课习字册。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2、预习26课。（20分钟）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1、完成25课大练。（15分钟）</w:t>
            </w:r>
          </w:p>
        </w:tc>
        <w:tc>
          <w:tcPr>
            <w:tcW w:w="1283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1、26课词语抄2默1。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2、预习27课（20分钟）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1、完成26课大练。（15分钟）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订正周练（15分钟）</w:t>
            </w:r>
          </w:p>
        </w:tc>
        <w:tc>
          <w:tcPr>
            <w:tcW w:w="1327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数补第76页（10分钟）</w:t>
            </w:r>
          </w:p>
        </w:tc>
        <w:tc>
          <w:tcPr>
            <w:tcW w:w="1275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数补第77页（10分钟）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数补第78、79页（20分钟）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周练习（20分钟）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自默U7单词。（10'）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2.朗读U7词组。（5'）</w:t>
            </w:r>
          </w:p>
        </w:tc>
        <w:tc>
          <w:tcPr>
            <w:tcW w:w="1327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1.完成进阶练习1。（10'）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2.朗读U7句子。（5'）</w:t>
            </w:r>
          </w:p>
        </w:tc>
        <w:tc>
          <w:tcPr>
            <w:tcW w:w="127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1.完成进阶练习2。（10'）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2.朗读U7拓展知识。（5'）</w:t>
            </w:r>
          </w:p>
        </w:tc>
        <w:tc>
          <w:tcPr>
            <w:tcW w:w="1283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1.自默U7课文。（10'）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2.复习U7。（5'）</w:t>
            </w:r>
          </w:p>
        </w:tc>
        <w:tc>
          <w:tcPr>
            <w:tcW w:w="121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1.跨学科作业：拍家庭周末视频，画家庭周末海报。（10'）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2.预习U8。（5'）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复习第八单元，梳理知识点。（1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复习第一单元，梳理知识点。（1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复习第二单元，梳理知识点。（1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复习第三单元，梳理知识点。（1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复习第四单元，梳理知识点。（1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计算（15分钟）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计算（15分钟）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数补86.87（15分钟）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数补88（15分钟）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数补89（15分钟）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1、补充习题40-42页。（15’）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2、熟读U5,6课文。（5’）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1、补充习题40-42页。（15’）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 熟读U7,8课文。（5’） </w:t>
            </w: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 默写U5单词。（10’）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 背诵U 5 story。（5’）</w:t>
            </w:r>
          </w:p>
        </w:tc>
        <w:tc>
          <w:tcPr>
            <w:tcW w:w="1283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 默写U5词组。（15’）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 背诵U 5 cartoon。（5’）</w:t>
            </w:r>
          </w:p>
        </w:tc>
        <w:tc>
          <w:tcPr>
            <w:tcW w:w="121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完成U 5专项练习 。（15’）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bookmarkEnd w:id="0"/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63A230F2"/>
    <w:rsid w:val="12673010"/>
    <w:rsid w:val="1444671F"/>
    <w:rsid w:val="15833FD0"/>
    <w:rsid w:val="197C1B46"/>
    <w:rsid w:val="267D4136"/>
    <w:rsid w:val="39B93713"/>
    <w:rsid w:val="43607C5E"/>
    <w:rsid w:val="467B5230"/>
    <w:rsid w:val="47E358B3"/>
    <w:rsid w:val="63A230F2"/>
    <w:rsid w:val="66926C54"/>
    <w:rsid w:val="69614E3E"/>
    <w:rsid w:val="7A5F3279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2023-12-16T12:22:00Z</dcterms:created>
  <dc:creator>Administrator</dc:creator>
  <cp:lastModifiedBy>溡緔の寵唲Ю</cp:lastModifiedBy>
  <dcterms:modified xsi:type="dcterms:W3CDTF">2023-12-16T04:33:44Z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1354A0911AD64E539BB4A827F8A17AA2_12</vt:lpwstr>
  </property>
</Properties>
</file>